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ae65" w14:textId="d72a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Педагогтерді аттестаттаудан өткізу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02.04.2024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12.11.2021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Педагогтерді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12.11.2021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bookmarkEnd w:id="2"/>
    <w:bookmarkStart w:name="z4" w:id="3"/>
    <w:p>
      <w:pPr>
        <w:spacing w:after="0"/>
        <w:ind w:left="0"/>
        <w:jc w:val="both"/>
      </w:pPr>
      <w:r>
        <w:rPr>
          <w:rFonts w:ascii="Times New Roman"/>
          <w:b w:val="false"/>
          <w:i w:val="false"/>
          <w:color w:val="000000"/>
          <w:sz w:val="28"/>
        </w:rPr>
        <w:t>
      3. Әкімшілік департаменті (А.М. Қайырбекова)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министрлігінің жауапты хатшысына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 жаңа редакцияда көзделген - </w:t>
      </w:r>
      <w:r>
        <w:rPr>
          <w:rFonts w:ascii="Times New Roman"/>
          <w:b w:val="false"/>
          <w:i w:val="false"/>
          <w:color w:val="ff0000"/>
          <w:sz w:val="28"/>
        </w:rPr>
        <w:t xml:space="preserve">ҚР Оқу-ағарту </w:t>
      </w:r>
      <w:r>
        <w:rPr>
          <w:rFonts w:ascii="Times New Roman"/>
          <w:b w:val="false"/>
          <w:i w:val="false"/>
          <w:color w:val="ff0000"/>
          <w:sz w:val="28"/>
        </w:rPr>
        <w:t>министрінің 02.04.2</w:t>
      </w:r>
      <w:r>
        <w:rPr>
          <w:rFonts w:ascii="Times New Roman"/>
          <w:b w:val="false"/>
          <w:i w:val="false"/>
          <w:color w:val="ff0000"/>
          <w:sz w:val="28"/>
        </w:rPr>
        <w:t xml:space="preserve">024 </w:t>
      </w:r>
      <w:r>
        <w:rPr>
          <w:rFonts w:ascii="Times New Roman"/>
          <w:b w:val="false"/>
          <w:i w:val="false"/>
          <w:color w:val="ff0000"/>
          <w:sz w:val="28"/>
        </w:rPr>
        <w:t>№ 72</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қолданысқа енгізіледі</w:t>
      </w:r>
      <w:r>
        <w:rPr>
          <w:rFonts w:ascii="Times New Roman"/>
          <w:b w:val="false"/>
          <w:i w:val="false"/>
          <w:color w:val="ff0000"/>
          <w:sz w:val="28"/>
        </w:rPr>
        <w:t>) бұйрығымен.</w:t>
      </w:r>
    </w:p>
    <w:bookmarkStart w:name="z8" w:id="6"/>
    <w:p>
      <w:pPr>
        <w:spacing w:after="0"/>
        <w:ind w:left="0"/>
        <w:jc w:val="left"/>
      </w:pPr>
      <w:r>
        <w:rPr>
          <w:rFonts w:ascii="Times New Roman"/>
          <w:b/>
          <w:i w:val="false"/>
          <w:color w:val="000000"/>
        </w:rPr>
        <w:t xml:space="preserve"> Педагогтерді аттестаттаудан өткізу қағидалары мен шарттары</w:t>
      </w:r>
    </w:p>
    <w:bookmarkEnd w:id="6"/>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02.04.2024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29" w:id="8"/>
    <w:p>
      <w:pPr>
        <w:spacing w:after="0"/>
        <w:ind w:left="0"/>
        <w:jc w:val="both"/>
      </w:pPr>
      <w:r>
        <w:rPr>
          <w:rFonts w:ascii="Times New Roman"/>
          <w:b w:val="false"/>
          <w:i w:val="false"/>
          <w:color w:val="000000"/>
          <w:sz w:val="28"/>
        </w:rPr>
        <w:t xml:space="preserve">
      1. Осы Педагогтерді аттестаттаудан өткізу қағидалары мен шарттары (бұдан әрі – Қағидалар)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педагогтерді аттестаттау және педагогтерге біліктілік санаттарын беруді (растауды) тәртібін айқындайды.</w:t>
      </w:r>
    </w:p>
    <w:bookmarkEnd w:id="8"/>
    <w:bookmarkStart w:name="z30"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31" w:id="10"/>
    <w:p>
      <w:pPr>
        <w:spacing w:after="0"/>
        <w:ind w:left="0"/>
        <w:jc w:val="both"/>
      </w:pPr>
      <w:r>
        <w:rPr>
          <w:rFonts w:ascii="Times New Roman"/>
          <w:b w:val="false"/>
          <w:i w:val="false"/>
          <w:color w:val="000000"/>
          <w:sz w:val="28"/>
        </w:rPr>
        <w:t>
      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bookmarkEnd w:id="10"/>
    <w:bookmarkStart w:name="z32" w:id="11"/>
    <w:p>
      <w:pPr>
        <w:spacing w:after="0"/>
        <w:ind w:left="0"/>
        <w:jc w:val="both"/>
      </w:pPr>
      <w:r>
        <w:rPr>
          <w:rFonts w:ascii="Times New Roman"/>
          <w:b w:val="false"/>
          <w:i w:val="false"/>
          <w:color w:val="000000"/>
          <w:sz w:val="28"/>
        </w:rPr>
        <w:t xml:space="preserve">
      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 бекітілген Педагог лауазымдарының </w:t>
      </w:r>
      <w:r>
        <w:rPr>
          <w:rFonts w:ascii="Times New Roman"/>
          <w:b w:val="false"/>
          <w:i w:val="false"/>
          <w:color w:val="000000"/>
          <w:sz w:val="28"/>
        </w:rPr>
        <w:t>тізбесіне</w:t>
      </w:r>
      <w:r>
        <w:rPr>
          <w:rFonts w:ascii="Times New Roman"/>
          <w:b w:val="false"/>
          <w:i w:val="false"/>
          <w:color w:val="000000"/>
          <w:sz w:val="28"/>
        </w:rPr>
        <w:t xml:space="preserve"> сәйкес (нормативтік құқықтық актілерді мемлекеттік тіркеу тізілімінде № 20400 болып тіркелген) үміткер педагог;</w:t>
      </w:r>
    </w:p>
    <w:bookmarkEnd w:id="11"/>
    <w:bookmarkStart w:name="z33" w:id="12"/>
    <w:p>
      <w:pPr>
        <w:spacing w:after="0"/>
        <w:ind w:left="0"/>
        <w:jc w:val="both"/>
      </w:pPr>
      <w:r>
        <w:rPr>
          <w:rFonts w:ascii="Times New Roman"/>
          <w:b w:val="false"/>
          <w:i w:val="false"/>
          <w:color w:val="000000"/>
          <w:sz w:val="28"/>
        </w:rPr>
        <w:t>
      3) аттестаттау комиссиясы – педагогтерді аттестаттау рәсімін жүргізетін уәкілетті алқалы орган (бұдан әрі – Комиссия);</w:t>
      </w:r>
    </w:p>
    <w:bookmarkEnd w:id="12"/>
    <w:bookmarkStart w:name="z34" w:id="13"/>
    <w:p>
      <w:pPr>
        <w:spacing w:after="0"/>
        <w:ind w:left="0"/>
        <w:jc w:val="both"/>
      </w:pPr>
      <w:r>
        <w:rPr>
          <w:rFonts w:ascii="Times New Roman"/>
          <w:b w:val="false"/>
          <w:i w:val="false"/>
          <w:color w:val="000000"/>
          <w:sz w:val="28"/>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bookmarkEnd w:id="13"/>
    <w:bookmarkStart w:name="z35" w:id="14"/>
    <w:p>
      <w:pPr>
        <w:spacing w:after="0"/>
        <w:ind w:left="0"/>
        <w:jc w:val="both"/>
      </w:pPr>
      <w:r>
        <w:rPr>
          <w:rFonts w:ascii="Times New Roman"/>
          <w:b w:val="false"/>
          <w:i w:val="false"/>
          <w:color w:val="000000"/>
          <w:sz w:val="28"/>
        </w:rPr>
        <w:t>
      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bookmarkEnd w:id="14"/>
    <w:bookmarkStart w:name="z36" w:id="15"/>
    <w:p>
      <w:pPr>
        <w:spacing w:after="0"/>
        <w:ind w:left="0"/>
        <w:jc w:val="both"/>
      </w:pPr>
      <w:r>
        <w:rPr>
          <w:rFonts w:ascii="Times New Roman"/>
          <w:b w:val="false"/>
          <w:i w:val="false"/>
          <w:color w:val="000000"/>
          <w:sz w:val="28"/>
        </w:rPr>
        <w:t>
      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bookmarkEnd w:id="15"/>
    <w:bookmarkStart w:name="z37" w:id="16"/>
    <w:p>
      <w:pPr>
        <w:spacing w:after="0"/>
        <w:ind w:left="0"/>
        <w:jc w:val="both"/>
      </w:pPr>
      <w:r>
        <w:rPr>
          <w:rFonts w:ascii="Times New Roman"/>
          <w:b w:val="false"/>
          <w:i w:val="false"/>
          <w:color w:val="000000"/>
          <w:sz w:val="28"/>
        </w:rPr>
        <w:t>
      7) біліктілікті бағалау – білім беру ұйымдарының педагог материалдарының (портфолио) біліктілік сипаттамаларына сәйкестігін қарауы;</w:t>
      </w:r>
    </w:p>
    <w:bookmarkEnd w:id="16"/>
    <w:bookmarkStart w:name="z38" w:id="17"/>
    <w:p>
      <w:pPr>
        <w:spacing w:after="0"/>
        <w:ind w:left="0"/>
        <w:jc w:val="both"/>
      </w:pPr>
      <w:r>
        <w:rPr>
          <w:rFonts w:ascii="Times New Roman"/>
          <w:b w:val="false"/>
          <w:i w:val="false"/>
          <w:color w:val="000000"/>
          <w:sz w:val="28"/>
        </w:rPr>
        <w:t xml:space="preserve">
      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w:t>
      </w:r>
      <w:r>
        <w:rPr>
          <w:rFonts w:ascii="Times New Roman"/>
          <w:b w:val="false"/>
          <w:i w:val="false"/>
          <w:color w:val="000000"/>
          <w:sz w:val="28"/>
        </w:rPr>
        <w:t>талаптарына</w:t>
      </w:r>
      <w:r>
        <w:rPr>
          <w:rFonts w:ascii="Times New Roman"/>
          <w:b w:val="false"/>
          <w:i w:val="false"/>
          <w:color w:val="000000"/>
          <w:sz w:val="28"/>
        </w:rPr>
        <w:t xml:space="preserve">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bookmarkEnd w:id="17"/>
    <w:bookmarkStart w:name="z39" w:id="18"/>
    <w:p>
      <w:pPr>
        <w:spacing w:after="0"/>
        <w:ind w:left="0"/>
        <w:jc w:val="both"/>
      </w:pPr>
      <w:r>
        <w:rPr>
          <w:rFonts w:ascii="Times New Roman"/>
          <w:b w:val="false"/>
          <w:i w:val="false"/>
          <w:color w:val="000000"/>
          <w:sz w:val="28"/>
        </w:rPr>
        <w:t>
      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bookmarkEnd w:id="18"/>
    <w:bookmarkStart w:name="z40" w:id="19"/>
    <w:p>
      <w:pPr>
        <w:spacing w:after="0"/>
        <w:ind w:left="0"/>
        <w:jc w:val="both"/>
      </w:pPr>
      <w:r>
        <w:rPr>
          <w:rFonts w:ascii="Times New Roman"/>
          <w:b w:val="false"/>
          <w:i w:val="false"/>
          <w:color w:val="000000"/>
          <w:sz w:val="28"/>
        </w:rPr>
        <w:t>
      10) педагогтің білімін бағалау (бұдан әрі - ПББ) – осы Қағидаларға сәйкес педагогтің білім деңгейін анықтау мақсатында өткізілетін тестілеу рәсімі;</w:t>
      </w:r>
    </w:p>
    <w:bookmarkEnd w:id="19"/>
    <w:bookmarkStart w:name="z41" w:id="20"/>
    <w:p>
      <w:pPr>
        <w:spacing w:after="0"/>
        <w:ind w:left="0"/>
        <w:jc w:val="both"/>
      </w:pPr>
      <w:r>
        <w:rPr>
          <w:rFonts w:ascii="Times New Roman"/>
          <w:b w:val="false"/>
          <w:i w:val="false"/>
          <w:color w:val="000000"/>
          <w:sz w:val="28"/>
        </w:rPr>
        <w:t>
      11) Сараптамалық кеңес – қызмет нәтижелерін кешенді талдамалық жинақтау рәсімін жүргізетін алқалы орган.</w:t>
      </w:r>
    </w:p>
    <w:bookmarkEnd w:id="20"/>
    <w:bookmarkStart w:name="z42" w:id="21"/>
    <w:p>
      <w:pPr>
        <w:spacing w:after="0"/>
        <w:ind w:left="0"/>
        <w:jc w:val="both"/>
      </w:pPr>
      <w:r>
        <w:rPr>
          <w:rFonts w:ascii="Times New Roman"/>
          <w:b w:val="false"/>
          <w:i w:val="false"/>
          <w:color w:val="000000"/>
          <w:sz w:val="28"/>
        </w:rPr>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бес жылда бір реттен сиретпей өткізіледі.</w:t>
      </w:r>
    </w:p>
    <w:bookmarkEnd w:id="21"/>
    <w:bookmarkStart w:name="z43" w:id="22"/>
    <w:p>
      <w:pPr>
        <w:spacing w:after="0"/>
        <w:ind w:left="0"/>
        <w:jc w:val="both"/>
      </w:pPr>
      <w:r>
        <w:rPr>
          <w:rFonts w:ascii="Times New Roman"/>
          <w:b w:val="false"/>
          <w:i w:val="false"/>
          <w:color w:val="000000"/>
          <w:sz w:val="28"/>
        </w:rPr>
        <w:t xml:space="preserve">
      Білім беру ұйымдарының бірінші басшылары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үш жылда бір рет аттестаттаудан өтеді.</w:t>
      </w:r>
    </w:p>
    <w:bookmarkEnd w:id="22"/>
    <w:bookmarkStart w:name="z44" w:id="23"/>
    <w:p>
      <w:pPr>
        <w:spacing w:after="0"/>
        <w:ind w:left="0"/>
        <w:jc w:val="left"/>
      </w:pPr>
      <w:r>
        <w:rPr>
          <w:rFonts w:ascii="Times New Roman"/>
          <w:b/>
          <w:i w:val="false"/>
          <w:color w:val="000000"/>
        </w:rPr>
        <w:t xml:space="preserve"> 2-тарау. Аттестаттауды өткізу тәртібі</w:t>
      </w:r>
    </w:p>
    <w:bookmarkEnd w:id="23"/>
    <w:bookmarkStart w:name="z45" w:id="24"/>
    <w:p>
      <w:pPr>
        <w:spacing w:after="0"/>
        <w:ind w:left="0"/>
        <w:jc w:val="both"/>
      </w:pPr>
      <w:r>
        <w:rPr>
          <w:rFonts w:ascii="Times New Roman"/>
          <w:b w:val="false"/>
          <w:i w:val="false"/>
          <w:color w:val="000000"/>
          <w:sz w:val="28"/>
        </w:rPr>
        <w:t>
      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bookmarkEnd w:id="24"/>
    <w:bookmarkStart w:name="z46" w:id="25"/>
    <w:p>
      <w:pPr>
        <w:spacing w:after="0"/>
        <w:ind w:left="0"/>
        <w:jc w:val="both"/>
      </w:pPr>
      <w:r>
        <w:rPr>
          <w:rFonts w:ascii="Times New Roman"/>
          <w:b w:val="false"/>
          <w:i w:val="false"/>
          <w:color w:val="000000"/>
          <w:sz w:val="28"/>
        </w:rPr>
        <w:t>
      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bookmarkEnd w:id="25"/>
    <w:bookmarkStart w:name="z47" w:id="26"/>
    <w:p>
      <w:pPr>
        <w:spacing w:after="0"/>
        <w:ind w:left="0"/>
        <w:jc w:val="both"/>
      </w:pPr>
      <w:r>
        <w:rPr>
          <w:rFonts w:ascii="Times New Roman"/>
          <w:b w:val="false"/>
          <w:i w:val="false"/>
          <w:color w:val="000000"/>
          <w:sz w:val="28"/>
        </w:rPr>
        <w:t xml:space="preserve">
      5. ПББ аттестатталушының өтініші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саласындағы уәкілетті орган айқындаған мерзімдерде өткізіледі.</w:t>
      </w:r>
    </w:p>
    <w:bookmarkEnd w:id="26"/>
    <w:bookmarkStart w:name="z48" w:id="27"/>
    <w:p>
      <w:pPr>
        <w:spacing w:after="0"/>
        <w:ind w:left="0"/>
        <w:jc w:val="both"/>
      </w:pPr>
      <w:r>
        <w:rPr>
          <w:rFonts w:ascii="Times New Roman"/>
          <w:b w:val="false"/>
          <w:i w:val="false"/>
          <w:color w:val="000000"/>
          <w:sz w:val="28"/>
        </w:rPr>
        <w:t>
      6. ПББ мынадай тапсырмалардан тұрады:</w:t>
      </w:r>
    </w:p>
    <w:bookmarkEnd w:id="27"/>
    <w:bookmarkStart w:name="z49" w:id="28"/>
    <w:p>
      <w:pPr>
        <w:spacing w:after="0"/>
        <w:ind w:left="0"/>
        <w:jc w:val="both"/>
      </w:pPr>
      <w:r>
        <w:rPr>
          <w:rFonts w:ascii="Times New Roman"/>
          <w:b w:val="false"/>
          <w:i w:val="false"/>
          <w:color w:val="000000"/>
          <w:sz w:val="28"/>
        </w:rPr>
        <w:t>
      1) мектепке дейінгі ұйымдар мен жалпы бiлiм беретiн мектептердiң, лицейлердiң және гимназиялардың мектеп алды сыныптары  педагогтері үшін:</w:t>
      </w:r>
    </w:p>
    <w:bookmarkEnd w:id="28"/>
    <w:bookmarkStart w:name="z50" w:id="29"/>
    <w:p>
      <w:pPr>
        <w:spacing w:after="0"/>
        <w:ind w:left="0"/>
        <w:jc w:val="both"/>
      </w:pPr>
      <w:r>
        <w:rPr>
          <w:rFonts w:ascii="Times New Roman"/>
          <w:b w:val="false"/>
          <w:i w:val="false"/>
          <w:color w:val="000000"/>
          <w:sz w:val="28"/>
        </w:rPr>
        <w:t>
      "Мектепке дейінгі педагогика және психология" – жиырма тапсырма;</w:t>
      </w:r>
    </w:p>
    <w:bookmarkEnd w:id="29"/>
    <w:bookmarkStart w:name="z51" w:id="30"/>
    <w:p>
      <w:pPr>
        <w:spacing w:after="0"/>
        <w:ind w:left="0"/>
        <w:jc w:val="both"/>
      </w:pPr>
      <w:r>
        <w:rPr>
          <w:rFonts w:ascii="Times New Roman"/>
          <w:b w:val="false"/>
          <w:i w:val="false"/>
          <w:color w:val="000000"/>
          <w:sz w:val="28"/>
        </w:rPr>
        <w:t>
      "Бейіні бойынша тәрбие мен оқыту әдістемесі" - отыз тапсырма;</w:t>
      </w:r>
    </w:p>
    <w:bookmarkEnd w:id="30"/>
    <w:bookmarkStart w:name="z52" w:id="31"/>
    <w:p>
      <w:pPr>
        <w:spacing w:after="0"/>
        <w:ind w:left="0"/>
        <w:jc w:val="both"/>
      </w:pPr>
      <w:r>
        <w:rPr>
          <w:rFonts w:ascii="Times New Roman"/>
          <w:b w:val="false"/>
          <w:i w:val="false"/>
          <w:color w:val="000000"/>
          <w:sz w:val="28"/>
        </w:rPr>
        <w:t>
      2) бастауыш білім беру педагогтері үшін:</w:t>
      </w:r>
    </w:p>
    <w:bookmarkEnd w:id="31"/>
    <w:bookmarkStart w:name="z53" w:id="32"/>
    <w:p>
      <w:pPr>
        <w:spacing w:after="0"/>
        <w:ind w:left="0"/>
        <w:jc w:val="both"/>
      </w:pPr>
      <w:r>
        <w:rPr>
          <w:rFonts w:ascii="Times New Roman"/>
          <w:b w:val="false"/>
          <w:i w:val="false"/>
          <w:color w:val="000000"/>
          <w:sz w:val="28"/>
        </w:rPr>
        <w:t>
      "Пәндік білім" - отыз тапсырма;</w:t>
      </w:r>
    </w:p>
    <w:bookmarkEnd w:id="32"/>
    <w:bookmarkStart w:name="z54" w:id="33"/>
    <w:p>
      <w:pPr>
        <w:spacing w:after="0"/>
        <w:ind w:left="0"/>
        <w:jc w:val="both"/>
      </w:pPr>
      <w:r>
        <w:rPr>
          <w:rFonts w:ascii="Times New Roman"/>
          <w:b w:val="false"/>
          <w:i w:val="false"/>
          <w:color w:val="000000"/>
          <w:sz w:val="28"/>
        </w:rPr>
        <w:t>
      "Оқыту әдістемесі" - жиырма тапсырма;</w:t>
      </w:r>
    </w:p>
    <w:bookmarkEnd w:id="33"/>
    <w:bookmarkStart w:name="z55" w:id="34"/>
    <w:p>
      <w:pPr>
        <w:spacing w:after="0"/>
        <w:ind w:left="0"/>
        <w:jc w:val="both"/>
      </w:pPr>
      <w:r>
        <w:rPr>
          <w:rFonts w:ascii="Times New Roman"/>
          <w:b w:val="false"/>
          <w:i w:val="false"/>
          <w:color w:val="000000"/>
          <w:sz w:val="28"/>
        </w:rPr>
        <w:t>
      3) негізгі орта және жалпы орта білім беру педагогтері үшін:</w:t>
      </w:r>
    </w:p>
    <w:bookmarkEnd w:id="34"/>
    <w:bookmarkStart w:name="z56" w:id="35"/>
    <w:p>
      <w:pPr>
        <w:spacing w:after="0"/>
        <w:ind w:left="0"/>
        <w:jc w:val="both"/>
      </w:pPr>
      <w:r>
        <w:rPr>
          <w:rFonts w:ascii="Times New Roman"/>
          <w:b w:val="false"/>
          <w:i w:val="false"/>
          <w:color w:val="000000"/>
          <w:sz w:val="28"/>
        </w:rPr>
        <w:t>
      "Пәндік білім" - отыз тапсырма;</w:t>
      </w:r>
    </w:p>
    <w:bookmarkEnd w:id="35"/>
    <w:bookmarkStart w:name="z57" w:id="36"/>
    <w:p>
      <w:pPr>
        <w:spacing w:after="0"/>
        <w:ind w:left="0"/>
        <w:jc w:val="both"/>
      </w:pPr>
      <w:r>
        <w:rPr>
          <w:rFonts w:ascii="Times New Roman"/>
          <w:b w:val="false"/>
          <w:i w:val="false"/>
          <w:color w:val="000000"/>
          <w:sz w:val="28"/>
        </w:rPr>
        <w:t>
      "Оқыту әдістемесі" - жиырма тапсырма;</w:t>
      </w:r>
    </w:p>
    <w:bookmarkEnd w:id="36"/>
    <w:bookmarkStart w:name="z58" w:id="37"/>
    <w:p>
      <w:pPr>
        <w:spacing w:after="0"/>
        <w:ind w:left="0"/>
        <w:jc w:val="both"/>
      </w:pPr>
      <w:r>
        <w:rPr>
          <w:rFonts w:ascii="Times New Roman"/>
          <w:b w:val="false"/>
          <w:i w:val="false"/>
          <w:color w:val="000000"/>
          <w:sz w:val="28"/>
        </w:rPr>
        <w:t>
      4) қосымша білім беру ұйымдарының педагогтері үшін:</w:t>
      </w:r>
    </w:p>
    <w:bookmarkEnd w:id="37"/>
    <w:bookmarkStart w:name="z59" w:id="38"/>
    <w:p>
      <w:pPr>
        <w:spacing w:after="0"/>
        <w:ind w:left="0"/>
        <w:jc w:val="both"/>
      </w:pPr>
      <w:r>
        <w:rPr>
          <w:rFonts w:ascii="Times New Roman"/>
          <w:b w:val="false"/>
          <w:i w:val="false"/>
          <w:color w:val="000000"/>
          <w:sz w:val="28"/>
        </w:rPr>
        <w:t>
      "Педагогика негіздері" - отыз тапсырма;</w:t>
      </w:r>
    </w:p>
    <w:bookmarkEnd w:id="38"/>
    <w:bookmarkStart w:name="z60" w:id="39"/>
    <w:p>
      <w:pPr>
        <w:spacing w:after="0"/>
        <w:ind w:left="0"/>
        <w:jc w:val="both"/>
      </w:pPr>
      <w:r>
        <w:rPr>
          <w:rFonts w:ascii="Times New Roman"/>
          <w:b w:val="false"/>
          <w:i w:val="false"/>
          <w:color w:val="000000"/>
          <w:sz w:val="28"/>
        </w:rPr>
        <w:t>
      "Психология негіздері" - жиырма тапсырма;</w:t>
      </w:r>
    </w:p>
    <w:bookmarkEnd w:id="39"/>
    <w:bookmarkStart w:name="z61" w:id="40"/>
    <w:p>
      <w:pPr>
        <w:spacing w:after="0"/>
        <w:ind w:left="0"/>
        <w:jc w:val="both"/>
      </w:pPr>
      <w:r>
        <w:rPr>
          <w:rFonts w:ascii="Times New Roman"/>
          <w:b w:val="false"/>
          <w:i w:val="false"/>
          <w:color w:val="000000"/>
          <w:sz w:val="28"/>
        </w:rPr>
        <w:t>
      5) 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bookmarkEnd w:id="40"/>
    <w:bookmarkStart w:name="z62" w:id="41"/>
    <w:p>
      <w:pPr>
        <w:spacing w:after="0"/>
        <w:ind w:left="0"/>
        <w:jc w:val="both"/>
      </w:pPr>
      <w:r>
        <w:rPr>
          <w:rFonts w:ascii="Times New Roman"/>
          <w:b w:val="false"/>
          <w:i w:val="false"/>
          <w:color w:val="000000"/>
          <w:sz w:val="28"/>
        </w:rPr>
        <w:t>
      "Педагогика негіздері" - отыз тапсырма;</w:t>
      </w:r>
    </w:p>
    <w:bookmarkEnd w:id="41"/>
    <w:bookmarkStart w:name="z63" w:id="42"/>
    <w:p>
      <w:pPr>
        <w:spacing w:after="0"/>
        <w:ind w:left="0"/>
        <w:jc w:val="both"/>
      </w:pPr>
      <w:r>
        <w:rPr>
          <w:rFonts w:ascii="Times New Roman"/>
          <w:b w:val="false"/>
          <w:i w:val="false"/>
          <w:color w:val="000000"/>
          <w:sz w:val="28"/>
        </w:rPr>
        <w:t>
      "Психология негіздері" - жиырма тапсырма;</w:t>
      </w:r>
    </w:p>
    <w:bookmarkEnd w:id="42"/>
    <w:bookmarkStart w:name="z64" w:id="43"/>
    <w:p>
      <w:pPr>
        <w:spacing w:after="0"/>
        <w:ind w:left="0"/>
        <w:jc w:val="both"/>
      </w:pPr>
      <w:r>
        <w:rPr>
          <w:rFonts w:ascii="Times New Roman"/>
          <w:b w:val="false"/>
          <w:i w:val="false"/>
          <w:color w:val="000000"/>
          <w:sz w:val="28"/>
        </w:rPr>
        <w:t>
      6) арнайы білім беру ұйымдарының педагогтері мен білім беру ұйымдарының арнайы педагогтері үшін:</w:t>
      </w:r>
    </w:p>
    <w:bookmarkEnd w:id="43"/>
    <w:bookmarkStart w:name="z65" w:id="44"/>
    <w:p>
      <w:pPr>
        <w:spacing w:after="0"/>
        <w:ind w:left="0"/>
        <w:jc w:val="both"/>
      </w:pPr>
      <w:r>
        <w:rPr>
          <w:rFonts w:ascii="Times New Roman"/>
          <w:b w:val="false"/>
          <w:i w:val="false"/>
          <w:color w:val="000000"/>
          <w:sz w:val="28"/>
        </w:rPr>
        <w:t>
      "Бейіні бойынша пәндік білім" - отыз тапсырма;</w:t>
      </w:r>
    </w:p>
    <w:bookmarkEnd w:id="44"/>
    <w:bookmarkStart w:name="z66" w:id="45"/>
    <w:p>
      <w:pPr>
        <w:spacing w:after="0"/>
        <w:ind w:left="0"/>
        <w:jc w:val="both"/>
      </w:pPr>
      <w:r>
        <w:rPr>
          <w:rFonts w:ascii="Times New Roman"/>
          <w:b w:val="false"/>
          <w:i w:val="false"/>
          <w:color w:val="000000"/>
          <w:sz w:val="28"/>
        </w:rPr>
        <w:t>
      "Арнайы педагогика және психология" - жиырма тапсырма;</w:t>
      </w:r>
    </w:p>
    <w:bookmarkEnd w:id="45"/>
    <w:bookmarkStart w:name="z67" w:id="46"/>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 (оқу-өндірістік комбинаттары) үшін:</w:t>
      </w:r>
    </w:p>
    <w:bookmarkEnd w:id="46"/>
    <w:bookmarkStart w:name="z68" w:id="47"/>
    <w:p>
      <w:pPr>
        <w:spacing w:after="0"/>
        <w:ind w:left="0"/>
        <w:jc w:val="both"/>
      </w:pPr>
      <w:r>
        <w:rPr>
          <w:rFonts w:ascii="Times New Roman"/>
          <w:b w:val="false"/>
          <w:i w:val="false"/>
          <w:color w:val="000000"/>
          <w:sz w:val="28"/>
        </w:rPr>
        <w:t>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үшін:</w:t>
      </w:r>
    </w:p>
    <w:bookmarkEnd w:id="47"/>
    <w:bookmarkStart w:name="z69" w:id="48"/>
    <w:p>
      <w:pPr>
        <w:spacing w:after="0"/>
        <w:ind w:left="0"/>
        <w:jc w:val="both"/>
      </w:pPr>
      <w:r>
        <w:rPr>
          <w:rFonts w:ascii="Times New Roman"/>
          <w:b w:val="false"/>
          <w:i w:val="false"/>
          <w:color w:val="000000"/>
          <w:sz w:val="28"/>
        </w:rPr>
        <w:t>
      "Пәндік білім" – отыз тапсырма;</w:t>
      </w:r>
    </w:p>
    <w:bookmarkEnd w:id="48"/>
    <w:bookmarkStart w:name="z70" w:id="49"/>
    <w:p>
      <w:pPr>
        <w:spacing w:after="0"/>
        <w:ind w:left="0"/>
        <w:jc w:val="both"/>
      </w:pPr>
      <w:r>
        <w:rPr>
          <w:rFonts w:ascii="Times New Roman"/>
          <w:b w:val="false"/>
          <w:i w:val="false"/>
          <w:color w:val="000000"/>
          <w:sz w:val="28"/>
        </w:rPr>
        <w:t>
      "Оқыту әдістемесі" - жиырма тапсырма;</w:t>
      </w:r>
    </w:p>
    <w:bookmarkEnd w:id="49"/>
    <w:bookmarkStart w:name="z71" w:id="50"/>
    <w:p>
      <w:pPr>
        <w:spacing w:after="0"/>
        <w:ind w:left="0"/>
        <w:jc w:val="both"/>
      </w:pPr>
      <w:r>
        <w:rPr>
          <w:rFonts w:ascii="Times New Roman"/>
          <w:b w:val="false"/>
          <w:i w:val="false"/>
          <w:color w:val="000000"/>
          <w:sz w:val="28"/>
        </w:rPr>
        <w:t>
      басқа лауазымдардың педагогтері үшін:</w:t>
      </w:r>
    </w:p>
    <w:bookmarkEnd w:id="50"/>
    <w:bookmarkStart w:name="z72" w:id="51"/>
    <w:p>
      <w:pPr>
        <w:spacing w:after="0"/>
        <w:ind w:left="0"/>
        <w:jc w:val="both"/>
      </w:pPr>
      <w:r>
        <w:rPr>
          <w:rFonts w:ascii="Times New Roman"/>
          <w:b w:val="false"/>
          <w:i w:val="false"/>
          <w:color w:val="000000"/>
          <w:sz w:val="28"/>
        </w:rPr>
        <w:t>
      "Педагогика негіздері" - отыз тапсырма;</w:t>
      </w:r>
    </w:p>
    <w:bookmarkEnd w:id="51"/>
    <w:bookmarkStart w:name="z73" w:id="52"/>
    <w:p>
      <w:pPr>
        <w:spacing w:after="0"/>
        <w:ind w:left="0"/>
        <w:jc w:val="both"/>
      </w:pPr>
      <w:r>
        <w:rPr>
          <w:rFonts w:ascii="Times New Roman"/>
          <w:b w:val="false"/>
          <w:i w:val="false"/>
          <w:color w:val="000000"/>
          <w:sz w:val="28"/>
        </w:rPr>
        <w:t>
      "Психология негіздері" - жиырма тапсырма;</w:t>
      </w:r>
    </w:p>
    <w:bookmarkEnd w:id="52"/>
    <w:bookmarkStart w:name="z74" w:id="53"/>
    <w:p>
      <w:pPr>
        <w:spacing w:after="0"/>
        <w:ind w:left="0"/>
        <w:jc w:val="both"/>
      </w:pPr>
      <w:r>
        <w:rPr>
          <w:rFonts w:ascii="Times New Roman"/>
          <w:b w:val="false"/>
          <w:i w:val="false"/>
          <w:color w:val="000000"/>
          <w:sz w:val="28"/>
        </w:rPr>
        <w:t>
      8) білім беру ұйымдарының, әдістемелік кабинеттердің (орталықтардың) бірінші басшылары, басшының орынбасарлары үшін:</w:t>
      </w:r>
    </w:p>
    <w:bookmarkEnd w:id="53"/>
    <w:bookmarkStart w:name="z75" w:id="54"/>
    <w:p>
      <w:pPr>
        <w:spacing w:after="0"/>
        <w:ind w:left="0"/>
        <w:jc w:val="both"/>
      </w:pPr>
      <w:r>
        <w:rPr>
          <w:rFonts w:ascii="Times New Roman"/>
          <w:b w:val="false"/>
          <w:i w:val="false"/>
          <w:color w:val="000000"/>
          <w:sz w:val="28"/>
        </w:rPr>
        <w:t>
      "Қазақстан Республикасының заңнамасын және білім беру саласындағы нормативтік құқықтық актілерді білу" бағыты бойынша - алпыс тест тапсырмасы:</w:t>
      </w:r>
    </w:p>
    <w:bookmarkEnd w:id="54"/>
    <w:bookmarkStart w:name="z76" w:id="55"/>
    <w:p>
      <w:pPr>
        <w:spacing w:after="0"/>
        <w:ind w:left="0"/>
        <w:jc w:val="both"/>
      </w:pPr>
      <w:r>
        <w:rPr>
          <w:rFonts w:ascii="Times New Roman"/>
          <w:b w:val="false"/>
          <w:i w:val="false"/>
          <w:color w:val="000000"/>
          <w:sz w:val="28"/>
        </w:rPr>
        <w:t>
      9) әдістемелік кабинеттердің (орталықтардың) әдіскерлері үшін:</w:t>
      </w:r>
    </w:p>
    <w:bookmarkEnd w:id="55"/>
    <w:bookmarkStart w:name="z77" w:id="56"/>
    <w:p>
      <w:pPr>
        <w:spacing w:after="0"/>
        <w:ind w:left="0"/>
        <w:jc w:val="both"/>
      </w:pPr>
      <w:r>
        <w:rPr>
          <w:rFonts w:ascii="Times New Roman"/>
          <w:b w:val="false"/>
          <w:i w:val="false"/>
          <w:color w:val="000000"/>
          <w:sz w:val="28"/>
        </w:rPr>
        <w:t xml:space="preserve">
      "Оқыту әдістемесі, Қазақстан Республикасының заңнамасын және білім саласындағы нормативтік құқықтық актілерін білу" - елу тапсырма. </w:t>
      </w:r>
    </w:p>
    <w:bookmarkEnd w:id="56"/>
    <w:bookmarkStart w:name="z78" w:id="57"/>
    <w:p>
      <w:pPr>
        <w:spacing w:after="0"/>
        <w:ind w:left="0"/>
        <w:jc w:val="both"/>
      </w:pPr>
      <w:r>
        <w:rPr>
          <w:rFonts w:ascii="Times New Roman"/>
          <w:b w:val="false"/>
          <w:i w:val="false"/>
          <w:color w:val="000000"/>
          <w:sz w:val="28"/>
        </w:rPr>
        <w:t>
      7. ПББ нәтижесі шекті деңгейге жеткен кезде оң деп саналады:</w:t>
      </w:r>
    </w:p>
    <w:bookmarkEnd w:id="57"/>
    <w:bookmarkStart w:name="z79" w:id="58"/>
    <w:p>
      <w:pPr>
        <w:spacing w:after="0"/>
        <w:ind w:left="0"/>
        <w:jc w:val="both"/>
      </w:pPr>
      <w:r>
        <w:rPr>
          <w:rFonts w:ascii="Times New Roman"/>
          <w:b w:val="false"/>
          <w:i w:val="false"/>
          <w:color w:val="000000"/>
          <w:sz w:val="28"/>
        </w:rPr>
        <w:t>
      1) барлық лауазымдағы педагогтер үшін:</w:t>
      </w:r>
    </w:p>
    <w:bookmarkEnd w:id="58"/>
    <w:bookmarkStart w:name="z80" w:id="59"/>
    <w:p>
      <w:pPr>
        <w:spacing w:after="0"/>
        <w:ind w:left="0"/>
        <w:jc w:val="both"/>
      </w:pPr>
      <w:r>
        <w:rPr>
          <w:rFonts w:ascii="Times New Roman"/>
          <w:b w:val="false"/>
          <w:i w:val="false"/>
          <w:color w:val="000000"/>
          <w:sz w:val="28"/>
        </w:rPr>
        <w:t>
      "педагог" біліктілік санаты - 50%;</w:t>
      </w:r>
    </w:p>
    <w:bookmarkEnd w:id="59"/>
    <w:bookmarkStart w:name="z81" w:id="60"/>
    <w:p>
      <w:pPr>
        <w:spacing w:after="0"/>
        <w:ind w:left="0"/>
        <w:jc w:val="both"/>
      </w:pPr>
      <w:r>
        <w:rPr>
          <w:rFonts w:ascii="Times New Roman"/>
          <w:b w:val="false"/>
          <w:i w:val="false"/>
          <w:color w:val="000000"/>
          <w:sz w:val="28"/>
        </w:rPr>
        <w:t>
      "педагог-модератор" біліктілік санаты - 60%;</w:t>
      </w:r>
    </w:p>
    <w:bookmarkEnd w:id="60"/>
    <w:bookmarkStart w:name="z82" w:id="61"/>
    <w:p>
      <w:pPr>
        <w:spacing w:after="0"/>
        <w:ind w:left="0"/>
        <w:jc w:val="both"/>
      </w:pPr>
      <w:r>
        <w:rPr>
          <w:rFonts w:ascii="Times New Roman"/>
          <w:b w:val="false"/>
          <w:i w:val="false"/>
          <w:color w:val="000000"/>
          <w:sz w:val="28"/>
        </w:rPr>
        <w:t>
      "педагог-сарапшы" біліктілік санаты - 70%;</w:t>
      </w:r>
    </w:p>
    <w:bookmarkEnd w:id="61"/>
    <w:bookmarkStart w:name="z83" w:id="62"/>
    <w:p>
      <w:pPr>
        <w:spacing w:after="0"/>
        <w:ind w:left="0"/>
        <w:jc w:val="both"/>
      </w:pPr>
      <w:r>
        <w:rPr>
          <w:rFonts w:ascii="Times New Roman"/>
          <w:b w:val="false"/>
          <w:i w:val="false"/>
          <w:color w:val="000000"/>
          <w:sz w:val="28"/>
        </w:rPr>
        <w:t>
      "педагог-зерттеуші" біліктілік санаты - 80%;</w:t>
      </w:r>
    </w:p>
    <w:bookmarkEnd w:id="62"/>
    <w:bookmarkStart w:name="z84" w:id="63"/>
    <w:p>
      <w:pPr>
        <w:spacing w:after="0"/>
        <w:ind w:left="0"/>
        <w:jc w:val="both"/>
      </w:pPr>
      <w:r>
        <w:rPr>
          <w:rFonts w:ascii="Times New Roman"/>
          <w:b w:val="false"/>
          <w:i w:val="false"/>
          <w:color w:val="000000"/>
          <w:sz w:val="28"/>
        </w:rPr>
        <w:t>
      "педагог-шебер" біліктілік санаты - 90%.</w:t>
      </w:r>
    </w:p>
    <w:bookmarkEnd w:id="63"/>
    <w:bookmarkStart w:name="z85" w:id="64"/>
    <w:p>
      <w:pPr>
        <w:spacing w:after="0"/>
        <w:ind w:left="0"/>
        <w:jc w:val="both"/>
      </w:pPr>
      <w:r>
        <w:rPr>
          <w:rFonts w:ascii="Times New Roman"/>
          <w:b w:val="false"/>
          <w:i w:val="false"/>
          <w:color w:val="000000"/>
          <w:sz w:val="28"/>
        </w:rPr>
        <w:t>
      2) білім беру ұйымдарының, әдістемелік кабинеттердің (орталықтардың) бірінші басшылары, басшысының орынбасарлары үшін – 70%;</w:t>
      </w:r>
    </w:p>
    <w:bookmarkEnd w:id="64"/>
    <w:bookmarkStart w:name="z86" w:id="65"/>
    <w:p>
      <w:pPr>
        <w:spacing w:after="0"/>
        <w:ind w:left="0"/>
        <w:jc w:val="both"/>
      </w:pPr>
      <w:r>
        <w:rPr>
          <w:rFonts w:ascii="Times New Roman"/>
          <w:b w:val="false"/>
          <w:i w:val="false"/>
          <w:color w:val="000000"/>
          <w:sz w:val="28"/>
        </w:rPr>
        <w:t>
      3) әдістемелік кабинеттердің (орталықтардың) әдіскерлері үшін:</w:t>
      </w:r>
    </w:p>
    <w:bookmarkEnd w:id="65"/>
    <w:bookmarkStart w:name="z87" w:id="66"/>
    <w:p>
      <w:pPr>
        <w:spacing w:after="0"/>
        <w:ind w:left="0"/>
        <w:jc w:val="both"/>
      </w:pPr>
      <w:r>
        <w:rPr>
          <w:rFonts w:ascii="Times New Roman"/>
          <w:b w:val="false"/>
          <w:i w:val="false"/>
          <w:color w:val="000000"/>
          <w:sz w:val="28"/>
        </w:rPr>
        <w:t>
      "педагог" біліктілік санаты - 50 %;</w:t>
      </w:r>
    </w:p>
    <w:bookmarkEnd w:id="66"/>
    <w:bookmarkStart w:name="z88" w:id="67"/>
    <w:p>
      <w:pPr>
        <w:spacing w:after="0"/>
        <w:ind w:left="0"/>
        <w:jc w:val="both"/>
      </w:pPr>
      <w:r>
        <w:rPr>
          <w:rFonts w:ascii="Times New Roman"/>
          <w:b w:val="false"/>
          <w:i w:val="false"/>
          <w:color w:val="000000"/>
          <w:sz w:val="28"/>
        </w:rPr>
        <w:t>
      "педагог-модератор" біліктілік санаты - 60 %;</w:t>
      </w:r>
    </w:p>
    <w:bookmarkEnd w:id="67"/>
    <w:bookmarkStart w:name="z89" w:id="68"/>
    <w:p>
      <w:pPr>
        <w:spacing w:after="0"/>
        <w:ind w:left="0"/>
        <w:jc w:val="both"/>
      </w:pPr>
      <w:r>
        <w:rPr>
          <w:rFonts w:ascii="Times New Roman"/>
          <w:b w:val="false"/>
          <w:i w:val="false"/>
          <w:color w:val="000000"/>
          <w:sz w:val="28"/>
        </w:rPr>
        <w:t>
      "педагог-сарапшы" біліктілік санаты - 70 %;</w:t>
      </w:r>
    </w:p>
    <w:bookmarkEnd w:id="68"/>
    <w:bookmarkStart w:name="z90" w:id="69"/>
    <w:p>
      <w:pPr>
        <w:spacing w:after="0"/>
        <w:ind w:left="0"/>
        <w:jc w:val="both"/>
      </w:pPr>
      <w:r>
        <w:rPr>
          <w:rFonts w:ascii="Times New Roman"/>
          <w:b w:val="false"/>
          <w:i w:val="false"/>
          <w:color w:val="000000"/>
          <w:sz w:val="28"/>
        </w:rPr>
        <w:t>
      "педагог-зерттеуші" біліктілік санаты - 80 %;</w:t>
      </w:r>
    </w:p>
    <w:bookmarkEnd w:id="69"/>
    <w:bookmarkStart w:name="z91" w:id="70"/>
    <w:p>
      <w:pPr>
        <w:spacing w:after="0"/>
        <w:ind w:left="0"/>
        <w:jc w:val="both"/>
      </w:pPr>
      <w:r>
        <w:rPr>
          <w:rFonts w:ascii="Times New Roman"/>
          <w:b w:val="false"/>
          <w:i w:val="false"/>
          <w:color w:val="000000"/>
          <w:sz w:val="28"/>
        </w:rPr>
        <w:t>
      "педагог-шебер" біліктілік санаты - 90 %.</w:t>
      </w:r>
    </w:p>
    <w:bookmarkEnd w:id="70"/>
    <w:bookmarkStart w:name="z92" w:id="71"/>
    <w:p>
      <w:pPr>
        <w:spacing w:after="0"/>
        <w:ind w:left="0"/>
        <w:jc w:val="both"/>
      </w:pPr>
      <w:r>
        <w:rPr>
          <w:rFonts w:ascii="Times New Roman"/>
          <w:b w:val="false"/>
          <w:i w:val="false"/>
          <w:color w:val="000000"/>
          <w:sz w:val="28"/>
        </w:rPr>
        <w:t xml:space="preserve">
      Педагогтердің білімін бағалау ұпайлары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бөлінеді.</w:t>
      </w:r>
    </w:p>
    <w:bookmarkEnd w:id="71"/>
    <w:bookmarkStart w:name="z93" w:id="72"/>
    <w:p>
      <w:pPr>
        <w:spacing w:after="0"/>
        <w:ind w:left="0"/>
        <w:jc w:val="both"/>
      </w:pPr>
      <w:r>
        <w:rPr>
          <w:rFonts w:ascii="Times New Roman"/>
          <w:b w:val="false"/>
          <w:i w:val="false"/>
          <w:color w:val="000000"/>
          <w:sz w:val="28"/>
        </w:rPr>
        <w:t>
      8. Педагогтерге нұсқау беру уақытын есепке алмағанда, ПББ орындау ұзақтығы:</w:t>
      </w:r>
    </w:p>
    <w:bookmarkEnd w:id="72"/>
    <w:bookmarkStart w:name="z94" w:id="73"/>
    <w:p>
      <w:pPr>
        <w:spacing w:after="0"/>
        <w:ind w:left="0"/>
        <w:jc w:val="both"/>
      </w:pPr>
      <w:r>
        <w:rPr>
          <w:rFonts w:ascii="Times New Roman"/>
          <w:b w:val="false"/>
          <w:i w:val="false"/>
          <w:color w:val="000000"/>
          <w:sz w:val="28"/>
        </w:rPr>
        <w:t xml:space="preserve">
      педагогтер үшін – сексен минут, "Математика", "Физика", "Химия", "Информатика" пәндері үшін – жүз жиырма бес минут; </w:t>
      </w:r>
    </w:p>
    <w:bookmarkEnd w:id="73"/>
    <w:bookmarkStart w:name="z95" w:id="74"/>
    <w:p>
      <w:pPr>
        <w:spacing w:after="0"/>
        <w:ind w:left="0"/>
        <w:jc w:val="both"/>
      </w:pPr>
      <w:r>
        <w:rPr>
          <w:rFonts w:ascii="Times New Roman"/>
          <w:b w:val="false"/>
          <w:i w:val="false"/>
          <w:color w:val="000000"/>
          <w:sz w:val="28"/>
        </w:rPr>
        <w:t xml:space="preserve">
      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bookmarkEnd w:id="74"/>
    <w:bookmarkStart w:name="z96" w:id="75"/>
    <w:p>
      <w:pPr>
        <w:spacing w:after="0"/>
        <w:ind w:left="0"/>
        <w:jc w:val="both"/>
      </w:pPr>
      <w:r>
        <w:rPr>
          <w:rFonts w:ascii="Times New Roman"/>
          <w:b w:val="false"/>
          <w:i w:val="false"/>
          <w:color w:val="000000"/>
          <w:sz w:val="28"/>
        </w:rPr>
        <w:t>
      мүмкіндіктері шектеулі (көру, есту, тірек-қимыл аппараты бұзылған) тұлғалар үшін қосымша 40 (қырық) минут беріледі.</w:t>
      </w:r>
    </w:p>
    <w:bookmarkEnd w:id="75"/>
    <w:bookmarkStart w:name="z97" w:id="76"/>
    <w:p>
      <w:pPr>
        <w:spacing w:after="0"/>
        <w:ind w:left="0"/>
        <w:jc w:val="both"/>
      </w:pPr>
      <w:r>
        <w:rPr>
          <w:rFonts w:ascii="Times New Roman"/>
          <w:b w:val="false"/>
          <w:i w:val="false"/>
          <w:color w:val="000000"/>
          <w:sz w:val="28"/>
        </w:rPr>
        <w:t>
      9. ПББ:</w:t>
      </w:r>
    </w:p>
    <w:bookmarkEnd w:id="76"/>
    <w:bookmarkStart w:name="z98" w:id="77"/>
    <w:p>
      <w:pPr>
        <w:spacing w:after="0"/>
        <w:ind w:left="0"/>
        <w:jc w:val="both"/>
      </w:pPr>
      <w:r>
        <w:rPr>
          <w:rFonts w:ascii="Times New Roman"/>
          <w:b w:val="false"/>
          <w:i w:val="false"/>
          <w:color w:val="000000"/>
          <w:sz w:val="28"/>
        </w:rPr>
        <w:t>
      педагогтер кезекті аттестаттауда жылына 1 (бір) рет – тегін, 1 (бір) рет – білім саласындағы уәкілетті орган бекіткен сомаға сәйкес ақылы негізде;</w:t>
      </w:r>
    </w:p>
    <w:bookmarkEnd w:id="77"/>
    <w:bookmarkStart w:name="z99" w:id="78"/>
    <w:p>
      <w:pPr>
        <w:spacing w:after="0"/>
        <w:ind w:left="0"/>
        <w:jc w:val="both"/>
      </w:pPr>
      <w:r>
        <w:rPr>
          <w:rFonts w:ascii="Times New Roman"/>
          <w:b w:val="false"/>
          <w:i w:val="false"/>
          <w:color w:val="000000"/>
          <w:sz w:val="28"/>
        </w:rPr>
        <w:t xml:space="preserve">
      мерзімінен бұрын аттестаттауға үміткер педагогтер жылына 1 (бір) рет – тегін; </w:t>
      </w:r>
    </w:p>
    <w:bookmarkEnd w:id="78"/>
    <w:bookmarkStart w:name="z100" w:id="79"/>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білім беру саласындағы уәкілетті орган бекіткен сомаға сәйкес ақылы негізде өтеді.</w:t>
      </w:r>
    </w:p>
    <w:bookmarkEnd w:id="79"/>
    <w:bookmarkStart w:name="z101" w:id="80"/>
    <w:p>
      <w:pPr>
        <w:spacing w:after="0"/>
        <w:ind w:left="0"/>
        <w:jc w:val="both"/>
      </w:pPr>
      <w:r>
        <w:rPr>
          <w:rFonts w:ascii="Times New Roman"/>
          <w:b w:val="false"/>
          <w:i w:val="false"/>
          <w:color w:val="000000"/>
          <w:sz w:val="28"/>
        </w:rPr>
        <w:t>
      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bookmarkEnd w:id="80"/>
    <w:bookmarkStart w:name="z102" w:id="81"/>
    <w:p>
      <w:pPr>
        <w:spacing w:after="0"/>
        <w:ind w:left="0"/>
        <w:jc w:val="both"/>
      </w:pPr>
      <w:r>
        <w:rPr>
          <w:rFonts w:ascii="Times New Roman"/>
          <w:b w:val="false"/>
          <w:i w:val="false"/>
          <w:color w:val="000000"/>
          <w:sz w:val="28"/>
        </w:rPr>
        <w:t>
      10. Аттестаттау педагогтердің барлық лауазымдары үшін қызмет нәтижелерін кешенді талдамалық жинақтауды қамтиды.</w:t>
      </w:r>
    </w:p>
    <w:bookmarkEnd w:id="81"/>
    <w:bookmarkStart w:name="z103" w:id="82"/>
    <w:p>
      <w:pPr>
        <w:spacing w:after="0"/>
        <w:ind w:left="0"/>
        <w:jc w:val="both"/>
      </w:pPr>
      <w:r>
        <w:rPr>
          <w:rFonts w:ascii="Times New Roman"/>
          <w:b w:val="false"/>
          <w:i w:val="false"/>
          <w:color w:val="000000"/>
          <w:sz w:val="28"/>
        </w:rPr>
        <w:t>
      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bookmarkEnd w:id="82"/>
    <w:bookmarkStart w:name="z104" w:id="83"/>
    <w:p>
      <w:pPr>
        <w:spacing w:after="0"/>
        <w:ind w:left="0"/>
        <w:jc w:val="both"/>
      </w:pPr>
      <w:r>
        <w:rPr>
          <w:rFonts w:ascii="Times New Roman"/>
          <w:b w:val="false"/>
          <w:i w:val="false"/>
          <w:color w:val="000000"/>
          <w:sz w:val="28"/>
        </w:rPr>
        <w:t>
      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bookmarkEnd w:id="83"/>
    <w:bookmarkStart w:name="z105" w:id="84"/>
    <w:p>
      <w:pPr>
        <w:spacing w:after="0"/>
        <w:ind w:left="0"/>
        <w:jc w:val="both"/>
      </w:pPr>
      <w:r>
        <w:rPr>
          <w:rFonts w:ascii="Times New Roman"/>
          <w:b w:val="false"/>
          <w:i w:val="false"/>
          <w:color w:val="000000"/>
          <w:sz w:val="28"/>
        </w:rPr>
        <w:t>
      11. ПББ жүргізу кезінде:</w:t>
      </w:r>
    </w:p>
    <w:bookmarkEnd w:id="84"/>
    <w:bookmarkStart w:name="z106" w:id="85"/>
    <w:p>
      <w:pPr>
        <w:spacing w:after="0"/>
        <w:ind w:left="0"/>
        <w:jc w:val="both"/>
      </w:pPr>
      <w:r>
        <w:rPr>
          <w:rFonts w:ascii="Times New Roman"/>
          <w:b w:val="false"/>
          <w:i w:val="false"/>
          <w:color w:val="000000"/>
          <w:sz w:val="28"/>
        </w:rPr>
        <w:t>
      тестілеу техникасы мен қауіпсіздік жүйесіне қасақана зиян келтіруге;</w:t>
      </w:r>
    </w:p>
    <w:bookmarkEnd w:id="85"/>
    <w:bookmarkStart w:name="z107" w:id="86"/>
    <w:p>
      <w:pPr>
        <w:spacing w:after="0"/>
        <w:ind w:left="0"/>
        <w:jc w:val="both"/>
      </w:pPr>
      <w:r>
        <w:rPr>
          <w:rFonts w:ascii="Times New Roman"/>
          <w:b w:val="false"/>
          <w:i w:val="false"/>
          <w:color w:val="000000"/>
          <w:sz w:val="28"/>
        </w:rPr>
        <w:t>
      ПББ өтуіне байланысты тестілеу жүйесіне бұзушылық әрекет жасап, араласуға;</w:t>
      </w:r>
    </w:p>
    <w:bookmarkEnd w:id="86"/>
    <w:bookmarkStart w:name="z108" w:id="87"/>
    <w:p>
      <w:pPr>
        <w:spacing w:after="0"/>
        <w:ind w:left="0"/>
        <w:jc w:val="both"/>
      </w:pPr>
      <w:r>
        <w:rPr>
          <w:rFonts w:ascii="Times New Roman"/>
          <w:b w:val="false"/>
          <w:i w:val="false"/>
          <w:color w:val="000000"/>
          <w:sz w:val="28"/>
        </w:rPr>
        <w:t>
      дәліз бойынша кезекші қызметін атқаратын адамның рұқсатынсыз және сүйемелдеуінсіз аудиториядан (компьютерлік кабинеттен) шығуға;</w:t>
      </w:r>
    </w:p>
    <w:bookmarkEnd w:id="87"/>
    <w:bookmarkStart w:name="z109" w:id="88"/>
    <w:p>
      <w:pPr>
        <w:spacing w:after="0"/>
        <w:ind w:left="0"/>
        <w:jc w:val="both"/>
      </w:pPr>
      <w:r>
        <w:rPr>
          <w:rFonts w:ascii="Times New Roman"/>
          <w:b w:val="false"/>
          <w:i w:val="false"/>
          <w:color w:val="000000"/>
          <w:sz w:val="28"/>
        </w:rPr>
        <w:t>
      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bookmarkEnd w:id="88"/>
    <w:bookmarkStart w:name="z110" w:id="89"/>
    <w:p>
      <w:pPr>
        <w:spacing w:after="0"/>
        <w:ind w:left="0"/>
        <w:jc w:val="both"/>
      </w:pPr>
      <w:r>
        <w:rPr>
          <w:rFonts w:ascii="Times New Roman"/>
          <w:b w:val="false"/>
          <w:i w:val="false"/>
          <w:color w:val="000000"/>
          <w:sz w:val="28"/>
        </w:rPr>
        <w:t>
      жанындағы адаммен сөйлесуға, бір орыннан екінші орынға ауысуға;</w:t>
      </w:r>
    </w:p>
    <w:bookmarkEnd w:id="89"/>
    <w:bookmarkStart w:name="z111" w:id="90"/>
    <w:p>
      <w:pPr>
        <w:spacing w:after="0"/>
        <w:ind w:left="0"/>
        <w:jc w:val="both"/>
      </w:pPr>
      <w:r>
        <w:rPr>
          <w:rFonts w:ascii="Times New Roman"/>
          <w:b w:val="false"/>
          <w:i w:val="false"/>
          <w:color w:val="000000"/>
          <w:sz w:val="28"/>
        </w:rPr>
        <w:t>
      жұмыс үшін берілген құжаттар мен А4 қағаздармен алмасуға;</w:t>
      </w:r>
    </w:p>
    <w:bookmarkEnd w:id="90"/>
    <w:bookmarkStart w:name="z112" w:id="91"/>
    <w:p>
      <w:pPr>
        <w:spacing w:after="0"/>
        <w:ind w:left="0"/>
        <w:jc w:val="both"/>
      </w:pPr>
      <w:r>
        <w:rPr>
          <w:rFonts w:ascii="Times New Roman"/>
          <w:b w:val="false"/>
          <w:i w:val="false"/>
          <w:color w:val="000000"/>
          <w:sz w:val="28"/>
        </w:rPr>
        <w:t>
      аудиторияға (компьютерлік кабинетке) келесі тыйым салынған заттарды: мобильді байланыс құралдары (пейджер, ұялы телефондар, планшеттер, iPad (Айпад), iPod (Айпод),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енгізуге;</w:t>
      </w:r>
    </w:p>
    <w:bookmarkEnd w:id="91"/>
    <w:bookmarkStart w:name="z113" w:id="92"/>
    <w:p>
      <w:pPr>
        <w:spacing w:after="0"/>
        <w:ind w:left="0"/>
        <w:jc w:val="both"/>
      </w:pPr>
      <w:r>
        <w:rPr>
          <w:rFonts w:ascii="Times New Roman"/>
          <w:b w:val="false"/>
          <w:i w:val="false"/>
          <w:color w:val="000000"/>
          <w:sz w:val="28"/>
        </w:rPr>
        <w:t xml:space="preserve">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 </w:t>
      </w:r>
    </w:p>
    <w:bookmarkEnd w:id="92"/>
    <w:bookmarkStart w:name="z114" w:id="93"/>
    <w:p>
      <w:pPr>
        <w:spacing w:after="0"/>
        <w:ind w:left="0"/>
        <w:jc w:val="both"/>
      </w:pPr>
      <w:r>
        <w:rPr>
          <w:rFonts w:ascii="Times New Roman"/>
          <w:b w:val="false"/>
          <w:i w:val="false"/>
          <w:color w:val="000000"/>
          <w:sz w:val="28"/>
        </w:rPr>
        <w:t>
      аудиториядан (компьютерлік кабинеттен) түрлі форматтағы қағаздарды шығаруға рұқсат етілмейді.</w:t>
      </w:r>
    </w:p>
    <w:bookmarkEnd w:id="93"/>
    <w:bookmarkStart w:name="z115" w:id="94"/>
    <w:p>
      <w:pPr>
        <w:spacing w:after="0"/>
        <w:ind w:left="0"/>
        <w:jc w:val="both"/>
      </w:pPr>
      <w:r>
        <w:rPr>
          <w:rFonts w:ascii="Times New Roman"/>
          <w:b w:val="false"/>
          <w:i w:val="false"/>
          <w:color w:val="000000"/>
          <w:sz w:val="28"/>
        </w:rPr>
        <w:t>
      12. ПББ өткізу талаптарын бұзу дерегі анықталған жағдайда аттестатталушы бір жыл мерзімде аттестаттаудан өтуге жіберілмейді.</w:t>
      </w:r>
    </w:p>
    <w:bookmarkEnd w:id="94"/>
    <w:bookmarkStart w:name="z116" w:id="95"/>
    <w:p>
      <w:pPr>
        <w:spacing w:after="0"/>
        <w:ind w:left="0"/>
        <w:jc w:val="both"/>
      </w:pPr>
      <w:r>
        <w:rPr>
          <w:rFonts w:ascii="Times New Roman"/>
          <w:b w:val="false"/>
          <w:i w:val="false"/>
          <w:color w:val="000000"/>
          <w:sz w:val="28"/>
        </w:rPr>
        <w:t>
      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bookmarkEnd w:id="95"/>
    <w:bookmarkStart w:name="z117" w:id="96"/>
    <w:p>
      <w:pPr>
        <w:spacing w:after="0"/>
        <w:ind w:left="0"/>
        <w:jc w:val="both"/>
      </w:pPr>
      <w:r>
        <w:rPr>
          <w:rFonts w:ascii="Times New Roman"/>
          <w:b w:val="false"/>
          <w:i w:val="false"/>
          <w:color w:val="000000"/>
          <w:sz w:val="28"/>
        </w:rPr>
        <w:t xml:space="preserve">
      13. ПББ басталғанға дейін орнына отырғызылған соң тестілеу кезінде нұсқаулық жүргізіледі. </w:t>
      </w:r>
    </w:p>
    <w:bookmarkEnd w:id="96"/>
    <w:bookmarkStart w:name="z118" w:id="97"/>
    <w:p>
      <w:pPr>
        <w:spacing w:after="0"/>
        <w:ind w:left="0"/>
        <w:jc w:val="both"/>
      </w:pPr>
      <w:r>
        <w:rPr>
          <w:rFonts w:ascii="Times New Roman"/>
          <w:b w:val="false"/>
          <w:i w:val="false"/>
          <w:color w:val="000000"/>
          <w:sz w:val="28"/>
        </w:rPr>
        <w:t>
      14. ПББ жүргізу кезінде білім беру саласындағы уәкілетті органның өкілдері байқаушы ретінде қатысады.</w:t>
      </w:r>
    </w:p>
    <w:bookmarkEnd w:id="97"/>
    <w:bookmarkStart w:name="z119" w:id="98"/>
    <w:p>
      <w:pPr>
        <w:spacing w:after="0"/>
        <w:ind w:left="0"/>
        <w:jc w:val="both"/>
      </w:pPr>
      <w:r>
        <w:rPr>
          <w:rFonts w:ascii="Times New Roman"/>
          <w:b w:val="false"/>
          <w:i w:val="false"/>
          <w:color w:val="000000"/>
          <w:sz w:val="28"/>
        </w:rPr>
        <w:t>
      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bookmarkEnd w:id="98"/>
    <w:bookmarkStart w:name="z120" w:id="99"/>
    <w:p>
      <w:pPr>
        <w:spacing w:after="0"/>
        <w:ind w:left="0"/>
        <w:jc w:val="both"/>
      </w:pPr>
      <w:r>
        <w:rPr>
          <w:rFonts w:ascii="Times New Roman"/>
          <w:b w:val="false"/>
          <w:i w:val="false"/>
          <w:color w:val="000000"/>
          <w:sz w:val="28"/>
        </w:rPr>
        <w:t xml:space="preserve">
      15.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бұйрығымен бекітілген мүгедектікті анықтау туралы </w:t>
      </w:r>
      <w:r>
        <w:rPr>
          <w:rFonts w:ascii="Times New Roman"/>
          <w:b w:val="false"/>
          <w:i w:val="false"/>
          <w:color w:val="000000"/>
          <w:sz w:val="28"/>
        </w:rPr>
        <w:t>құжат</w:t>
      </w:r>
      <w:r>
        <w:rPr>
          <w:rFonts w:ascii="Times New Roman"/>
          <w:b w:val="false"/>
          <w:i w:val="false"/>
          <w:color w:val="000000"/>
          <w:sz w:val="28"/>
        </w:rPr>
        <w:t xml:space="preserve">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bookmarkEnd w:id="99"/>
    <w:bookmarkStart w:name="z121" w:id="100"/>
    <w:p>
      <w:pPr>
        <w:spacing w:after="0"/>
        <w:ind w:left="0"/>
        <w:jc w:val="both"/>
      </w:pPr>
      <w:r>
        <w:rPr>
          <w:rFonts w:ascii="Times New Roman"/>
          <w:b w:val="false"/>
          <w:i w:val="false"/>
          <w:color w:val="000000"/>
          <w:sz w:val="28"/>
        </w:rPr>
        <w:t>
      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bookmarkEnd w:id="100"/>
    <w:bookmarkStart w:name="z122" w:id="101"/>
    <w:p>
      <w:pPr>
        <w:spacing w:after="0"/>
        <w:ind w:left="0"/>
        <w:jc w:val="both"/>
      </w:pPr>
      <w:r>
        <w:rPr>
          <w:rFonts w:ascii="Times New Roman"/>
          <w:b w:val="false"/>
          <w:i w:val="false"/>
          <w:color w:val="000000"/>
          <w:sz w:val="28"/>
        </w:rPr>
        <w:t xml:space="preserve">
      16. ПББ өткізген уақытында немесе тапсыру мерзіміне қарамастан рәсімнің бейнежазбасын қарау кезінде бұзушылықтар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Қағидаларды бұзу актісі жасалады.</w:t>
      </w:r>
    </w:p>
    <w:bookmarkEnd w:id="101"/>
    <w:bookmarkStart w:name="z123" w:id="102"/>
    <w:p>
      <w:pPr>
        <w:spacing w:after="0"/>
        <w:ind w:left="0"/>
        <w:jc w:val="both"/>
      </w:pPr>
      <w:r>
        <w:rPr>
          <w:rFonts w:ascii="Times New Roman"/>
          <w:b w:val="false"/>
          <w:i w:val="false"/>
          <w:color w:val="000000"/>
          <w:sz w:val="28"/>
        </w:rPr>
        <w:t xml:space="preserve">
      17. 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bookmarkEnd w:id="102"/>
    <w:bookmarkStart w:name="z124" w:id="103"/>
    <w:p>
      <w:pPr>
        <w:spacing w:after="0"/>
        <w:ind w:left="0"/>
        <w:jc w:val="both"/>
      </w:pPr>
      <w:r>
        <w:rPr>
          <w:rFonts w:ascii="Times New Roman"/>
          <w:b w:val="false"/>
          <w:i w:val="false"/>
          <w:color w:val="000000"/>
          <w:sz w:val="28"/>
        </w:rPr>
        <w:t>
      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bookmarkEnd w:id="103"/>
    <w:bookmarkStart w:name="z125" w:id="104"/>
    <w:p>
      <w:pPr>
        <w:spacing w:after="0"/>
        <w:ind w:left="0"/>
        <w:jc w:val="both"/>
      </w:pPr>
      <w:r>
        <w:rPr>
          <w:rFonts w:ascii="Times New Roman"/>
          <w:b w:val="false"/>
          <w:i w:val="false"/>
          <w:color w:val="000000"/>
          <w:sz w:val="28"/>
        </w:rPr>
        <w:t>
      18. Апелляция мынадай жағдайларда:</w:t>
      </w:r>
    </w:p>
    <w:bookmarkEnd w:id="104"/>
    <w:bookmarkStart w:name="z126" w:id="105"/>
    <w:p>
      <w:pPr>
        <w:spacing w:after="0"/>
        <w:ind w:left="0"/>
        <w:jc w:val="both"/>
      </w:pPr>
      <w:r>
        <w:rPr>
          <w:rFonts w:ascii="Times New Roman"/>
          <w:b w:val="false"/>
          <w:i w:val="false"/>
          <w:color w:val="000000"/>
          <w:sz w:val="28"/>
        </w:rPr>
        <w:t>
      1) тест тапсырмаларының мазмұны бойынша:</w:t>
      </w:r>
    </w:p>
    <w:bookmarkEnd w:id="105"/>
    <w:bookmarkStart w:name="z127" w:id="106"/>
    <w:p>
      <w:pPr>
        <w:spacing w:after="0"/>
        <w:ind w:left="0"/>
        <w:jc w:val="both"/>
      </w:pPr>
      <w:r>
        <w:rPr>
          <w:rFonts w:ascii="Times New Roman"/>
          <w:b w:val="false"/>
          <w:i w:val="false"/>
          <w:color w:val="000000"/>
          <w:sz w:val="28"/>
        </w:rPr>
        <w:t>
      дұрыс жауаптың негіздемесімен келіспегенде;</w:t>
      </w:r>
    </w:p>
    <w:bookmarkEnd w:id="106"/>
    <w:bookmarkStart w:name="z128" w:id="107"/>
    <w:p>
      <w:pPr>
        <w:spacing w:after="0"/>
        <w:ind w:left="0"/>
        <w:jc w:val="both"/>
      </w:pPr>
      <w:r>
        <w:rPr>
          <w:rFonts w:ascii="Times New Roman"/>
          <w:b w:val="false"/>
          <w:i w:val="false"/>
          <w:color w:val="000000"/>
          <w:sz w:val="28"/>
        </w:rPr>
        <w:t>
      дұрыс жауап болмағанда;</w:t>
      </w:r>
    </w:p>
    <w:bookmarkEnd w:id="107"/>
    <w:bookmarkStart w:name="z129" w:id="108"/>
    <w:p>
      <w:pPr>
        <w:spacing w:after="0"/>
        <w:ind w:left="0"/>
        <w:jc w:val="both"/>
      </w:pPr>
      <w:r>
        <w:rPr>
          <w:rFonts w:ascii="Times New Roman"/>
          <w:b w:val="false"/>
          <w:i w:val="false"/>
          <w:color w:val="000000"/>
          <w:sz w:val="28"/>
        </w:rPr>
        <w:t>
      бірден көп дұрыс жауап болғанда;</w:t>
      </w:r>
    </w:p>
    <w:bookmarkEnd w:id="108"/>
    <w:bookmarkStart w:name="z130" w:id="109"/>
    <w:p>
      <w:pPr>
        <w:spacing w:after="0"/>
        <w:ind w:left="0"/>
        <w:jc w:val="both"/>
      </w:pPr>
      <w:r>
        <w:rPr>
          <w:rFonts w:ascii="Times New Roman"/>
          <w:b w:val="false"/>
          <w:i w:val="false"/>
          <w:color w:val="000000"/>
          <w:sz w:val="28"/>
        </w:rPr>
        <w:t>
      тест тапсырмасы дұрыс құрастырылмаған жағдайда;</w:t>
      </w:r>
    </w:p>
    <w:bookmarkEnd w:id="109"/>
    <w:bookmarkStart w:name="z131" w:id="110"/>
    <w:p>
      <w:pPr>
        <w:spacing w:after="0"/>
        <w:ind w:left="0"/>
        <w:jc w:val="both"/>
      </w:pPr>
      <w:r>
        <w:rPr>
          <w:rFonts w:ascii="Times New Roman"/>
          <w:b w:val="false"/>
          <w:i w:val="false"/>
          <w:color w:val="000000"/>
          <w:sz w:val="28"/>
        </w:rPr>
        <w:t>
      2) тапсырмаларда фрагменттің немесе мәтіннің болмаған жағдайында техникалық себеп бойынша қаралады.</w:t>
      </w:r>
    </w:p>
    <w:bookmarkEnd w:id="110"/>
    <w:bookmarkStart w:name="z132" w:id="111"/>
    <w:p>
      <w:pPr>
        <w:spacing w:after="0"/>
        <w:ind w:left="0"/>
        <w:jc w:val="both"/>
      </w:pPr>
      <w:r>
        <w:rPr>
          <w:rFonts w:ascii="Times New Roman"/>
          <w:b w:val="false"/>
          <w:i w:val="false"/>
          <w:color w:val="000000"/>
          <w:sz w:val="28"/>
        </w:rPr>
        <w:t>
      19.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bookmarkEnd w:id="111"/>
    <w:bookmarkStart w:name="z133" w:id="112"/>
    <w:p>
      <w:pPr>
        <w:spacing w:after="0"/>
        <w:ind w:left="0"/>
        <w:jc w:val="both"/>
      </w:pPr>
      <w:r>
        <w:rPr>
          <w:rFonts w:ascii="Times New Roman"/>
          <w:b w:val="false"/>
          <w:i w:val="false"/>
          <w:color w:val="000000"/>
          <w:sz w:val="28"/>
        </w:rPr>
        <w:t>
      20. Аппеляциялық комиссия құрамына мемлекеттік органдар өкілдері мен білім беру ұйымдарының педагогтері кіреді.</w:t>
      </w:r>
    </w:p>
    <w:bookmarkEnd w:id="112"/>
    <w:bookmarkStart w:name="z134" w:id="113"/>
    <w:p>
      <w:pPr>
        <w:spacing w:after="0"/>
        <w:ind w:left="0"/>
        <w:jc w:val="both"/>
      </w:pPr>
      <w:r>
        <w:rPr>
          <w:rFonts w:ascii="Times New Roman"/>
          <w:b w:val="false"/>
          <w:i w:val="false"/>
          <w:color w:val="000000"/>
          <w:sz w:val="28"/>
        </w:rPr>
        <w:t>
      Апелляциялық комиссия тақ саннан тұрады. Апелляциялық комиссияның мүшелері комиссия отырыстарына ауысу құқығынсыз қатысады.</w:t>
      </w:r>
    </w:p>
    <w:bookmarkEnd w:id="113"/>
    <w:bookmarkStart w:name="z135" w:id="114"/>
    <w:p>
      <w:pPr>
        <w:spacing w:after="0"/>
        <w:ind w:left="0"/>
        <w:jc w:val="both"/>
      </w:pPr>
      <w:r>
        <w:rPr>
          <w:rFonts w:ascii="Times New Roman"/>
          <w:b w:val="false"/>
          <w:i w:val="false"/>
          <w:color w:val="000000"/>
          <w:sz w:val="28"/>
        </w:rPr>
        <w:t>
      Апелляциялық комиссия өкілеттігінің қолданылу мерзімі бір жылды құрайды.</w:t>
      </w:r>
    </w:p>
    <w:bookmarkEnd w:id="114"/>
    <w:bookmarkStart w:name="z136" w:id="115"/>
    <w:p>
      <w:pPr>
        <w:spacing w:after="0"/>
        <w:ind w:left="0"/>
        <w:jc w:val="both"/>
      </w:pPr>
      <w:r>
        <w:rPr>
          <w:rFonts w:ascii="Times New Roman"/>
          <w:b w:val="false"/>
          <w:i w:val="false"/>
          <w:color w:val="000000"/>
          <w:sz w:val="28"/>
        </w:rPr>
        <w:t>
      21.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bookmarkEnd w:id="115"/>
    <w:bookmarkStart w:name="z137" w:id="116"/>
    <w:p>
      <w:pPr>
        <w:spacing w:after="0"/>
        <w:ind w:left="0"/>
        <w:jc w:val="both"/>
      </w:pPr>
      <w:r>
        <w:rPr>
          <w:rFonts w:ascii="Times New Roman"/>
          <w:b w:val="false"/>
          <w:i w:val="false"/>
          <w:color w:val="000000"/>
          <w:sz w:val="28"/>
        </w:rPr>
        <w:t>
      Апелляциялық комиссияның шешімі түпкілікті болып табылады және қайта қарауға жатпайды.</w:t>
      </w:r>
    </w:p>
    <w:bookmarkEnd w:id="116"/>
    <w:bookmarkStart w:name="z138" w:id="117"/>
    <w:p>
      <w:pPr>
        <w:spacing w:after="0"/>
        <w:ind w:left="0"/>
        <w:jc w:val="both"/>
      </w:pPr>
      <w:r>
        <w:rPr>
          <w:rFonts w:ascii="Times New Roman"/>
          <w:b w:val="false"/>
          <w:i w:val="false"/>
          <w:color w:val="000000"/>
          <w:sz w:val="28"/>
        </w:rPr>
        <w:t>
      Апелляциялық комиссиянының қарау мерзімі 15 (он бес) жұмыс күнін құрайды.</w:t>
      </w:r>
    </w:p>
    <w:bookmarkEnd w:id="117"/>
    <w:bookmarkStart w:name="z139" w:id="118"/>
    <w:p>
      <w:pPr>
        <w:spacing w:after="0"/>
        <w:ind w:left="0"/>
        <w:jc w:val="both"/>
      </w:pPr>
      <w:r>
        <w:rPr>
          <w:rFonts w:ascii="Times New Roman"/>
          <w:b w:val="false"/>
          <w:i w:val="false"/>
          <w:color w:val="000000"/>
          <w:sz w:val="28"/>
        </w:rPr>
        <w:t xml:space="preserve">
      22.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bookmarkEnd w:id="118"/>
    <w:bookmarkStart w:name="z140" w:id="119"/>
    <w:p>
      <w:pPr>
        <w:spacing w:after="0"/>
        <w:ind w:left="0"/>
        <w:jc w:val="both"/>
      </w:pPr>
      <w:r>
        <w:rPr>
          <w:rFonts w:ascii="Times New Roman"/>
          <w:b w:val="false"/>
          <w:i w:val="false"/>
          <w:color w:val="000000"/>
          <w:sz w:val="28"/>
        </w:rPr>
        <w:t>
      Педагогтердің ПББ нәтижесі ПББ тапсырған күннен бастап бір жылға жарамды болып саналады.</w:t>
      </w:r>
    </w:p>
    <w:bookmarkEnd w:id="119"/>
    <w:bookmarkStart w:name="z141" w:id="120"/>
    <w:p>
      <w:pPr>
        <w:spacing w:after="0"/>
        <w:ind w:left="0"/>
        <w:jc w:val="both"/>
      </w:pPr>
      <w:r>
        <w:rPr>
          <w:rFonts w:ascii="Times New Roman"/>
          <w:b w:val="false"/>
          <w:i w:val="false"/>
          <w:color w:val="000000"/>
          <w:sz w:val="28"/>
        </w:rPr>
        <w:t>
      23. ПББ-дан өткен педагогтердің электрондық дерекқорын сақтау бес жыл ішінде қамтамасыз етіледі.</w:t>
      </w:r>
    </w:p>
    <w:bookmarkEnd w:id="120"/>
    <w:bookmarkStart w:name="z142" w:id="121"/>
    <w:p>
      <w:pPr>
        <w:spacing w:after="0"/>
        <w:ind w:left="0"/>
        <w:jc w:val="both"/>
      </w:pPr>
      <w:r>
        <w:rPr>
          <w:rFonts w:ascii="Times New Roman"/>
          <w:b w:val="false"/>
          <w:i w:val="false"/>
          <w:color w:val="000000"/>
          <w:sz w:val="28"/>
        </w:rPr>
        <w:t>
      24. 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bookmarkEnd w:id="121"/>
    <w:bookmarkStart w:name="z143" w:id="122"/>
    <w:p>
      <w:pPr>
        <w:spacing w:after="0"/>
        <w:ind w:left="0"/>
        <w:jc w:val="both"/>
      </w:pPr>
      <w:r>
        <w:rPr>
          <w:rFonts w:ascii="Times New Roman"/>
          <w:b w:val="false"/>
          <w:i w:val="false"/>
          <w:color w:val="000000"/>
          <w:sz w:val="28"/>
        </w:rPr>
        <w:t xml:space="preserve">
      25.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bookmarkEnd w:id="122"/>
    <w:bookmarkStart w:name="z144" w:id="123"/>
    <w:p>
      <w:pPr>
        <w:spacing w:after="0"/>
        <w:ind w:left="0"/>
        <w:jc w:val="both"/>
      </w:pPr>
      <w:r>
        <w:rPr>
          <w:rFonts w:ascii="Times New Roman"/>
          <w:b w:val="false"/>
          <w:i w:val="false"/>
          <w:color w:val="000000"/>
          <w:sz w:val="28"/>
        </w:rPr>
        <w:t>
      жұмысқа орналасу кезінде бейін бойынша өндірісте соңғы 5 (бес) жылдан кем емес жұмыс өтілі болса – "педагог-модератор";</w:t>
      </w:r>
    </w:p>
    <w:bookmarkEnd w:id="123"/>
    <w:bookmarkStart w:name="z145" w:id="124"/>
    <w:p>
      <w:pPr>
        <w:spacing w:after="0"/>
        <w:ind w:left="0"/>
        <w:jc w:val="both"/>
      </w:pPr>
      <w:r>
        <w:rPr>
          <w:rFonts w:ascii="Times New Roman"/>
          <w:b w:val="false"/>
          <w:i w:val="false"/>
          <w:color w:val="000000"/>
          <w:sz w:val="28"/>
        </w:rPr>
        <w:t>
      жұмысқа орналасу кезінде мамандығы бойынша соңғы 10 (он) жылдан астам жұмыс өтілі болса, "педагог-сарапшы" біліктілік санаттарын береді.</w:t>
      </w:r>
    </w:p>
    <w:bookmarkEnd w:id="124"/>
    <w:bookmarkStart w:name="z146" w:id="125"/>
    <w:p>
      <w:pPr>
        <w:spacing w:after="0"/>
        <w:ind w:left="0"/>
        <w:jc w:val="both"/>
      </w:pPr>
      <w:r>
        <w:rPr>
          <w:rFonts w:ascii="Times New Roman"/>
          <w:b w:val="false"/>
          <w:i w:val="false"/>
          <w:color w:val="000000"/>
          <w:sz w:val="28"/>
        </w:rPr>
        <w:t>
      Біліктілік санатын беру жөніндегі комиссияның отырысы өтініш келіп түскен күннен бастап бес жұмыс күні ішінде өткізіледі.</w:t>
      </w:r>
    </w:p>
    <w:bookmarkEnd w:id="125"/>
    <w:bookmarkStart w:name="z147" w:id="126"/>
    <w:p>
      <w:pPr>
        <w:spacing w:after="0"/>
        <w:ind w:left="0"/>
        <w:jc w:val="both"/>
      </w:pPr>
      <w:r>
        <w:rPr>
          <w:rFonts w:ascii="Times New Roman"/>
          <w:b w:val="false"/>
          <w:i w:val="false"/>
          <w:color w:val="000000"/>
          <w:sz w:val="28"/>
        </w:rPr>
        <w:t>
      Келесі аттестаттау осы Қағидаларға сәйкес жүргізіледі.</w:t>
      </w:r>
    </w:p>
    <w:bookmarkEnd w:id="126"/>
    <w:bookmarkStart w:name="z148" w:id="127"/>
    <w:p>
      <w:pPr>
        <w:spacing w:after="0"/>
        <w:ind w:left="0"/>
        <w:jc w:val="both"/>
      </w:pPr>
      <w:r>
        <w:rPr>
          <w:rFonts w:ascii="Times New Roman"/>
          <w:b w:val="false"/>
          <w:i w:val="false"/>
          <w:color w:val="000000"/>
          <w:sz w:val="28"/>
        </w:rPr>
        <w:t>
      26. Комиссия өтініш негізінде лауазымға тағайындау кезінде аттестаттау рәсімінен өтпей:</w:t>
      </w:r>
    </w:p>
    <w:bookmarkEnd w:id="127"/>
    <w:bookmarkStart w:name="z149" w:id="128"/>
    <w:p>
      <w:pPr>
        <w:spacing w:after="0"/>
        <w:ind w:left="0"/>
        <w:jc w:val="both"/>
      </w:pPr>
      <w:r>
        <w:rPr>
          <w:rFonts w:ascii="Times New Roman"/>
          <w:b w:val="false"/>
          <w:i w:val="false"/>
          <w:color w:val="000000"/>
          <w:sz w:val="28"/>
        </w:rPr>
        <w:t>
      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 Кембридж Certificate in English Language Teaching to Adults. Cambridge) пас энд эбав Pass and above) бар шет тілі мұғалімдеріне "педагог-модератор" біліктілік санатын береді.</w:t>
      </w:r>
    </w:p>
    <w:bookmarkEnd w:id="128"/>
    <w:bookmarkStart w:name="z150" w:id="129"/>
    <w:p>
      <w:pPr>
        <w:spacing w:after="0"/>
        <w:ind w:left="0"/>
        <w:jc w:val="both"/>
      </w:pPr>
      <w:r>
        <w:rPr>
          <w:rFonts w:ascii="Times New Roman"/>
          <w:b w:val="false"/>
          <w:i w:val="false"/>
          <w:color w:val="000000"/>
          <w:sz w:val="28"/>
        </w:rPr>
        <w:t>
      қолданыстағы Дэлта DELTA сертификаты (диплом ин инглш лэнгуидж тичинг ту адалтс Diploma in English Language Teaching to Adults) пас энд эбав Pass and above) бар шет тілі мұғалімдеріне "педагог-сарапшы" біліктілік санатын береді.</w:t>
      </w:r>
    </w:p>
    <w:bookmarkEnd w:id="129"/>
    <w:bookmarkStart w:name="z151" w:id="130"/>
    <w:p>
      <w:pPr>
        <w:spacing w:after="0"/>
        <w:ind w:left="0"/>
        <w:jc w:val="both"/>
      </w:pPr>
      <w:r>
        <w:rPr>
          <w:rFonts w:ascii="Times New Roman"/>
          <w:b w:val="false"/>
          <w:i w:val="false"/>
          <w:color w:val="000000"/>
          <w:sz w:val="28"/>
        </w:rPr>
        <w:t>
      Кейінгі аттестаттау осы Қағидаларға сәйкес жалпы негіздерде жүргізіледі.</w:t>
      </w:r>
    </w:p>
    <w:bookmarkEnd w:id="130"/>
    <w:bookmarkStart w:name="z152" w:id="131"/>
    <w:p>
      <w:pPr>
        <w:spacing w:after="0"/>
        <w:ind w:left="0"/>
        <w:jc w:val="both"/>
      </w:pPr>
      <w:r>
        <w:rPr>
          <w:rFonts w:ascii="Times New Roman"/>
          <w:b w:val="false"/>
          <w:i w:val="false"/>
          <w:color w:val="000000"/>
          <w:sz w:val="28"/>
        </w:rPr>
        <w:t>
      27. Аттестаттаушы органның комиссиясы шетел (ағылшын, неміс, 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bookmarkEnd w:id="131"/>
    <w:bookmarkStart w:name="z153" w:id="132"/>
    <w:p>
      <w:pPr>
        <w:spacing w:after="0"/>
        <w:ind w:left="0"/>
        <w:jc w:val="both"/>
      </w:pPr>
      <w:r>
        <w:rPr>
          <w:rFonts w:ascii="Times New Roman"/>
          <w:b w:val="false"/>
          <w:i w:val="false"/>
          <w:color w:val="000000"/>
          <w:sz w:val="28"/>
        </w:rPr>
        <w:t>
      1) "педагог-модератор":</w:t>
      </w:r>
    </w:p>
    <w:bookmarkEnd w:id="132"/>
    <w:bookmarkStart w:name="z154" w:id="133"/>
    <w:p>
      <w:pPr>
        <w:spacing w:after="0"/>
        <w:ind w:left="0"/>
        <w:jc w:val="both"/>
      </w:pPr>
      <w:r>
        <w:rPr>
          <w:rFonts w:ascii="Times New Roman"/>
          <w:b w:val="false"/>
          <w:i w:val="false"/>
          <w:color w:val="000000"/>
          <w:sz w:val="28"/>
        </w:rPr>
        <w:t>
      ағылшын тілі: айелтс (IELTS) – 6,5 балл немесе тойфл (TOEFL) (іnternet Based Test (іBT) – 79-84 балл;</w:t>
      </w:r>
    </w:p>
    <w:bookmarkEnd w:id="133"/>
    <w:bookmarkStart w:name="z155" w:id="134"/>
    <w:p>
      <w:pPr>
        <w:spacing w:after="0"/>
        <w:ind w:left="0"/>
        <w:jc w:val="both"/>
      </w:pPr>
      <w:r>
        <w:rPr>
          <w:rFonts w:ascii="Times New Roman"/>
          <w:b w:val="false"/>
          <w:i w:val="false"/>
          <w:color w:val="000000"/>
          <w:sz w:val="28"/>
        </w:rPr>
        <w:t>
      француз тілі: дельф (DELF) – В2;</w:t>
      </w:r>
    </w:p>
    <w:bookmarkEnd w:id="134"/>
    <w:bookmarkStart w:name="z156" w:id="135"/>
    <w:p>
      <w:pPr>
        <w:spacing w:after="0"/>
        <w:ind w:left="0"/>
        <w:jc w:val="both"/>
      </w:pPr>
      <w:r>
        <w:rPr>
          <w:rFonts w:ascii="Times New Roman"/>
          <w:b w:val="false"/>
          <w:i w:val="false"/>
          <w:color w:val="000000"/>
          <w:sz w:val="28"/>
        </w:rPr>
        <w:t>
      неміс тілі: гесэ цэтификат (Goethe Zertifikat) – В2.</w:t>
      </w:r>
    </w:p>
    <w:bookmarkEnd w:id="135"/>
    <w:bookmarkStart w:name="z157" w:id="136"/>
    <w:p>
      <w:pPr>
        <w:spacing w:after="0"/>
        <w:ind w:left="0"/>
        <w:jc w:val="both"/>
      </w:pPr>
      <w:r>
        <w:rPr>
          <w:rFonts w:ascii="Times New Roman"/>
          <w:b w:val="false"/>
          <w:i w:val="false"/>
          <w:color w:val="000000"/>
          <w:sz w:val="28"/>
        </w:rPr>
        <w:t>
      2) "педагог-сарапшы":</w:t>
      </w:r>
    </w:p>
    <w:bookmarkEnd w:id="136"/>
    <w:bookmarkStart w:name="z158" w:id="137"/>
    <w:p>
      <w:pPr>
        <w:spacing w:after="0"/>
        <w:ind w:left="0"/>
        <w:jc w:val="both"/>
      </w:pPr>
      <w:r>
        <w:rPr>
          <w:rFonts w:ascii="Times New Roman"/>
          <w:b w:val="false"/>
          <w:i w:val="false"/>
          <w:color w:val="000000"/>
          <w:sz w:val="28"/>
        </w:rPr>
        <w:t>
      ағылшын тілі: айелтс (IELTS) – 6,5 балл немесе тойфл (TOEFL) (іnternet Based Test (іBT)) – 85-93 балл;</w:t>
      </w:r>
    </w:p>
    <w:bookmarkEnd w:id="137"/>
    <w:bookmarkStart w:name="z159" w:id="138"/>
    <w:p>
      <w:pPr>
        <w:spacing w:after="0"/>
        <w:ind w:left="0"/>
        <w:jc w:val="both"/>
      </w:pPr>
      <w:r>
        <w:rPr>
          <w:rFonts w:ascii="Times New Roman"/>
          <w:b w:val="false"/>
          <w:i w:val="false"/>
          <w:color w:val="000000"/>
          <w:sz w:val="28"/>
        </w:rPr>
        <w:t>
      француз тілі: дельф (DELF) – В2;</w:t>
      </w:r>
    </w:p>
    <w:bookmarkEnd w:id="138"/>
    <w:bookmarkStart w:name="z160" w:id="139"/>
    <w:p>
      <w:pPr>
        <w:spacing w:after="0"/>
        <w:ind w:left="0"/>
        <w:jc w:val="both"/>
      </w:pPr>
      <w:r>
        <w:rPr>
          <w:rFonts w:ascii="Times New Roman"/>
          <w:b w:val="false"/>
          <w:i w:val="false"/>
          <w:color w:val="000000"/>
          <w:sz w:val="28"/>
        </w:rPr>
        <w:t xml:space="preserve">
      неміс тілі: гесэ цэтификат (Goethe Zertifikat) – В2; </w:t>
      </w:r>
    </w:p>
    <w:bookmarkEnd w:id="139"/>
    <w:bookmarkStart w:name="z161" w:id="140"/>
    <w:p>
      <w:pPr>
        <w:spacing w:after="0"/>
        <w:ind w:left="0"/>
        <w:jc w:val="both"/>
      </w:pPr>
      <w:r>
        <w:rPr>
          <w:rFonts w:ascii="Times New Roman"/>
          <w:b w:val="false"/>
          <w:i w:val="false"/>
          <w:color w:val="000000"/>
          <w:sz w:val="28"/>
        </w:rPr>
        <w:t>
      3) "педагог-зерттеуші":</w:t>
      </w:r>
    </w:p>
    <w:bookmarkEnd w:id="140"/>
    <w:bookmarkStart w:name="z162" w:id="141"/>
    <w:p>
      <w:pPr>
        <w:spacing w:after="0"/>
        <w:ind w:left="0"/>
        <w:jc w:val="both"/>
      </w:pPr>
      <w:r>
        <w:rPr>
          <w:rFonts w:ascii="Times New Roman"/>
          <w:b w:val="false"/>
          <w:i w:val="false"/>
          <w:color w:val="000000"/>
          <w:sz w:val="28"/>
        </w:rPr>
        <w:t>
      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bookmarkEnd w:id="141"/>
    <w:bookmarkStart w:name="z163" w:id="142"/>
    <w:p>
      <w:pPr>
        <w:spacing w:after="0"/>
        <w:ind w:left="0"/>
        <w:jc w:val="both"/>
      </w:pPr>
      <w:r>
        <w:rPr>
          <w:rFonts w:ascii="Times New Roman"/>
          <w:b w:val="false"/>
          <w:i w:val="false"/>
          <w:color w:val="000000"/>
          <w:sz w:val="28"/>
        </w:rPr>
        <w:t>
      француз тілі: Дельф (DELF) – С1;</w:t>
      </w:r>
    </w:p>
    <w:bookmarkEnd w:id="142"/>
    <w:bookmarkStart w:name="z164" w:id="143"/>
    <w:p>
      <w:pPr>
        <w:spacing w:after="0"/>
        <w:ind w:left="0"/>
        <w:jc w:val="both"/>
      </w:pPr>
      <w:r>
        <w:rPr>
          <w:rFonts w:ascii="Times New Roman"/>
          <w:b w:val="false"/>
          <w:i w:val="false"/>
          <w:color w:val="000000"/>
          <w:sz w:val="28"/>
        </w:rPr>
        <w:t>
      неміс тілі: Гесэ цэтификат (Goethe Zertifikat) – С1;</w:t>
      </w:r>
    </w:p>
    <w:bookmarkEnd w:id="143"/>
    <w:bookmarkStart w:name="z165" w:id="144"/>
    <w:p>
      <w:pPr>
        <w:spacing w:after="0"/>
        <w:ind w:left="0"/>
        <w:jc w:val="both"/>
      </w:pPr>
      <w:r>
        <w:rPr>
          <w:rFonts w:ascii="Times New Roman"/>
          <w:b w:val="false"/>
          <w:i w:val="false"/>
          <w:color w:val="000000"/>
          <w:sz w:val="28"/>
        </w:rPr>
        <w:t>
      4) "педагог-шебер":</w:t>
      </w:r>
    </w:p>
    <w:bookmarkEnd w:id="144"/>
    <w:bookmarkStart w:name="z166" w:id="145"/>
    <w:p>
      <w:pPr>
        <w:spacing w:after="0"/>
        <w:ind w:left="0"/>
        <w:jc w:val="both"/>
      </w:pPr>
      <w:r>
        <w:rPr>
          <w:rFonts w:ascii="Times New Roman"/>
          <w:b w:val="false"/>
          <w:i w:val="false"/>
          <w:color w:val="000000"/>
          <w:sz w:val="28"/>
        </w:rPr>
        <w:t>
      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bookmarkEnd w:id="145"/>
    <w:bookmarkStart w:name="z167" w:id="146"/>
    <w:p>
      <w:pPr>
        <w:spacing w:after="0"/>
        <w:ind w:left="0"/>
        <w:jc w:val="both"/>
      </w:pPr>
      <w:r>
        <w:rPr>
          <w:rFonts w:ascii="Times New Roman"/>
          <w:b w:val="false"/>
          <w:i w:val="false"/>
          <w:color w:val="000000"/>
          <w:sz w:val="28"/>
        </w:rPr>
        <w:t>
      француз тілі: Дельф (DELF) – С1;</w:t>
      </w:r>
    </w:p>
    <w:bookmarkEnd w:id="146"/>
    <w:bookmarkStart w:name="z168" w:id="147"/>
    <w:p>
      <w:pPr>
        <w:spacing w:after="0"/>
        <w:ind w:left="0"/>
        <w:jc w:val="both"/>
      </w:pPr>
      <w:r>
        <w:rPr>
          <w:rFonts w:ascii="Times New Roman"/>
          <w:b w:val="false"/>
          <w:i w:val="false"/>
          <w:color w:val="000000"/>
          <w:sz w:val="28"/>
        </w:rPr>
        <w:t>
      неміс тілі: Гесэ цэтификат (Goethe Zertifikat) – С1.</w:t>
      </w:r>
    </w:p>
    <w:bookmarkEnd w:id="147"/>
    <w:bookmarkStart w:name="z169" w:id="148"/>
    <w:p>
      <w:pPr>
        <w:spacing w:after="0"/>
        <w:ind w:left="0"/>
        <w:jc w:val="both"/>
      </w:pPr>
      <w:r>
        <w:rPr>
          <w:rFonts w:ascii="Times New Roman"/>
          <w:b w:val="false"/>
          <w:i w:val="false"/>
          <w:color w:val="000000"/>
          <w:sz w:val="28"/>
        </w:rPr>
        <w:t>
      28. Шетел (қытай, түрік, араб және т.б.) тілдерін оқытатын мұғалімдерге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bookmarkEnd w:id="148"/>
    <w:bookmarkStart w:name="z170" w:id="149"/>
    <w:p>
      <w:pPr>
        <w:spacing w:after="0"/>
        <w:ind w:left="0"/>
        <w:jc w:val="both"/>
      </w:pPr>
      <w:r>
        <w:rPr>
          <w:rFonts w:ascii="Times New Roman"/>
          <w:b w:val="false"/>
          <w:i w:val="false"/>
          <w:color w:val="000000"/>
          <w:sz w:val="28"/>
        </w:rPr>
        <w:t>
      В2 деңгейі - "педагог-модератор";</w:t>
      </w:r>
    </w:p>
    <w:bookmarkEnd w:id="149"/>
    <w:bookmarkStart w:name="z171" w:id="150"/>
    <w:p>
      <w:pPr>
        <w:spacing w:after="0"/>
        <w:ind w:left="0"/>
        <w:jc w:val="both"/>
      </w:pPr>
      <w:r>
        <w:rPr>
          <w:rFonts w:ascii="Times New Roman"/>
          <w:b w:val="false"/>
          <w:i w:val="false"/>
          <w:color w:val="000000"/>
          <w:sz w:val="28"/>
        </w:rPr>
        <w:t>
      С1 немесе С2 деңгейі - "педагог-сарапшы" біліктілік санатын береді.</w:t>
      </w:r>
    </w:p>
    <w:bookmarkEnd w:id="150"/>
    <w:bookmarkStart w:name="z172" w:id="151"/>
    <w:p>
      <w:pPr>
        <w:spacing w:after="0"/>
        <w:ind w:left="0"/>
        <w:jc w:val="both"/>
      </w:pPr>
      <w:r>
        <w:rPr>
          <w:rFonts w:ascii="Times New Roman"/>
          <w:b w:val="false"/>
          <w:i w:val="false"/>
          <w:color w:val="000000"/>
          <w:sz w:val="28"/>
        </w:rPr>
        <w:t xml:space="preserve">
      29. "Мұғалімдер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w:t>
      </w:r>
      <w:r>
        <w:rPr>
          <w:rFonts w:ascii="Times New Roman"/>
          <w:b w:val="false"/>
          <w:i w:val="false"/>
          <w:color w:val="000000"/>
          <w:sz w:val="28"/>
        </w:rPr>
        <w:t>қаулысына</w:t>
      </w:r>
      <w:r>
        <w:rPr>
          <w:rFonts w:ascii="Times New Roman"/>
          <w:b w:val="false"/>
          <w:i w:val="false"/>
          <w:color w:val="000000"/>
          <w:sz w:val="28"/>
        </w:rPr>
        <w:t xml:space="preserve"> сәйкес жұмысқа қабылданған мұғалімдерге аттестаттау рәсімінен өтпестен өтініші бойынша:</w:t>
      </w:r>
    </w:p>
    <w:bookmarkEnd w:id="151"/>
    <w:bookmarkStart w:name="z173" w:id="152"/>
    <w:p>
      <w:pPr>
        <w:spacing w:after="0"/>
        <w:ind w:left="0"/>
        <w:jc w:val="both"/>
      </w:pPr>
      <w:r>
        <w:rPr>
          <w:rFonts w:ascii="Times New Roman"/>
          <w:b w:val="false"/>
          <w:i w:val="false"/>
          <w:color w:val="000000"/>
          <w:sz w:val="28"/>
        </w:rPr>
        <w:t>
      жоғары және жоғары оқу орнынан кейінгі білім беру ұйымдарының түлектеріне – "педагог-модератор";</w:t>
      </w:r>
    </w:p>
    <w:bookmarkEnd w:id="152"/>
    <w:bookmarkStart w:name="z174" w:id="153"/>
    <w:p>
      <w:pPr>
        <w:spacing w:after="0"/>
        <w:ind w:left="0"/>
        <w:jc w:val="both"/>
      </w:pPr>
      <w:r>
        <w:rPr>
          <w:rFonts w:ascii="Times New Roman"/>
          <w:b w:val="false"/>
          <w:i w:val="false"/>
          <w:color w:val="000000"/>
          <w:sz w:val="28"/>
        </w:rPr>
        <w:t>
      "педагог-сарапшы", "педагог-зерттеуші" біліктілік санаты бар педагогтерге – бір деңгейге жоғары біліктілік санаты беріледі.</w:t>
      </w:r>
    </w:p>
    <w:bookmarkEnd w:id="153"/>
    <w:bookmarkStart w:name="z175" w:id="154"/>
    <w:p>
      <w:pPr>
        <w:spacing w:after="0"/>
        <w:ind w:left="0"/>
        <w:jc w:val="both"/>
      </w:pPr>
      <w:r>
        <w:rPr>
          <w:rFonts w:ascii="Times New Roman"/>
          <w:b w:val="false"/>
          <w:i w:val="false"/>
          <w:color w:val="000000"/>
          <w:sz w:val="28"/>
        </w:rPr>
        <w:t>
      Басқа білім беру ұйымына жұмысқа ауысқан кезде педагогтерге Арнайы бағдарлама шеңберінде берілген біліктілік санатын растау рәсімінен өтеді.</w:t>
      </w:r>
    </w:p>
    <w:bookmarkEnd w:id="154"/>
    <w:bookmarkStart w:name="z176" w:id="155"/>
    <w:p>
      <w:pPr>
        <w:spacing w:after="0"/>
        <w:ind w:left="0"/>
        <w:jc w:val="both"/>
      </w:pPr>
      <w:r>
        <w:rPr>
          <w:rFonts w:ascii="Times New Roman"/>
          <w:b w:val="false"/>
          <w:i w:val="false"/>
          <w:color w:val="000000"/>
          <w:sz w:val="28"/>
        </w:rPr>
        <w:t xml:space="preserve">
      30.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bookmarkEnd w:id="155"/>
    <w:bookmarkStart w:name="z177" w:id="156"/>
    <w:p>
      <w:pPr>
        <w:spacing w:after="0"/>
        <w:ind w:left="0"/>
        <w:jc w:val="both"/>
      </w:pPr>
      <w:r>
        <w:rPr>
          <w:rFonts w:ascii="Times New Roman"/>
          <w:b w:val="false"/>
          <w:i w:val="false"/>
          <w:color w:val="000000"/>
          <w:sz w:val="28"/>
        </w:rPr>
        <w:t>
      Кейінгі аттестаттау осы Қағидаларға сәйкес жүргізіледі.</w:t>
      </w:r>
    </w:p>
    <w:bookmarkEnd w:id="156"/>
    <w:bookmarkStart w:name="z178" w:id="157"/>
    <w:p>
      <w:pPr>
        <w:spacing w:after="0"/>
        <w:ind w:left="0"/>
        <w:jc w:val="both"/>
      </w:pPr>
      <w:r>
        <w:rPr>
          <w:rFonts w:ascii="Times New Roman"/>
          <w:b w:val="false"/>
          <w:i w:val="false"/>
          <w:color w:val="000000"/>
          <w:sz w:val="28"/>
        </w:rPr>
        <w:t xml:space="preserve">
      31. Комиссия хаттамасының негізінде аттестаттаушы орган біліктілік санатын беру (растау) туралы бұйрық шығарады және білім беру ұйымы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біліктілік санатын беру (растау) туралы куәлік береді.</w:t>
      </w:r>
    </w:p>
    <w:bookmarkEnd w:id="157"/>
    <w:bookmarkStart w:name="z179" w:id="158"/>
    <w:p>
      <w:pPr>
        <w:spacing w:after="0"/>
        <w:ind w:left="0"/>
        <w:jc w:val="left"/>
      </w:pPr>
      <w:r>
        <w:rPr>
          <w:rFonts w:ascii="Times New Roman"/>
          <w:b/>
          <w:i w:val="false"/>
          <w:color w:val="000000"/>
        </w:rPr>
        <w:t xml:space="preserve"> 1-параграф. Аттестаттау комиссиясының құрамы және қызметінің тәртібі</w:t>
      </w:r>
    </w:p>
    <w:bookmarkEnd w:id="158"/>
    <w:bookmarkStart w:name="z180" w:id="159"/>
    <w:p>
      <w:pPr>
        <w:spacing w:after="0"/>
        <w:ind w:left="0"/>
        <w:jc w:val="both"/>
      </w:pPr>
      <w:r>
        <w:rPr>
          <w:rFonts w:ascii="Times New Roman"/>
          <w:b w:val="false"/>
          <w:i w:val="false"/>
          <w:color w:val="000000"/>
          <w:sz w:val="28"/>
        </w:rPr>
        <w:t xml:space="preserve">
      32.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bookmarkEnd w:id="159"/>
    <w:bookmarkStart w:name="z181" w:id="160"/>
    <w:p>
      <w:pPr>
        <w:spacing w:after="0"/>
        <w:ind w:left="0"/>
        <w:jc w:val="both"/>
      </w:pPr>
      <w:r>
        <w:rPr>
          <w:rFonts w:ascii="Times New Roman"/>
          <w:b w:val="false"/>
          <w:i w:val="false"/>
          <w:color w:val="000000"/>
          <w:sz w:val="28"/>
        </w:rPr>
        <w:t>
      1) білім беру ұйымдарында: "педагог-модератор";</w:t>
      </w:r>
    </w:p>
    <w:bookmarkEnd w:id="160"/>
    <w:bookmarkStart w:name="z182" w:id="161"/>
    <w:p>
      <w:pPr>
        <w:spacing w:after="0"/>
        <w:ind w:left="0"/>
        <w:jc w:val="both"/>
      </w:pPr>
      <w:r>
        <w:rPr>
          <w:rFonts w:ascii="Times New Roman"/>
          <w:b w:val="false"/>
          <w:i w:val="false"/>
          <w:color w:val="000000"/>
          <w:sz w:val="28"/>
        </w:rPr>
        <w:t>
      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161"/>
    <w:bookmarkStart w:name="z183" w:id="162"/>
    <w:p>
      <w:pPr>
        <w:spacing w:after="0"/>
        <w:ind w:left="0"/>
        <w:jc w:val="both"/>
      </w:pPr>
      <w:r>
        <w:rPr>
          <w:rFonts w:ascii="Times New Roman"/>
          <w:b w:val="false"/>
          <w:i w:val="false"/>
          <w:color w:val="000000"/>
          <w:sz w:val="28"/>
        </w:rPr>
        <w:t>
      3) облыстың, республикалық маңызы бар қаланың және астананың білім беруді басқару органында:</w:t>
      </w:r>
    </w:p>
    <w:bookmarkEnd w:id="162"/>
    <w:bookmarkStart w:name="z184" w:id="163"/>
    <w:p>
      <w:pPr>
        <w:spacing w:after="0"/>
        <w:ind w:left="0"/>
        <w:jc w:val="both"/>
      </w:pPr>
      <w:r>
        <w:rPr>
          <w:rFonts w:ascii="Times New Roman"/>
          <w:b w:val="false"/>
          <w:i w:val="false"/>
          <w:color w:val="000000"/>
          <w:sz w:val="28"/>
        </w:rPr>
        <w:t>
      "педагог-зерттеуші",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bookmarkEnd w:id="163"/>
    <w:bookmarkStart w:name="z185" w:id="164"/>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164"/>
    <w:bookmarkStart w:name="z186" w:id="165"/>
    <w:p>
      <w:pPr>
        <w:spacing w:after="0"/>
        <w:ind w:left="0"/>
        <w:jc w:val="both"/>
      </w:pPr>
      <w:r>
        <w:rPr>
          <w:rFonts w:ascii="Times New Roman"/>
          <w:b w:val="false"/>
          <w:i w:val="false"/>
          <w:color w:val="000000"/>
          <w:sz w:val="28"/>
        </w:rPr>
        <w:t>
      4) білім беру саласындағы уәкілетті органның жанынан:</w:t>
      </w:r>
    </w:p>
    <w:bookmarkEnd w:id="165"/>
    <w:bookmarkStart w:name="z187" w:id="166"/>
    <w:p>
      <w:pPr>
        <w:spacing w:after="0"/>
        <w:ind w:left="0"/>
        <w:jc w:val="both"/>
      </w:pPr>
      <w:r>
        <w:rPr>
          <w:rFonts w:ascii="Times New Roman"/>
          <w:b w:val="false"/>
          <w:i w:val="false"/>
          <w:color w:val="000000"/>
          <w:sz w:val="28"/>
        </w:rPr>
        <w:t>
      "педагог-шебер";</w:t>
      </w:r>
    </w:p>
    <w:bookmarkEnd w:id="166"/>
    <w:bookmarkStart w:name="z188" w:id="167"/>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bookmarkEnd w:id="167"/>
    <w:bookmarkStart w:name="z189" w:id="168"/>
    <w:p>
      <w:pPr>
        <w:spacing w:after="0"/>
        <w:ind w:left="0"/>
        <w:jc w:val="both"/>
      </w:pPr>
      <w:r>
        <w:rPr>
          <w:rFonts w:ascii="Times New Roman"/>
          <w:b w:val="false"/>
          <w:i w:val="false"/>
          <w:color w:val="000000"/>
          <w:sz w:val="28"/>
        </w:rPr>
        <w:t>
      33. Педагогтерді аттестаттау жөніндегі комиссияның құрамына кемінде 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bookmarkEnd w:id="168"/>
    <w:bookmarkStart w:name="z190" w:id="169"/>
    <w:p>
      <w:pPr>
        <w:spacing w:after="0"/>
        <w:ind w:left="0"/>
        <w:jc w:val="both"/>
      </w:pPr>
      <w:r>
        <w:rPr>
          <w:rFonts w:ascii="Times New Roman"/>
          <w:b w:val="false"/>
          <w:i w:val="false"/>
          <w:color w:val="000000"/>
          <w:sz w:val="28"/>
        </w:rPr>
        <w:t xml:space="preserve">
      34. Комиссияның өкілеттігі қолданыста болған кезеңде аттестаттауға жататын педагогтер Комиссия құрамына кірмейді. </w:t>
      </w:r>
    </w:p>
    <w:bookmarkEnd w:id="169"/>
    <w:bookmarkStart w:name="z191" w:id="170"/>
    <w:p>
      <w:pPr>
        <w:spacing w:after="0"/>
        <w:ind w:left="0"/>
        <w:jc w:val="both"/>
      </w:pPr>
      <w:r>
        <w:rPr>
          <w:rFonts w:ascii="Times New Roman"/>
          <w:b w:val="false"/>
          <w:i w:val="false"/>
          <w:color w:val="000000"/>
          <w:sz w:val="28"/>
        </w:rPr>
        <w:t>
      35. Комиссияның өкілеттік мерзімі Комиссия құрамын бекіту туралы бұйрық шығарылған күннен бастап бір жылды құрайды.</w:t>
      </w:r>
    </w:p>
    <w:bookmarkEnd w:id="170"/>
    <w:bookmarkStart w:name="z192" w:id="171"/>
    <w:p>
      <w:pPr>
        <w:spacing w:after="0"/>
        <w:ind w:left="0"/>
        <w:jc w:val="both"/>
      </w:pPr>
      <w:r>
        <w:rPr>
          <w:rFonts w:ascii="Times New Roman"/>
          <w:b w:val="false"/>
          <w:i w:val="false"/>
          <w:color w:val="000000"/>
          <w:sz w:val="28"/>
        </w:rPr>
        <w:t>
      36. 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bookmarkEnd w:id="171"/>
    <w:bookmarkStart w:name="z193" w:id="172"/>
    <w:p>
      <w:pPr>
        <w:spacing w:after="0"/>
        <w:ind w:left="0"/>
        <w:jc w:val="both"/>
      </w:pPr>
      <w:r>
        <w:rPr>
          <w:rFonts w:ascii="Times New Roman"/>
          <w:b w:val="false"/>
          <w:i w:val="false"/>
          <w:color w:val="000000"/>
          <w:sz w:val="28"/>
        </w:rPr>
        <w:t xml:space="preserve">
      37. Комиссияның отырысы, егер оның құрамының кемінде үштен екісі қатысса заңды деп есептеледі. </w:t>
      </w:r>
    </w:p>
    <w:bookmarkEnd w:id="172"/>
    <w:bookmarkStart w:name="z194" w:id="173"/>
    <w:p>
      <w:pPr>
        <w:spacing w:after="0"/>
        <w:ind w:left="0"/>
        <w:jc w:val="both"/>
      </w:pPr>
      <w:r>
        <w:rPr>
          <w:rFonts w:ascii="Times New Roman"/>
          <w:b w:val="false"/>
          <w:i w:val="false"/>
          <w:color w:val="000000"/>
          <w:sz w:val="28"/>
        </w:rPr>
        <w:t>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End w:id="173"/>
    <w:bookmarkStart w:name="z195" w:id="174"/>
    <w:p>
      <w:pPr>
        <w:spacing w:after="0"/>
        <w:ind w:left="0"/>
        <w:jc w:val="both"/>
      </w:pPr>
      <w:r>
        <w:rPr>
          <w:rFonts w:ascii="Times New Roman"/>
          <w:b w:val="false"/>
          <w:i w:val="false"/>
          <w:color w:val="000000"/>
          <w:sz w:val="28"/>
        </w:rPr>
        <w:t>
      38. 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bookmarkEnd w:id="174"/>
    <w:bookmarkStart w:name="z196" w:id="175"/>
    <w:p>
      <w:pPr>
        <w:spacing w:after="0"/>
        <w:ind w:left="0"/>
        <w:jc w:val="both"/>
      </w:pPr>
      <w:r>
        <w:rPr>
          <w:rFonts w:ascii="Times New Roman"/>
          <w:b w:val="false"/>
          <w:i w:val="false"/>
          <w:color w:val="000000"/>
          <w:sz w:val="28"/>
        </w:rPr>
        <w:t>
      1) өтініш берілген біліктілік санатына сәйкес келеді;</w:t>
      </w:r>
    </w:p>
    <w:bookmarkEnd w:id="175"/>
    <w:bookmarkStart w:name="z197" w:id="176"/>
    <w:p>
      <w:pPr>
        <w:spacing w:after="0"/>
        <w:ind w:left="0"/>
        <w:jc w:val="both"/>
      </w:pPr>
      <w:r>
        <w:rPr>
          <w:rFonts w:ascii="Times New Roman"/>
          <w:b w:val="false"/>
          <w:i w:val="false"/>
          <w:color w:val="000000"/>
          <w:sz w:val="28"/>
        </w:rPr>
        <w:t>
      2) қолданыстағы біліктілік санатына сәйкес келеді;</w:t>
      </w:r>
    </w:p>
    <w:bookmarkEnd w:id="176"/>
    <w:bookmarkStart w:name="z198" w:id="177"/>
    <w:p>
      <w:pPr>
        <w:spacing w:after="0"/>
        <w:ind w:left="0"/>
        <w:jc w:val="both"/>
      </w:pPr>
      <w:r>
        <w:rPr>
          <w:rFonts w:ascii="Times New Roman"/>
          <w:b w:val="false"/>
          <w:i w:val="false"/>
          <w:color w:val="000000"/>
          <w:sz w:val="28"/>
        </w:rPr>
        <w:t>
      3) қолданыстағы біліктілік санатынан төмен біліктілік санатына сәйкес келеді.</w:t>
      </w:r>
    </w:p>
    <w:bookmarkEnd w:id="177"/>
    <w:bookmarkStart w:name="z199" w:id="178"/>
    <w:p>
      <w:pPr>
        <w:spacing w:after="0"/>
        <w:ind w:left="0"/>
        <w:jc w:val="both"/>
      </w:pPr>
      <w:r>
        <w:rPr>
          <w:rFonts w:ascii="Times New Roman"/>
          <w:b w:val="false"/>
          <w:i w:val="false"/>
          <w:color w:val="000000"/>
          <w:sz w:val="28"/>
        </w:rPr>
        <w:t xml:space="preserve">
      39. Комиссия шешімі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хаттамамен рәсімделеді.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жарияланады.</w:t>
      </w:r>
    </w:p>
    <w:bookmarkEnd w:id="178"/>
    <w:bookmarkStart w:name="z200" w:id="179"/>
    <w:p>
      <w:pPr>
        <w:spacing w:after="0"/>
        <w:ind w:left="0"/>
        <w:jc w:val="left"/>
      </w:pPr>
      <w:r>
        <w:rPr>
          <w:rFonts w:ascii="Times New Roman"/>
          <w:b/>
          <w:i w:val="false"/>
          <w:color w:val="000000"/>
        </w:rPr>
        <w:t xml:space="preserve"> 2-параграф. Мемлекеттік қызмет көрсету тәртібі</w:t>
      </w:r>
    </w:p>
    <w:bookmarkEnd w:id="179"/>
    <w:bookmarkStart w:name="z201" w:id="180"/>
    <w:p>
      <w:pPr>
        <w:spacing w:after="0"/>
        <w:ind w:left="0"/>
        <w:jc w:val="both"/>
      </w:pPr>
      <w:r>
        <w:rPr>
          <w:rFonts w:ascii="Times New Roman"/>
          <w:b w:val="false"/>
          <w:i w:val="false"/>
          <w:color w:val="000000"/>
          <w:sz w:val="28"/>
        </w:rPr>
        <w:t xml:space="preserve">
      40. Аттестаттау үшін құжаттарды беру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тізбесіне (бұдан әрі - Негізгі талаптардың тізбесі) сәйкес жүзеге асырылады.</w:t>
      </w:r>
    </w:p>
    <w:bookmarkEnd w:id="180"/>
    <w:bookmarkStart w:name="z202" w:id="181"/>
    <w:p>
      <w:pPr>
        <w:spacing w:after="0"/>
        <w:ind w:left="0"/>
        <w:jc w:val="both"/>
      </w:pPr>
      <w:r>
        <w:rPr>
          <w:rFonts w:ascii="Times New Roman"/>
          <w:b w:val="false"/>
          <w:i w:val="false"/>
          <w:color w:val="000000"/>
          <w:sz w:val="28"/>
        </w:rPr>
        <w:t xml:space="preserve">
      Аттестаттаудан өту үшін педагог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 береді.</w:t>
      </w:r>
    </w:p>
    <w:bookmarkEnd w:id="181"/>
    <w:bookmarkStart w:name="z203" w:id="182"/>
    <w:p>
      <w:pPr>
        <w:spacing w:after="0"/>
        <w:ind w:left="0"/>
        <w:jc w:val="both"/>
      </w:pPr>
      <w:r>
        <w:rPr>
          <w:rFonts w:ascii="Times New Roman"/>
          <w:b w:val="false"/>
          <w:i w:val="false"/>
          <w:color w:val="000000"/>
          <w:sz w:val="28"/>
        </w:rPr>
        <w:t>
      41.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bookmarkEnd w:id="182"/>
    <w:bookmarkStart w:name="z204" w:id="183"/>
    <w:p>
      <w:pPr>
        <w:spacing w:after="0"/>
        <w:ind w:left="0"/>
        <w:jc w:val="both"/>
      </w:pPr>
      <w:r>
        <w:rPr>
          <w:rFonts w:ascii="Times New Roman"/>
          <w:b w:val="false"/>
          <w:i w:val="false"/>
          <w:color w:val="000000"/>
          <w:sz w:val="28"/>
        </w:rPr>
        <w:t>
      42. Мемлекеттік қызмет электрондық үкімет веб-порталы (бұдан әрі - портал) немесе көрсетілетін қызметті берушінің кеңсесі арқылы көрсетіледі.</w:t>
      </w:r>
    </w:p>
    <w:bookmarkEnd w:id="183"/>
    <w:bookmarkStart w:name="z205" w:id="184"/>
    <w:p>
      <w:pPr>
        <w:spacing w:after="0"/>
        <w:ind w:left="0"/>
        <w:jc w:val="both"/>
      </w:pPr>
      <w:r>
        <w:rPr>
          <w:rFonts w:ascii="Times New Roman"/>
          <w:b w:val="false"/>
          <w:i w:val="false"/>
          <w:color w:val="000000"/>
          <w:sz w:val="28"/>
        </w:rPr>
        <w:t xml:space="preserve">
      Құжаттарды портал арқылы қызмет алушының "жеке кабинетіне" жіберген кезде бір жұмыс күні ішінде осы Қағиданың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аттестаттаудан өтуге өтінішті қабылдау туралы хабарлама немесе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bookmarkEnd w:id="184"/>
    <w:bookmarkStart w:name="z206" w:id="185"/>
    <w:p>
      <w:pPr>
        <w:spacing w:after="0"/>
        <w:ind w:left="0"/>
        <w:jc w:val="both"/>
      </w:pPr>
      <w:r>
        <w:rPr>
          <w:rFonts w:ascii="Times New Roman"/>
          <w:b w:val="false"/>
          <w:i w:val="false"/>
          <w:color w:val="000000"/>
          <w:sz w:val="28"/>
        </w:rPr>
        <w:t>
      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bookmarkEnd w:id="185"/>
    <w:bookmarkStart w:name="z207" w:id="186"/>
    <w:p>
      <w:pPr>
        <w:spacing w:after="0"/>
        <w:ind w:left="0"/>
        <w:jc w:val="both"/>
      </w:pPr>
      <w:r>
        <w:rPr>
          <w:rFonts w:ascii="Times New Roman"/>
          <w:b w:val="false"/>
          <w:i w:val="false"/>
          <w:color w:val="000000"/>
          <w:sz w:val="28"/>
        </w:rPr>
        <w:t xml:space="preserve">
      Көрсетілетін қызметті берушінің кеңсесі арқылы жүгінген кезде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өтініш пен құжаттардың қабылданғаны туралы қолхат беріледі.</w:t>
      </w:r>
    </w:p>
    <w:bookmarkEnd w:id="186"/>
    <w:bookmarkStart w:name="z208" w:id="187"/>
    <w:p>
      <w:pPr>
        <w:spacing w:after="0"/>
        <w:ind w:left="0"/>
        <w:jc w:val="both"/>
      </w:pPr>
      <w:r>
        <w:rPr>
          <w:rFonts w:ascii="Times New Roman"/>
          <w:b w:val="false"/>
          <w:i w:val="false"/>
          <w:color w:val="000000"/>
          <w:sz w:val="28"/>
        </w:rPr>
        <w:t xml:space="preserve">
      Негізгі талаптар тізбесінде қарастырылған құжаттар топтамасы толық ұсынылмаған немесе қолданылу мерзімі өткен құжаттар ұсынылған кезде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құжаттарды қабылдаудан бас тарту туралы қолхат беріледі.</w:t>
      </w:r>
    </w:p>
    <w:bookmarkEnd w:id="187"/>
    <w:bookmarkStart w:name="z209" w:id="188"/>
    <w:p>
      <w:pPr>
        <w:spacing w:after="0"/>
        <w:ind w:left="0"/>
        <w:jc w:val="both"/>
      </w:pPr>
      <w:r>
        <w:rPr>
          <w:rFonts w:ascii="Times New Roman"/>
          <w:b w:val="false"/>
          <w:i w:val="false"/>
          <w:color w:val="000000"/>
          <w:sz w:val="28"/>
        </w:rPr>
        <w:t xml:space="preserve">
      43. Көрсетілетін қызметті беруші "Мемлекеттік көрсетілетін қызметтер туралы" Қазақстан Республикасы Заңының (бұдан әрі - Заң)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bookmarkEnd w:id="188"/>
    <w:bookmarkStart w:name="z210" w:id="189"/>
    <w:p>
      <w:pPr>
        <w:spacing w:after="0"/>
        <w:ind w:left="0"/>
        <w:jc w:val="both"/>
      </w:pPr>
      <w:r>
        <w:rPr>
          <w:rFonts w:ascii="Times New Roman"/>
          <w:b w:val="false"/>
          <w:i w:val="false"/>
          <w:color w:val="000000"/>
          <w:sz w:val="28"/>
        </w:rPr>
        <w:t xml:space="preserve">
      Осы Заңның 10-бабының </w:t>
      </w:r>
      <w:r>
        <w:rPr>
          <w:rFonts w:ascii="Times New Roman"/>
          <w:b w:val="false"/>
          <w:i w:val="false"/>
          <w:color w:val="000000"/>
          <w:sz w:val="28"/>
        </w:rPr>
        <w:t>5) тармақшасына</w:t>
      </w:r>
      <w:r>
        <w:rPr>
          <w:rFonts w:ascii="Times New Roman"/>
          <w:b w:val="false"/>
          <w:i w:val="false"/>
          <w:color w:val="000000"/>
          <w:sz w:val="28"/>
        </w:rPr>
        <w:t xml:space="preserve">, 14-бабының </w:t>
      </w:r>
      <w:r>
        <w:rPr>
          <w:rFonts w:ascii="Times New Roman"/>
          <w:b w:val="false"/>
          <w:i w:val="false"/>
          <w:color w:val="000000"/>
          <w:sz w:val="28"/>
        </w:rPr>
        <w:t>3) тармақшасына</w:t>
      </w:r>
      <w:r>
        <w:rPr>
          <w:rFonts w:ascii="Times New Roman"/>
          <w:b w:val="false"/>
          <w:i w:val="false"/>
          <w:color w:val="000000"/>
          <w:sz w:val="28"/>
        </w:rPr>
        <w:t xml:space="preserve">,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bookmarkEnd w:id="189"/>
    <w:bookmarkStart w:name="z211" w:id="190"/>
    <w:p>
      <w:pPr>
        <w:spacing w:after="0"/>
        <w:ind w:left="0"/>
        <w:jc w:val="both"/>
      </w:pPr>
      <w:r>
        <w:rPr>
          <w:rFonts w:ascii="Times New Roman"/>
          <w:b w:val="false"/>
          <w:i w:val="false"/>
          <w:color w:val="000000"/>
          <w:sz w:val="28"/>
        </w:rPr>
        <w:t>
      44.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 </w:t>
      </w:r>
    </w:p>
    <w:bookmarkEnd w:id="190"/>
    <w:bookmarkStart w:name="z212" w:id="191"/>
    <w:p>
      <w:pPr>
        <w:spacing w:after="0"/>
        <w:ind w:left="0"/>
        <w:jc w:val="both"/>
      </w:pPr>
      <w:r>
        <w:rPr>
          <w:rFonts w:ascii="Times New Roman"/>
          <w:b w:val="false"/>
          <w:i w:val="false"/>
          <w:color w:val="000000"/>
          <w:sz w:val="28"/>
        </w:rPr>
        <w:t>
      Шағым қызмет көрсетушіге және (немесе) шағымдалған лауазымды тұлғаның шешіміне, әрекетіне (әрекетсіздігіне) беріледі.</w:t>
      </w:r>
    </w:p>
    <w:bookmarkEnd w:id="191"/>
    <w:bookmarkStart w:name="z213" w:id="192"/>
    <w:p>
      <w:pPr>
        <w:spacing w:after="0"/>
        <w:ind w:left="0"/>
        <w:jc w:val="both"/>
      </w:pPr>
      <w:r>
        <w:rPr>
          <w:rFonts w:ascii="Times New Roman"/>
          <w:b w:val="false"/>
          <w:i w:val="false"/>
          <w:color w:val="000000"/>
          <w:sz w:val="28"/>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bookmarkEnd w:id="192"/>
    <w:bookmarkStart w:name="z214" w:id="193"/>
    <w:p>
      <w:pPr>
        <w:spacing w:after="0"/>
        <w:ind w:left="0"/>
        <w:jc w:val="both"/>
      </w:pPr>
      <w:r>
        <w:rPr>
          <w:rFonts w:ascii="Times New Roman"/>
          <w:b w:val="false"/>
          <w:i w:val="false"/>
          <w:color w:val="000000"/>
          <w:sz w:val="28"/>
        </w:rPr>
        <w:t>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bookmarkEnd w:id="193"/>
    <w:bookmarkStart w:name="z215" w:id="194"/>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 </w:t>
      </w:r>
    </w:p>
    <w:bookmarkEnd w:id="194"/>
    <w:bookmarkStart w:name="z216" w:id="195"/>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bookmarkEnd w:id="195"/>
    <w:bookmarkStart w:name="z217" w:id="196"/>
    <w:p>
      <w:pPr>
        <w:spacing w:after="0"/>
        <w:ind w:left="0"/>
        <w:jc w:val="both"/>
      </w:pPr>
      <w:r>
        <w:rPr>
          <w:rFonts w:ascii="Times New Roman"/>
          <w:b w:val="false"/>
          <w:i w:val="false"/>
          <w:color w:val="000000"/>
          <w:sz w:val="28"/>
        </w:rPr>
        <w:t>
      Егер Қазақстан Республикасының заңдарында басқа тәртіп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bookmarkEnd w:id="196"/>
    <w:bookmarkStart w:name="z218" w:id="197"/>
    <w:p>
      <w:pPr>
        <w:spacing w:after="0"/>
        <w:ind w:left="0"/>
        <w:jc w:val="left"/>
      </w:pPr>
      <w:r>
        <w:rPr>
          <w:rFonts w:ascii="Times New Roman"/>
          <w:b/>
          <w:i w:val="false"/>
          <w:color w:val="000000"/>
        </w:rPr>
        <w:t xml:space="preserve"> 3-параграф. Педагогтің қызмет нәтижесін кешенді талдамалық жинақтауды өткізудің тәртібі</w:t>
      </w:r>
    </w:p>
    <w:bookmarkEnd w:id="197"/>
    <w:bookmarkStart w:name="z219" w:id="198"/>
    <w:p>
      <w:pPr>
        <w:spacing w:after="0"/>
        <w:ind w:left="0"/>
        <w:jc w:val="both"/>
      </w:pPr>
      <w:r>
        <w:rPr>
          <w:rFonts w:ascii="Times New Roman"/>
          <w:b w:val="false"/>
          <w:i w:val="false"/>
          <w:color w:val="000000"/>
          <w:sz w:val="28"/>
        </w:rPr>
        <w:t>
      45. 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bookmarkEnd w:id="198"/>
    <w:bookmarkStart w:name="z220" w:id="199"/>
    <w:p>
      <w:pPr>
        <w:spacing w:after="0"/>
        <w:ind w:left="0"/>
        <w:jc w:val="both"/>
      </w:pPr>
      <w:r>
        <w:rPr>
          <w:rFonts w:ascii="Times New Roman"/>
          <w:b w:val="false"/>
          <w:i w:val="false"/>
          <w:color w:val="000000"/>
          <w:sz w:val="28"/>
        </w:rPr>
        <w:t>
      Материалдарға (портфолиоға) педагогтің эссесі қосылады. Эсседегі сөздердің саны 250-300 (екі жүз елу – үш жүз) сөзден құралу керек. Эссе тақырыптарын жыл сайын білім беру саласындағы уәкілетті орган айқындайды.</w:t>
      </w:r>
    </w:p>
    <w:bookmarkEnd w:id="199"/>
    <w:bookmarkStart w:name="z221" w:id="200"/>
    <w:p>
      <w:pPr>
        <w:spacing w:after="0"/>
        <w:ind w:left="0"/>
        <w:jc w:val="both"/>
      </w:pPr>
      <w:r>
        <w:rPr>
          <w:rFonts w:ascii="Times New Roman"/>
          <w:b w:val="false"/>
          <w:i w:val="false"/>
          <w:color w:val="000000"/>
          <w:sz w:val="28"/>
        </w:rPr>
        <w:t>
      Материалдарды (портфолионы) дайындау кезінде академиялық адалдық қағидаты сақталады.</w:t>
      </w:r>
    </w:p>
    <w:bookmarkEnd w:id="200"/>
    <w:bookmarkStart w:name="z222" w:id="201"/>
    <w:p>
      <w:pPr>
        <w:spacing w:after="0"/>
        <w:ind w:left="0"/>
        <w:jc w:val="both"/>
      </w:pPr>
      <w:r>
        <w:rPr>
          <w:rFonts w:ascii="Times New Roman"/>
          <w:b w:val="false"/>
          <w:i w:val="false"/>
          <w:color w:val="000000"/>
          <w:sz w:val="28"/>
        </w:rPr>
        <w:t>
      46. 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bookmarkEnd w:id="201"/>
    <w:bookmarkStart w:name="z223" w:id="202"/>
    <w:p>
      <w:pPr>
        <w:spacing w:after="0"/>
        <w:ind w:left="0"/>
        <w:jc w:val="both"/>
      </w:pPr>
      <w:r>
        <w:rPr>
          <w:rFonts w:ascii="Times New Roman"/>
          <w:b w:val="false"/>
          <w:i w:val="false"/>
          <w:color w:val="000000"/>
          <w:sz w:val="28"/>
        </w:rPr>
        <w:t>
      47. Сараптамалық кеңестің құрамы бекітіледі:</w:t>
      </w:r>
    </w:p>
    <w:bookmarkEnd w:id="202"/>
    <w:bookmarkStart w:name="z224" w:id="203"/>
    <w:p>
      <w:pPr>
        <w:spacing w:after="0"/>
        <w:ind w:left="0"/>
        <w:jc w:val="both"/>
      </w:pPr>
      <w:r>
        <w:rPr>
          <w:rFonts w:ascii="Times New Roman"/>
          <w:b w:val="false"/>
          <w:i w:val="false"/>
          <w:color w:val="000000"/>
          <w:sz w:val="28"/>
        </w:rPr>
        <w:t>
      "педагог-модератор" біліктілік санатына – білім беру ұйымы деңгейінде ұйымдастырылатын, кемінде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bookmarkEnd w:id="203"/>
    <w:bookmarkStart w:name="z225" w:id="204"/>
    <w:p>
      <w:pPr>
        <w:spacing w:after="0"/>
        <w:ind w:left="0"/>
        <w:jc w:val="both"/>
      </w:pPr>
      <w:r>
        <w:rPr>
          <w:rFonts w:ascii="Times New Roman"/>
          <w:b w:val="false"/>
          <w:i w:val="false"/>
          <w:color w:val="000000"/>
          <w:sz w:val="28"/>
        </w:rPr>
        <w:t>
      "педагог-сарапшы"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bookmarkEnd w:id="204"/>
    <w:bookmarkStart w:name="z226" w:id="205"/>
    <w:p>
      <w:pPr>
        <w:spacing w:after="0"/>
        <w:ind w:left="0"/>
        <w:jc w:val="both"/>
      </w:pPr>
      <w:r>
        <w:rPr>
          <w:rFonts w:ascii="Times New Roman"/>
          <w:b w:val="false"/>
          <w:i w:val="false"/>
          <w:color w:val="000000"/>
          <w:sz w:val="28"/>
        </w:rPr>
        <w:t>
      "педагог-зерттеуші"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bookmarkEnd w:id="205"/>
    <w:bookmarkStart w:name="z227" w:id="206"/>
    <w:p>
      <w:pPr>
        <w:spacing w:after="0"/>
        <w:ind w:left="0"/>
        <w:jc w:val="both"/>
      </w:pPr>
      <w:r>
        <w:rPr>
          <w:rFonts w:ascii="Times New Roman"/>
          <w:b w:val="false"/>
          <w:i w:val="false"/>
          <w:color w:val="000000"/>
          <w:sz w:val="28"/>
        </w:rPr>
        <w:t>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bookmarkEnd w:id="206"/>
    <w:bookmarkStart w:name="z228" w:id="207"/>
    <w:p>
      <w:pPr>
        <w:spacing w:after="0"/>
        <w:ind w:left="0"/>
        <w:jc w:val="both"/>
      </w:pPr>
      <w:r>
        <w:rPr>
          <w:rFonts w:ascii="Times New Roman"/>
          <w:b w:val="false"/>
          <w:i w:val="false"/>
          <w:color w:val="000000"/>
          <w:sz w:val="28"/>
        </w:rPr>
        <w:t>
      48. 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bookmarkEnd w:id="207"/>
    <w:bookmarkStart w:name="z229" w:id="208"/>
    <w:p>
      <w:pPr>
        <w:spacing w:after="0"/>
        <w:ind w:left="0"/>
        <w:jc w:val="both"/>
      </w:pPr>
      <w:r>
        <w:rPr>
          <w:rFonts w:ascii="Times New Roman"/>
          <w:b w:val="false"/>
          <w:i w:val="false"/>
          <w:color w:val="000000"/>
          <w:sz w:val="28"/>
        </w:rPr>
        <w:t xml:space="preserve">
      Педагогтің біліктілік санатын беруге (растауға) арналған материалдары (портфолиосы)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қабылдау-тапсыру актісі негізінде Сараптамалық кеңеске беріледі.</w:t>
      </w:r>
    </w:p>
    <w:bookmarkEnd w:id="208"/>
    <w:bookmarkStart w:name="z230" w:id="209"/>
    <w:p>
      <w:pPr>
        <w:spacing w:after="0"/>
        <w:ind w:left="0"/>
        <w:jc w:val="both"/>
      </w:pPr>
      <w:r>
        <w:rPr>
          <w:rFonts w:ascii="Times New Roman"/>
          <w:b w:val="false"/>
          <w:i w:val="false"/>
          <w:color w:val="000000"/>
          <w:sz w:val="28"/>
        </w:rPr>
        <w:t>
      49. Сараптамалық кеңес осы Қағидаларға 15-қосымшаға сәйкес педагог материалдарын (портфолиосын) бағалау парағы бойынша 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парағына сәйкес бағаланады.</w:t>
      </w:r>
    </w:p>
    <w:bookmarkEnd w:id="209"/>
    <w:bookmarkStart w:name="z231" w:id="210"/>
    <w:p>
      <w:pPr>
        <w:spacing w:after="0"/>
        <w:ind w:left="0"/>
        <w:jc w:val="both"/>
      </w:pPr>
      <w:r>
        <w:rPr>
          <w:rFonts w:ascii="Times New Roman"/>
          <w:b w:val="false"/>
          <w:i w:val="false"/>
          <w:color w:val="000000"/>
          <w:sz w:val="28"/>
        </w:rPr>
        <w:t>
      50. Сараптамалық кеңес тиісті деңгейдегі Комиссияға осы Қағидаларға 17-қосымшаға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bookmarkEnd w:id="210"/>
    <w:bookmarkStart w:name="z232" w:id="211"/>
    <w:p>
      <w:pPr>
        <w:spacing w:after="0"/>
        <w:ind w:left="0"/>
        <w:jc w:val="both"/>
      </w:pPr>
      <w:r>
        <w:rPr>
          <w:rFonts w:ascii="Times New Roman"/>
          <w:b w:val="false"/>
          <w:i w:val="false"/>
          <w:color w:val="000000"/>
          <w:sz w:val="28"/>
        </w:rPr>
        <w:t xml:space="preserve">
      51. Комиссия тиісті жылдың қаңтары мен тамыз аралығындағы кезеңі қызмет нәтижелерін кешенді талдамалық жинақтауды жүргізеді. </w:t>
      </w:r>
    </w:p>
    <w:bookmarkEnd w:id="211"/>
    <w:bookmarkStart w:name="z233" w:id="212"/>
    <w:p>
      <w:pPr>
        <w:spacing w:after="0"/>
        <w:ind w:left="0"/>
        <w:jc w:val="both"/>
      </w:pPr>
      <w:r>
        <w:rPr>
          <w:rFonts w:ascii="Times New Roman"/>
          <w:b w:val="false"/>
          <w:i w:val="false"/>
          <w:color w:val="000000"/>
          <w:sz w:val="28"/>
        </w:rPr>
        <w:t xml:space="preserve">
      52. Комиссия мүшелері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байқау парағы бойынша толтырылады.</w:t>
      </w:r>
    </w:p>
    <w:bookmarkEnd w:id="212"/>
    <w:bookmarkStart w:name="z234" w:id="213"/>
    <w:p>
      <w:pPr>
        <w:spacing w:after="0"/>
        <w:ind w:left="0"/>
        <w:jc w:val="both"/>
      </w:pPr>
      <w:r>
        <w:rPr>
          <w:rFonts w:ascii="Times New Roman"/>
          <w:b w:val="false"/>
          <w:i w:val="false"/>
          <w:color w:val="000000"/>
          <w:sz w:val="28"/>
        </w:rPr>
        <w:t xml:space="preserve">
      53. Педагогтің материалдарын (портфолиосын) қарау кезінде аудио немесе бейнежазба жүргізіледі, ол аттестаттаушы органда кемінде бір жыл сақталады. </w:t>
      </w:r>
    </w:p>
    <w:bookmarkEnd w:id="213"/>
    <w:bookmarkStart w:name="z235" w:id="214"/>
    <w:p>
      <w:pPr>
        <w:spacing w:after="0"/>
        <w:ind w:left="0"/>
        <w:jc w:val="both"/>
      </w:pPr>
      <w:r>
        <w:rPr>
          <w:rFonts w:ascii="Times New Roman"/>
          <w:b w:val="false"/>
          <w:i w:val="false"/>
          <w:color w:val="000000"/>
          <w:sz w:val="28"/>
        </w:rPr>
        <w:t>
      54. Бейіні бойынша 30 (отыз) және одан да көп жыл педагогикалық өтілі бар барлық лауазымдардағы педагогтердің қызметінің нәтижелерін кешенді қорытындылау кезінде біліктілік санатын растауда ПББ-дан өту талап етілмейді.</w:t>
      </w:r>
    </w:p>
    <w:bookmarkEnd w:id="214"/>
    <w:bookmarkStart w:name="z236" w:id="215"/>
    <w:p>
      <w:pPr>
        <w:spacing w:after="0"/>
        <w:ind w:left="0"/>
        <w:jc w:val="both"/>
      </w:pPr>
      <w:r>
        <w:rPr>
          <w:rFonts w:ascii="Times New Roman"/>
          <w:b w:val="false"/>
          <w:i w:val="false"/>
          <w:color w:val="000000"/>
          <w:sz w:val="28"/>
        </w:rPr>
        <w:t>
      55.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bookmarkEnd w:id="215"/>
    <w:bookmarkStart w:name="z237" w:id="216"/>
    <w:p>
      <w:pPr>
        <w:spacing w:after="0"/>
        <w:ind w:left="0"/>
        <w:jc w:val="both"/>
      </w:pPr>
      <w:r>
        <w:rPr>
          <w:rFonts w:ascii="Times New Roman"/>
          <w:b w:val="false"/>
          <w:i w:val="false"/>
          <w:color w:val="000000"/>
          <w:sz w:val="28"/>
        </w:rPr>
        <w:t>
      біліктілік санатын растаған жағдайда бір деңгейге төмен;</w:t>
      </w:r>
    </w:p>
    <w:bookmarkEnd w:id="216"/>
    <w:bookmarkStart w:name="z238" w:id="217"/>
    <w:p>
      <w:pPr>
        <w:spacing w:after="0"/>
        <w:ind w:left="0"/>
        <w:jc w:val="both"/>
      </w:pPr>
      <w:r>
        <w:rPr>
          <w:rFonts w:ascii="Times New Roman"/>
          <w:b w:val="false"/>
          <w:i w:val="false"/>
          <w:color w:val="000000"/>
          <w:sz w:val="28"/>
        </w:rPr>
        <w:t>
      біліктілік санатын беру жағдайында ПББ нәтижелерінен жоғары емес біліктілік санаты беріледі.</w:t>
      </w:r>
    </w:p>
    <w:bookmarkEnd w:id="217"/>
    <w:bookmarkStart w:name="z239" w:id="218"/>
    <w:p>
      <w:pPr>
        <w:spacing w:after="0"/>
        <w:ind w:left="0"/>
        <w:jc w:val="both"/>
      </w:pPr>
      <w:r>
        <w:rPr>
          <w:rFonts w:ascii="Times New Roman"/>
          <w:b w:val="false"/>
          <w:i w:val="false"/>
          <w:color w:val="000000"/>
          <w:sz w:val="28"/>
        </w:rPr>
        <w:t xml:space="preserve">
      56. 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bookmarkEnd w:id="218"/>
    <w:bookmarkStart w:name="z240" w:id="219"/>
    <w:p>
      <w:pPr>
        <w:spacing w:after="0"/>
        <w:ind w:left="0"/>
        <w:jc w:val="both"/>
      </w:pPr>
      <w:r>
        <w:rPr>
          <w:rFonts w:ascii="Times New Roman"/>
          <w:b w:val="false"/>
          <w:i w:val="false"/>
          <w:color w:val="000000"/>
          <w:sz w:val="28"/>
        </w:rPr>
        <w:t>
      1) "педагог" біліктілік санатына:</w:t>
      </w:r>
    </w:p>
    <w:bookmarkEnd w:id="219"/>
    <w:bookmarkStart w:name="z241" w:id="220"/>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bookmarkEnd w:id="220"/>
    <w:bookmarkStart w:name="z242" w:id="221"/>
    <w:p>
      <w:pPr>
        <w:spacing w:after="0"/>
        <w:ind w:left="0"/>
        <w:jc w:val="both"/>
      </w:pPr>
      <w:r>
        <w:rPr>
          <w:rFonts w:ascii="Times New Roman"/>
          <w:b w:val="false"/>
          <w:i w:val="false"/>
          <w:color w:val="000000"/>
          <w:sz w:val="28"/>
        </w:rPr>
        <w:t>
      ПББ өткен "педагог-тағылымдамашы", оның ішінде:</w:t>
      </w:r>
    </w:p>
    <w:bookmarkEnd w:id="221"/>
    <w:bookmarkStart w:name="z243" w:id="222"/>
    <w:p>
      <w:pPr>
        <w:spacing w:after="0"/>
        <w:ind w:left="0"/>
        <w:jc w:val="both"/>
      </w:pPr>
      <w:r>
        <w:rPr>
          <w:rFonts w:ascii="Times New Roman"/>
          <w:b w:val="false"/>
          <w:i w:val="false"/>
          <w:color w:val="000000"/>
          <w:sz w:val="28"/>
        </w:rPr>
        <w:t>
      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bookmarkEnd w:id="222"/>
    <w:bookmarkStart w:name="z244" w:id="223"/>
    <w:p>
      <w:pPr>
        <w:spacing w:after="0"/>
        <w:ind w:left="0"/>
        <w:jc w:val="both"/>
      </w:pPr>
      <w:r>
        <w:rPr>
          <w:rFonts w:ascii="Times New Roman"/>
          <w:b w:val="false"/>
          <w:i w:val="false"/>
          <w:color w:val="000000"/>
          <w:sz w:val="28"/>
        </w:rPr>
        <w:t>
      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bookmarkEnd w:id="223"/>
    <w:bookmarkStart w:name="z245" w:id="224"/>
    <w:p>
      <w:pPr>
        <w:spacing w:after="0"/>
        <w:ind w:left="0"/>
        <w:jc w:val="both"/>
      </w:pPr>
      <w:r>
        <w:rPr>
          <w:rFonts w:ascii="Times New Roman"/>
          <w:b w:val="false"/>
          <w:i w:val="false"/>
          <w:color w:val="000000"/>
          <w:sz w:val="28"/>
        </w:rPr>
        <w:t>
      Қазақстан Республикасынан тыс жерлерде мамандығы бойынша оқуда (тағылымдамада) болған;</w:t>
      </w:r>
    </w:p>
    <w:bookmarkEnd w:id="224"/>
    <w:bookmarkStart w:name="z246" w:id="225"/>
    <w:p>
      <w:pPr>
        <w:spacing w:after="0"/>
        <w:ind w:left="0"/>
        <w:jc w:val="both"/>
      </w:pPr>
      <w:r>
        <w:rPr>
          <w:rFonts w:ascii="Times New Roman"/>
          <w:b w:val="false"/>
          <w:i w:val="false"/>
          <w:color w:val="000000"/>
          <w:sz w:val="28"/>
        </w:rPr>
        <w:t>
      тиісті бейіні бойынша педагогикалық қызметті жүзеге асырған және Қазақстан Республикасына жақын және алыс шет елдерден келген;</w:t>
      </w:r>
    </w:p>
    <w:bookmarkEnd w:id="225"/>
    <w:bookmarkStart w:name="z247" w:id="226"/>
    <w:p>
      <w:pPr>
        <w:spacing w:after="0"/>
        <w:ind w:left="0"/>
        <w:jc w:val="both"/>
      </w:pPr>
      <w:r>
        <w:rPr>
          <w:rFonts w:ascii="Times New Roman"/>
          <w:b w:val="false"/>
          <w:i w:val="false"/>
          <w:color w:val="000000"/>
          <w:sz w:val="28"/>
        </w:rPr>
        <w:t>
      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bookmarkEnd w:id="226"/>
    <w:bookmarkStart w:name="z248" w:id="227"/>
    <w:p>
      <w:pPr>
        <w:spacing w:after="0"/>
        <w:ind w:left="0"/>
        <w:jc w:val="both"/>
      </w:pPr>
      <w:r>
        <w:rPr>
          <w:rFonts w:ascii="Times New Roman"/>
          <w:b w:val="false"/>
          <w:i w:val="false"/>
          <w:color w:val="000000"/>
          <w:sz w:val="28"/>
        </w:rPr>
        <w:t>
      қосымша білім беру жүйесінде 5 (бес) және одан да көп жыл кәсіби өтілі бар;</w:t>
      </w:r>
    </w:p>
    <w:bookmarkEnd w:id="227"/>
    <w:bookmarkStart w:name="z249" w:id="228"/>
    <w:p>
      <w:pPr>
        <w:spacing w:after="0"/>
        <w:ind w:left="0"/>
        <w:jc w:val="both"/>
      </w:pPr>
      <w:r>
        <w:rPr>
          <w:rFonts w:ascii="Times New Roman"/>
          <w:b w:val="false"/>
          <w:i w:val="false"/>
          <w:color w:val="000000"/>
          <w:sz w:val="28"/>
        </w:rPr>
        <w:t>
      оқу пәнінің мазмұнын, білім алушылардың (тәрбиеленушілердің) жеке дамуына арналған педагогика мен психологияның заманауи тәсілдерін біледі;</w:t>
      </w:r>
    </w:p>
    <w:bookmarkEnd w:id="228"/>
    <w:bookmarkStart w:name="z250" w:id="229"/>
    <w:p>
      <w:pPr>
        <w:spacing w:after="0"/>
        <w:ind w:left="0"/>
        <w:jc w:val="both"/>
      </w:pPr>
      <w:r>
        <w:rPr>
          <w:rFonts w:ascii="Times New Roman"/>
          <w:b w:val="false"/>
          <w:i w:val="false"/>
          <w:color w:val="000000"/>
          <w:sz w:val="28"/>
        </w:rPr>
        <w:t>
      жоспарлауды жүзеге асырады, әртүрлі әдістерді, оқыту стратегияларын және бағалау құралдарын меңгереді;</w:t>
      </w:r>
    </w:p>
    <w:bookmarkEnd w:id="229"/>
    <w:bookmarkStart w:name="z251" w:id="230"/>
    <w:p>
      <w:pPr>
        <w:spacing w:after="0"/>
        <w:ind w:left="0"/>
        <w:jc w:val="both"/>
      </w:pPr>
      <w:r>
        <w:rPr>
          <w:rFonts w:ascii="Times New Roman"/>
          <w:b w:val="false"/>
          <w:i w:val="false"/>
          <w:color w:val="000000"/>
          <w:sz w:val="28"/>
        </w:rPr>
        <w:t>
      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bookmarkEnd w:id="230"/>
    <w:bookmarkStart w:name="z252" w:id="231"/>
    <w:p>
      <w:pPr>
        <w:spacing w:after="0"/>
        <w:ind w:left="0"/>
        <w:jc w:val="both"/>
      </w:pPr>
      <w:r>
        <w:rPr>
          <w:rFonts w:ascii="Times New Roman"/>
          <w:b w:val="false"/>
          <w:i w:val="false"/>
          <w:color w:val="000000"/>
          <w:sz w:val="28"/>
        </w:rPr>
        <w:t>
      білім беру ұйымы деңгейіндегі іс-шараларға қатысады;</w:t>
      </w:r>
    </w:p>
    <w:bookmarkEnd w:id="231"/>
    <w:bookmarkStart w:name="z253" w:id="232"/>
    <w:p>
      <w:pPr>
        <w:spacing w:after="0"/>
        <w:ind w:left="0"/>
        <w:jc w:val="both"/>
      </w:pPr>
      <w:r>
        <w:rPr>
          <w:rFonts w:ascii="Times New Roman"/>
          <w:b w:val="false"/>
          <w:i w:val="false"/>
          <w:color w:val="000000"/>
          <w:sz w:val="28"/>
        </w:rPr>
        <w:t>
      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bookmarkEnd w:id="232"/>
    <w:bookmarkStart w:name="z254" w:id="233"/>
    <w:p>
      <w:pPr>
        <w:spacing w:after="0"/>
        <w:ind w:left="0"/>
        <w:jc w:val="both"/>
      </w:pPr>
      <w:r>
        <w:rPr>
          <w:rFonts w:ascii="Times New Roman"/>
          <w:b w:val="false"/>
          <w:i w:val="false"/>
          <w:color w:val="000000"/>
          <w:sz w:val="28"/>
        </w:rPr>
        <w:t>
      оқыту тәжірибесін жетілдірудегі өз қажеттіліктерін айқындайды, әріптестерімен өзара іс-қимыл жасайды;</w:t>
      </w:r>
    </w:p>
    <w:bookmarkEnd w:id="233"/>
    <w:bookmarkStart w:name="z255" w:id="234"/>
    <w:p>
      <w:pPr>
        <w:spacing w:after="0"/>
        <w:ind w:left="0"/>
        <w:jc w:val="both"/>
      </w:pPr>
      <w:r>
        <w:rPr>
          <w:rFonts w:ascii="Times New Roman"/>
          <w:b w:val="false"/>
          <w:i w:val="false"/>
          <w:color w:val="000000"/>
          <w:sz w:val="28"/>
        </w:rPr>
        <w:t>
      қауіпсіз және қолайлы білім беру (дамыту) ортасының нормаларын, этикалық нормаларды сақтайды;</w:t>
      </w:r>
    </w:p>
    <w:bookmarkEnd w:id="234"/>
    <w:bookmarkStart w:name="z256" w:id="235"/>
    <w:p>
      <w:pPr>
        <w:spacing w:after="0"/>
        <w:ind w:left="0"/>
        <w:jc w:val="both"/>
      </w:pPr>
      <w:r>
        <w:rPr>
          <w:rFonts w:ascii="Times New Roman"/>
          <w:b w:val="false"/>
          <w:i w:val="false"/>
          <w:color w:val="000000"/>
          <w:sz w:val="28"/>
        </w:rPr>
        <w:t>
      2) "педагог-модератор" біліктілік санатына:</w:t>
      </w:r>
    </w:p>
    <w:bookmarkEnd w:id="235"/>
    <w:bookmarkStart w:name="z257" w:id="236"/>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bookmarkEnd w:id="236"/>
    <w:bookmarkStart w:name="z258" w:id="237"/>
    <w:p>
      <w:pPr>
        <w:spacing w:after="0"/>
        <w:ind w:left="0"/>
        <w:jc w:val="both"/>
      </w:pPr>
      <w:r>
        <w:rPr>
          <w:rFonts w:ascii="Times New Roman"/>
          <w:b w:val="false"/>
          <w:i w:val="false"/>
          <w:color w:val="000000"/>
          <w:sz w:val="28"/>
        </w:rPr>
        <w:t>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bookmarkEnd w:id="237"/>
    <w:bookmarkStart w:name="z259" w:id="238"/>
    <w:p>
      <w:pPr>
        <w:spacing w:after="0"/>
        <w:ind w:left="0"/>
        <w:jc w:val="both"/>
      </w:pPr>
      <w:r>
        <w:rPr>
          <w:rFonts w:ascii="Times New Roman"/>
          <w:b w:val="false"/>
          <w:i w:val="false"/>
          <w:color w:val="000000"/>
          <w:sz w:val="28"/>
        </w:rPr>
        <w:t>
      қауіпсіз және қолайлы білім беру (дамыту) ортасын қолдайды, өз жұмысында этикалық нормаларды қолданады;</w:t>
      </w:r>
    </w:p>
    <w:bookmarkEnd w:id="238"/>
    <w:bookmarkStart w:name="z260" w:id="239"/>
    <w:p>
      <w:pPr>
        <w:spacing w:after="0"/>
        <w:ind w:left="0"/>
        <w:jc w:val="both"/>
      </w:pPr>
      <w:r>
        <w:rPr>
          <w:rFonts w:ascii="Times New Roman"/>
          <w:b w:val="false"/>
          <w:i w:val="false"/>
          <w:color w:val="000000"/>
          <w:sz w:val="28"/>
        </w:rPr>
        <w:t>
      білім алушылармен (тәрбиеленушілермен және ата-аналармен (заңды өкілдермен) оқыту (оқу, тәрбиелеу) нәтижелерін және жақсарту жолдарын талқылайды;</w:t>
      </w:r>
    </w:p>
    <w:bookmarkEnd w:id="239"/>
    <w:bookmarkStart w:name="z261" w:id="240"/>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bookmarkEnd w:id="240"/>
    <w:bookmarkStart w:name="z262" w:id="241"/>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bookmarkEnd w:id="241"/>
    <w:bookmarkStart w:name="z263" w:id="242"/>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bookmarkEnd w:id="242"/>
    <w:bookmarkStart w:name="z264" w:id="243"/>
    <w:p>
      <w:pPr>
        <w:spacing w:after="0"/>
        <w:ind w:left="0"/>
        <w:jc w:val="both"/>
      </w:pPr>
      <w:r>
        <w:rPr>
          <w:rFonts w:ascii="Times New Roman"/>
          <w:b w:val="false"/>
          <w:i w:val="false"/>
          <w:color w:val="000000"/>
          <w:sz w:val="28"/>
        </w:rPr>
        <w:t>
      3) "педагог-сарапшы" біліктілік санатына:</w:t>
      </w:r>
    </w:p>
    <w:bookmarkEnd w:id="243"/>
    <w:bookmarkStart w:name="z265" w:id="244"/>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кәсіптік құзыреттері бар тұлғалар:</w:t>
      </w:r>
    </w:p>
    <w:bookmarkEnd w:id="244"/>
    <w:bookmarkStart w:name="z266" w:id="245"/>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 бұдан басқа:</w:t>
      </w:r>
    </w:p>
    <w:bookmarkEnd w:id="245"/>
    <w:bookmarkStart w:name="z267" w:id="246"/>
    <w:p>
      <w:pPr>
        <w:spacing w:after="0"/>
        <w:ind w:left="0"/>
        <w:jc w:val="both"/>
      </w:pPr>
      <w:r>
        <w:rPr>
          <w:rFonts w:ascii="Times New Roman"/>
          <w:b w:val="false"/>
          <w:i w:val="false"/>
          <w:color w:val="000000"/>
          <w:sz w:val="28"/>
        </w:rPr>
        <w:t>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bookmarkEnd w:id="246"/>
    <w:bookmarkStart w:name="z268" w:id="247"/>
    <w:p>
      <w:pPr>
        <w:spacing w:after="0"/>
        <w:ind w:left="0"/>
        <w:jc w:val="both"/>
      </w:pPr>
      <w:r>
        <w:rPr>
          <w:rFonts w:ascii="Times New Roman"/>
          <w:b w:val="false"/>
          <w:i w:val="false"/>
          <w:color w:val="000000"/>
          <w:sz w:val="28"/>
        </w:rPr>
        <w:t>
      қауіпсіз және қолайлы білім беру (дамыту) ортасын қамтамасыз етеді, өз жұмысында жоғары этикалық нормаларды басшылыққа алады;</w:t>
      </w:r>
    </w:p>
    <w:bookmarkEnd w:id="247"/>
    <w:bookmarkStart w:name="z269" w:id="248"/>
    <w:p>
      <w:pPr>
        <w:spacing w:after="0"/>
        <w:ind w:left="0"/>
        <w:jc w:val="both"/>
      </w:pPr>
      <w:r>
        <w:rPr>
          <w:rFonts w:ascii="Times New Roman"/>
          <w:b w:val="false"/>
          <w:i w:val="false"/>
          <w:color w:val="000000"/>
          <w:sz w:val="28"/>
        </w:rPr>
        <w:t>
      білім алушылардың (тәрбиеленушілердің) қабілеттерінің дамуы мен ілгерілеуін бағалайды және қадағалайды;</w:t>
      </w:r>
    </w:p>
    <w:bookmarkEnd w:id="248"/>
    <w:bookmarkStart w:name="z270" w:id="249"/>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bookmarkEnd w:id="249"/>
    <w:bookmarkStart w:name="z271" w:id="250"/>
    <w:p>
      <w:pPr>
        <w:spacing w:after="0"/>
        <w:ind w:left="0"/>
        <w:jc w:val="both"/>
      </w:pPr>
      <w:r>
        <w:rPr>
          <w:rFonts w:ascii="Times New Roman"/>
          <w:b w:val="false"/>
          <w:i w:val="false"/>
          <w:color w:val="000000"/>
          <w:sz w:val="28"/>
        </w:rPr>
        <w:t>
      аудан/қала (облыстық маңызы бар қала) деңгейінде жұмыстың әртүрлі нысандары арқылы әріптестеріне әдістемелік қолдау көрсетеді;</w:t>
      </w:r>
    </w:p>
    <w:bookmarkEnd w:id="250"/>
    <w:bookmarkStart w:name="z272" w:id="251"/>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bookmarkEnd w:id="251"/>
    <w:bookmarkStart w:name="z273" w:id="252"/>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bookmarkEnd w:id="252"/>
    <w:bookmarkStart w:name="z274" w:id="253"/>
    <w:p>
      <w:pPr>
        <w:spacing w:after="0"/>
        <w:ind w:left="0"/>
        <w:jc w:val="both"/>
      </w:pPr>
      <w:r>
        <w:rPr>
          <w:rFonts w:ascii="Times New Roman"/>
          <w:b w:val="false"/>
          <w:i w:val="false"/>
          <w:color w:val="000000"/>
          <w:sz w:val="28"/>
        </w:rPr>
        <w:t>
      4) "педагог-зерттеуші" біліктілік санатына:</w:t>
      </w:r>
    </w:p>
    <w:bookmarkEnd w:id="253"/>
    <w:bookmarkStart w:name="z275" w:id="254"/>
    <w:p>
      <w:pPr>
        <w:spacing w:after="0"/>
        <w:ind w:left="0"/>
        <w:jc w:val="both"/>
      </w:pPr>
      <w:r>
        <w:rPr>
          <w:rFonts w:ascii="Times New Roman"/>
          <w:b w:val="false"/>
          <w:i w:val="false"/>
          <w:color w:val="000000"/>
          <w:sz w:val="28"/>
        </w:rPr>
        <w:t>
      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bookmarkEnd w:id="254"/>
    <w:bookmarkStart w:name="z276" w:id="255"/>
    <w:p>
      <w:pPr>
        <w:spacing w:after="0"/>
        <w:ind w:left="0"/>
        <w:jc w:val="both"/>
      </w:pPr>
      <w:r>
        <w:rPr>
          <w:rFonts w:ascii="Times New Roman"/>
          <w:b w:val="false"/>
          <w:i w:val="false"/>
          <w:color w:val="000000"/>
          <w:sz w:val="28"/>
        </w:rPr>
        <w:t>
      "педагог-сарапшы" біліктілік санатының жалпы талаптарына сәйкес келеді, бұдан басқа:</w:t>
      </w:r>
    </w:p>
    <w:bookmarkEnd w:id="255"/>
    <w:bookmarkStart w:name="z277" w:id="256"/>
    <w:p>
      <w:pPr>
        <w:spacing w:after="0"/>
        <w:ind w:left="0"/>
        <w:jc w:val="both"/>
      </w:pPr>
      <w:r>
        <w:rPr>
          <w:rFonts w:ascii="Times New Roman"/>
          <w:b w:val="false"/>
          <w:i w:val="false"/>
          <w:color w:val="000000"/>
          <w:sz w:val="28"/>
        </w:rPr>
        <w:t>
      авторлық технологиялар мен бағалау стратегиялары негізінде оқытудың (оқудың, тәрбиелеудің) кіріктірілген үдерісін жүзеге асырады;</w:t>
      </w:r>
    </w:p>
    <w:bookmarkEnd w:id="256"/>
    <w:bookmarkStart w:name="z278" w:id="257"/>
    <w:p>
      <w:pPr>
        <w:spacing w:after="0"/>
        <w:ind w:left="0"/>
        <w:jc w:val="both"/>
      </w:pPr>
      <w:r>
        <w:rPr>
          <w:rFonts w:ascii="Times New Roman"/>
          <w:b w:val="false"/>
          <w:i w:val="false"/>
          <w:color w:val="000000"/>
          <w:sz w:val="28"/>
        </w:rPr>
        <w:t>
      қауіпсіз және қолайлы білім беру (дамыту) ортасын басқарады, әріптестеріне этикалық нормаларды түсінуде қолдау көрсетеді;</w:t>
      </w:r>
    </w:p>
    <w:bookmarkEnd w:id="257"/>
    <w:bookmarkStart w:name="z279" w:id="258"/>
    <w:p>
      <w:pPr>
        <w:spacing w:after="0"/>
        <w:ind w:left="0"/>
        <w:jc w:val="both"/>
      </w:pPr>
      <w:r>
        <w:rPr>
          <w:rFonts w:ascii="Times New Roman"/>
          <w:b w:val="false"/>
          <w:i w:val="false"/>
          <w:color w:val="000000"/>
          <w:sz w:val="28"/>
        </w:rPr>
        <w:t>
      педагогикалық қоғамдастық үшін білім алушылардың (тәрбиеленушілердің) даму мониторингінің нәтижелерін пайдалану бойынша ұсыныстар әзірлейді;</w:t>
      </w:r>
    </w:p>
    <w:bookmarkEnd w:id="258"/>
    <w:bookmarkStart w:name="z280" w:id="259"/>
    <w:p>
      <w:pPr>
        <w:spacing w:after="0"/>
        <w:ind w:left="0"/>
        <w:jc w:val="both"/>
      </w:pPr>
      <w:r>
        <w:rPr>
          <w:rFonts w:ascii="Times New Roman"/>
          <w:b w:val="false"/>
          <w:i w:val="false"/>
          <w:color w:val="000000"/>
          <w:sz w:val="28"/>
        </w:rPr>
        <w:t>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bookmarkEnd w:id="259"/>
    <w:bookmarkStart w:name="z281" w:id="260"/>
    <w:p>
      <w:pPr>
        <w:spacing w:after="0"/>
        <w:ind w:left="0"/>
        <w:jc w:val="both"/>
      </w:pPr>
      <w:r>
        <w:rPr>
          <w:rFonts w:ascii="Times New Roman"/>
          <w:b w:val="false"/>
          <w:i w:val="false"/>
          <w:color w:val="000000"/>
          <w:sz w:val="28"/>
        </w:rPr>
        <w:t>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bookmarkEnd w:id="260"/>
    <w:bookmarkStart w:name="z282" w:id="261"/>
    <w:p>
      <w:pPr>
        <w:spacing w:after="0"/>
        <w:ind w:left="0"/>
        <w:jc w:val="both"/>
      </w:pPr>
      <w:r>
        <w:rPr>
          <w:rFonts w:ascii="Times New Roman"/>
          <w:b w:val="false"/>
          <w:i w:val="false"/>
          <w:color w:val="000000"/>
          <w:sz w:val="28"/>
        </w:rPr>
        <w:t>
      білім басқармасы жанындағы оқу-әдістемелік кеңес ұсынған оқу-әдістемелік кешендерді, бағдарламаларды әзірлейді және енгізеді;</w:t>
      </w:r>
    </w:p>
    <w:bookmarkEnd w:id="261"/>
    <w:bookmarkStart w:name="z283" w:id="262"/>
    <w:p>
      <w:pPr>
        <w:spacing w:after="0"/>
        <w:ind w:left="0"/>
        <w:jc w:val="both"/>
      </w:pPr>
      <w:r>
        <w:rPr>
          <w:rFonts w:ascii="Times New Roman"/>
          <w:b w:val="false"/>
          <w:i w:val="false"/>
          <w:color w:val="000000"/>
          <w:sz w:val="28"/>
        </w:rPr>
        <w:t>
      тәлімгерлікті жүзеге асырады;</w:t>
      </w:r>
    </w:p>
    <w:bookmarkEnd w:id="262"/>
    <w:bookmarkStart w:name="z284" w:id="263"/>
    <w:p>
      <w:pPr>
        <w:spacing w:after="0"/>
        <w:ind w:left="0"/>
        <w:jc w:val="both"/>
      </w:pPr>
      <w:r>
        <w:rPr>
          <w:rFonts w:ascii="Times New Roman"/>
          <w:b w:val="false"/>
          <w:i w:val="false"/>
          <w:color w:val="000000"/>
          <w:sz w:val="28"/>
        </w:rPr>
        <w:t>
      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bookmarkEnd w:id="263"/>
    <w:bookmarkStart w:name="z285" w:id="264"/>
    <w:p>
      <w:pPr>
        <w:spacing w:after="0"/>
        <w:ind w:left="0"/>
        <w:jc w:val="both"/>
      </w:pPr>
      <w:r>
        <w:rPr>
          <w:rFonts w:ascii="Times New Roman"/>
          <w:b w:val="false"/>
          <w:i w:val="false"/>
          <w:color w:val="000000"/>
          <w:sz w:val="28"/>
        </w:rPr>
        <w:t>
      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bookmarkEnd w:id="264"/>
    <w:bookmarkStart w:name="z286" w:id="265"/>
    <w:p>
      <w:pPr>
        <w:spacing w:after="0"/>
        <w:ind w:left="0"/>
        <w:jc w:val="both"/>
      </w:pPr>
      <w:r>
        <w:rPr>
          <w:rFonts w:ascii="Times New Roman"/>
          <w:b w:val="false"/>
          <w:i w:val="false"/>
          <w:color w:val="000000"/>
          <w:sz w:val="28"/>
        </w:rPr>
        <w:t>
      5) "педагог-шебер" біліктілік санатына:</w:t>
      </w:r>
    </w:p>
    <w:bookmarkEnd w:id="265"/>
    <w:bookmarkStart w:name="z287" w:id="266"/>
    <w:p>
      <w:pPr>
        <w:spacing w:after="0"/>
        <w:ind w:left="0"/>
        <w:jc w:val="both"/>
      </w:pPr>
      <w:r>
        <w:rPr>
          <w:rFonts w:ascii="Times New Roman"/>
          <w:b w:val="false"/>
          <w:i w:val="false"/>
          <w:color w:val="000000"/>
          <w:sz w:val="28"/>
        </w:rPr>
        <w:t>
      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bookmarkEnd w:id="266"/>
    <w:bookmarkStart w:name="z288" w:id="267"/>
    <w:p>
      <w:pPr>
        <w:spacing w:after="0"/>
        <w:ind w:left="0"/>
        <w:jc w:val="both"/>
      </w:pPr>
      <w:r>
        <w:rPr>
          <w:rFonts w:ascii="Times New Roman"/>
          <w:b w:val="false"/>
          <w:i w:val="false"/>
          <w:color w:val="000000"/>
          <w:sz w:val="28"/>
        </w:rPr>
        <w:t>
      "педагог-зерттеуші" біліктілік санатының жалпы талаптарына сәйкес келеді, сонымен қатар:</w:t>
      </w:r>
    </w:p>
    <w:bookmarkEnd w:id="267"/>
    <w:bookmarkStart w:name="z289" w:id="268"/>
    <w:p>
      <w:pPr>
        <w:spacing w:after="0"/>
        <w:ind w:left="0"/>
        <w:jc w:val="both"/>
      </w:pPr>
      <w:r>
        <w:rPr>
          <w:rFonts w:ascii="Times New Roman"/>
          <w:b w:val="false"/>
          <w:i w:val="false"/>
          <w:color w:val="000000"/>
          <w:sz w:val="28"/>
        </w:rPr>
        <w:t>
      тәжірибені зерттеу нәтижелерін ескере отырып, оқытудың (оқудың, тәрбиелеудің) кіріктірілген үдерісін жоспарлайды және жүзеге асырады;</w:t>
      </w:r>
    </w:p>
    <w:bookmarkEnd w:id="268"/>
    <w:bookmarkStart w:name="z290" w:id="269"/>
    <w:p>
      <w:pPr>
        <w:spacing w:after="0"/>
        <w:ind w:left="0"/>
        <w:jc w:val="both"/>
      </w:pPr>
      <w:r>
        <w:rPr>
          <w:rFonts w:ascii="Times New Roman"/>
          <w:b w:val="false"/>
          <w:i w:val="false"/>
          <w:color w:val="000000"/>
          <w:sz w:val="28"/>
        </w:rPr>
        <w:t>
      қауіпсіз және қолайлы білім беру (дамыту) ортасын құру бойынша тиімді тәжірибені таратады, этикалық нормаларды сақтаудың үлгісі болып табылады;</w:t>
      </w:r>
    </w:p>
    <w:bookmarkEnd w:id="269"/>
    <w:bookmarkStart w:name="z291" w:id="270"/>
    <w:p>
      <w:pPr>
        <w:spacing w:after="0"/>
        <w:ind w:left="0"/>
        <w:jc w:val="both"/>
      </w:pPr>
      <w:r>
        <w:rPr>
          <w:rFonts w:ascii="Times New Roman"/>
          <w:b w:val="false"/>
          <w:i w:val="false"/>
          <w:color w:val="000000"/>
          <w:sz w:val="28"/>
        </w:rPr>
        <w:t xml:space="preserve">
      педагогикалық қоғамдастықта білім алушыларды (тәрбиеленушілерді) дамыту бойынша ынтымақтастықтың тиімді тәжірибесін таратады; </w:t>
      </w:r>
    </w:p>
    <w:bookmarkEnd w:id="270"/>
    <w:bookmarkStart w:name="z292" w:id="271"/>
    <w:p>
      <w:pPr>
        <w:spacing w:after="0"/>
        <w:ind w:left="0"/>
        <w:jc w:val="both"/>
      </w:pPr>
      <w:r>
        <w:rPr>
          <w:rFonts w:ascii="Times New Roman"/>
          <w:b w:val="false"/>
          <w:i w:val="false"/>
          <w:color w:val="000000"/>
          <w:sz w:val="28"/>
        </w:rPr>
        <w:t>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bookmarkEnd w:id="271"/>
    <w:bookmarkStart w:name="z293" w:id="272"/>
    <w:p>
      <w:pPr>
        <w:spacing w:after="0"/>
        <w:ind w:left="0"/>
        <w:jc w:val="both"/>
      </w:pPr>
      <w:r>
        <w:rPr>
          <w:rFonts w:ascii="Times New Roman"/>
          <w:b w:val="false"/>
          <w:i w:val="false"/>
          <w:color w:val="000000"/>
          <w:sz w:val="28"/>
        </w:rPr>
        <w:t>
      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bookmarkEnd w:id="272"/>
    <w:bookmarkStart w:name="z294" w:id="273"/>
    <w:p>
      <w:pPr>
        <w:spacing w:after="0"/>
        <w:ind w:left="0"/>
        <w:jc w:val="both"/>
      </w:pPr>
      <w:r>
        <w:rPr>
          <w:rFonts w:ascii="Times New Roman"/>
          <w:b w:val="false"/>
          <w:i w:val="false"/>
          <w:color w:val="000000"/>
          <w:sz w:val="28"/>
        </w:rPr>
        <w:t>
      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bookmarkEnd w:id="273"/>
    <w:bookmarkStart w:name="z295" w:id="274"/>
    <w:p>
      <w:pPr>
        <w:spacing w:after="0"/>
        <w:ind w:left="0"/>
        <w:jc w:val="both"/>
      </w:pPr>
      <w:r>
        <w:rPr>
          <w:rFonts w:ascii="Times New Roman"/>
          <w:b w:val="false"/>
          <w:i w:val="false"/>
          <w:color w:val="000000"/>
          <w:sz w:val="28"/>
        </w:rPr>
        <w:t>
      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bookmarkEnd w:id="274"/>
    <w:bookmarkStart w:name="z296" w:id="275"/>
    <w:p>
      <w:pPr>
        <w:spacing w:after="0"/>
        <w:ind w:left="0"/>
        <w:jc w:val="both"/>
      </w:pPr>
      <w:r>
        <w:rPr>
          <w:rFonts w:ascii="Times New Roman"/>
          <w:b w:val="false"/>
          <w:i w:val="false"/>
          <w:color w:val="000000"/>
          <w:sz w:val="28"/>
        </w:rPr>
        <w:t>
      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bookmarkEnd w:id="275"/>
    <w:bookmarkStart w:name="z297" w:id="276"/>
    <w:p>
      <w:pPr>
        <w:spacing w:after="0"/>
        <w:ind w:left="0"/>
        <w:jc w:val="both"/>
      </w:pPr>
      <w:r>
        <w:rPr>
          <w:rFonts w:ascii="Times New Roman"/>
          <w:b w:val="false"/>
          <w:i w:val="false"/>
          <w:color w:val="000000"/>
          <w:sz w:val="28"/>
        </w:rPr>
        <w:t>
      57.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bookmarkEnd w:id="276"/>
    <w:bookmarkStart w:name="z298" w:id="277"/>
    <w:p>
      <w:pPr>
        <w:spacing w:after="0"/>
        <w:ind w:left="0"/>
        <w:jc w:val="both"/>
      </w:pPr>
      <w:r>
        <w:rPr>
          <w:rFonts w:ascii="Times New Roman"/>
          <w:b w:val="false"/>
          <w:i w:val="false"/>
          <w:color w:val="000000"/>
          <w:sz w:val="28"/>
        </w:rPr>
        <w:t>
      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bookmarkEnd w:id="277"/>
    <w:bookmarkStart w:name="z299" w:id="278"/>
    <w:p>
      <w:pPr>
        <w:spacing w:after="0"/>
        <w:ind w:left="0"/>
        <w:jc w:val="both"/>
      </w:pPr>
      <w:r>
        <w:rPr>
          <w:rFonts w:ascii="Times New Roman"/>
          <w:b w:val="false"/>
          <w:i w:val="false"/>
          <w:color w:val="000000"/>
          <w:sz w:val="28"/>
        </w:rPr>
        <w:t xml:space="preserve">
      58.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bookmarkEnd w:id="278"/>
    <w:bookmarkStart w:name="z300" w:id="279"/>
    <w:p>
      <w:pPr>
        <w:spacing w:after="0"/>
        <w:ind w:left="0"/>
        <w:jc w:val="both"/>
      </w:pPr>
      <w:r>
        <w:rPr>
          <w:rFonts w:ascii="Times New Roman"/>
          <w:b w:val="false"/>
          <w:i w:val="false"/>
          <w:color w:val="000000"/>
          <w:sz w:val="28"/>
        </w:rPr>
        <w:t xml:space="preserve">
      59.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bookmarkEnd w:id="279"/>
    <w:bookmarkStart w:name="z301" w:id="280"/>
    <w:p>
      <w:pPr>
        <w:spacing w:after="0"/>
        <w:ind w:left="0"/>
        <w:jc w:val="both"/>
      </w:pPr>
      <w:r>
        <w:rPr>
          <w:rFonts w:ascii="Times New Roman"/>
          <w:b w:val="false"/>
          <w:i w:val="false"/>
          <w:color w:val="000000"/>
          <w:sz w:val="28"/>
        </w:rPr>
        <w:t xml:space="preserve">
      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bookmarkEnd w:id="280"/>
    <w:bookmarkStart w:name="z302" w:id="281"/>
    <w:p>
      <w:pPr>
        <w:spacing w:after="0"/>
        <w:ind w:left="0"/>
        <w:jc w:val="both"/>
      </w:pPr>
      <w:r>
        <w:rPr>
          <w:rFonts w:ascii="Times New Roman"/>
          <w:b w:val="false"/>
          <w:i w:val="false"/>
          <w:color w:val="000000"/>
          <w:sz w:val="28"/>
        </w:rPr>
        <w:t>
      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bookmarkEnd w:id="281"/>
    <w:bookmarkStart w:name="z303" w:id="282"/>
    <w:p>
      <w:pPr>
        <w:spacing w:after="0"/>
        <w:ind w:left="0"/>
        <w:jc w:val="both"/>
      </w:pPr>
      <w:r>
        <w:rPr>
          <w:rFonts w:ascii="Times New Roman"/>
          <w:b w:val="false"/>
          <w:i w:val="false"/>
          <w:color w:val="000000"/>
          <w:sz w:val="28"/>
        </w:rPr>
        <w:t xml:space="preserve">
      3) 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bookmarkEnd w:id="282"/>
    <w:bookmarkStart w:name="z304" w:id="283"/>
    <w:p>
      <w:pPr>
        <w:spacing w:after="0"/>
        <w:ind w:left="0"/>
        <w:jc w:val="both"/>
      </w:pPr>
      <w:r>
        <w:rPr>
          <w:rFonts w:ascii="Times New Roman"/>
          <w:b w:val="false"/>
          <w:i w:val="false"/>
          <w:color w:val="000000"/>
          <w:sz w:val="28"/>
        </w:rPr>
        <w:t>
      4) педагогикалық қызметті жүзеге асырған және Қазақстан Республикасына жақын және алыс шет елдерден келген тұлғаларға беріледі;</w:t>
      </w:r>
    </w:p>
    <w:bookmarkEnd w:id="283"/>
    <w:bookmarkStart w:name="z305" w:id="284"/>
    <w:p>
      <w:pPr>
        <w:spacing w:after="0"/>
        <w:ind w:left="0"/>
        <w:jc w:val="both"/>
      </w:pPr>
      <w:r>
        <w:rPr>
          <w:rFonts w:ascii="Times New Roman"/>
          <w:b w:val="false"/>
          <w:i w:val="false"/>
          <w:color w:val="000000"/>
          <w:sz w:val="28"/>
        </w:rPr>
        <w:t>
      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bookmarkEnd w:id="284"/>
    <w:bookmarkStart w:name="z306" w:id="285"/>
    <w:p>
      <w:pPr>
        <w:spacing w:after="0"/>
        <w:ind w:left="0"/>
        <w:jc w:val="both"/>
      </w:pPr>
      <w:r>
        <w:rPr>
          <w:rFonts w:ascii="Times New Roman"/>
          <w:b w:val="false"/>
          <w:i w:val="false"/>
          <w:color w:val="000000"/>
          <w:sz w:val="28"/>
        </w:rPr>
        <w:t xml:space="preserve">
      60. 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w:t>
      </w:r>
    </w:p>
    <w:bookmarkEnd w:id="285"/>
    <w:bookmarkStart w:name="z307" w:id="286"/>
    <w:p>
      <w:pPr>
        <w:spacing w:after="0"/>
        <w:ind w:left="0"/>
        <w:jc w:val="both"/>
      </w:pPr>
      <w:r>
        <w:rPr>
          <w:rFonts w:ascii="Times New Roman"/>
          <w:b w:val="false"/>
          <w:i w:val="false"/>
          <w:color w:val="000000"/>
          <w:sz w:val="28"/>
        </w:rPr>
        <w:t xml:space="preserve">
      Зейнеткерлікке шыққаннан кейін педагогикалық қызметті жүзеге асыруды жалғастыратын зейнеткерлік жастағы педагогтер осы Қағиданың </w:t>
      </w:r>
      <w:r>
        <w:rPr>
          <w:rFonts w:ascii="Times New Roman"/>
          <w:b w:val="false"/>
          <w:i w:val="false"/>
          <w:color w:val="000000"/>
          <w:sz w:val="28"/>
        </w:rPr>
        <w:t>54-тармағына</w:t>
      </w:r>
      <w:r>
        <w:rPr>
          <w:rFonts w:ascii="Times New Roman"/>
          <w:b w:val="false"/>
          <w:i w:val="false"/>
          <w:color w:val="000000"/>
          <w:sz w:val="28"/>
        </w:rPr>
        <w:t xml:space="preserve"> сәйкес аттестаттау рәсімінен өтеді.</w:t>
      </w:r>
    </w:p>
    <w:bookmarkEnd w:id="286"/>
    <w:bookmarkStart w:name="z308" w:id="287"/>
    <w:p>
      <w:pPr>
        <w:spacing w:after="0"/>
        <w:ind w:left="0"/>
        <w:jc w:val="both"/>
      </w:pPr>
      <w:r>
        <w:rPr>
          <w:rFonts w:ascii="Times New Roman"/>
          <w:b w:val="false"/>
          <w:i w:val="false"/>
          <w:color w:val="000000"/>
          <w:sz w:val="28"/>
        </w:rPr>
        <w:t>
      61.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bookmarkEnd w:id="287"/>
    <w:bookmarkStart w:name="z309" w:id="288"/>
    <w:p>
      <w:pPr>
        <w:spacing w:after="0"/>
        <w:ind w:left="0"/>
        <w:jc w:val="both"/>
      </w:pPr>
      <w:r>
        <w:rPr>
          <w:rFonts w:ascii="Times New Roman"/>
          <w:b w:val="false"/>
          <w:i w:val="false"/>
          <w:color w:val="000000"/>
          <w:sz w:val="28"/>
        </w:rPr>
        <w:t xml:space="preserve">
      62. Білімі туралы дипломда бір мамандық ретінде көрсетілген пәндерді оқыту кезінде біліктілік санатын беру негізгі лауазым бойынша жүргізіледі. </w:t>
      </w:r>
    </w:p>
    <w:bookmarkEnd w:id="288"/>
    <w:bookmarkStart w:name="z310" w:id="289"/>
    <w:p>
      <w:pPr>
        <w:spacing w:after="0"/>
        <w:ind w:left="0"/>
        <w:jc w:val="both"/>
      </w:pPr>
      <w:r>
        <w:rPr>
          <w:rFonts w:ascii="Times New Roman"/>
          <w:b w:val="false"/>
          <w:i w:val="false"/>
          <w:color w:val="000000"/>
          <w:sz w:val="28"/>
        </w:rPr>
        <w:t>
      Негізгі лауазым бойынша берілген біліктілік санаты білімі туралы дипломда бір мамандық ретінде көрсетілген оқытылатын пәндерге де қолданылады.</w:t>
      </w:r>
    </w:p>
    <w:bookmarkEnd w:id="289"/>
    <w:bookmarkStart w:name="z311" w:id="290"/>
    <w:p>
      <w:pPr>
        <w:spacing w:after="0"/>
        <w:ind w:left="0"/>
        <w:jc w:val="both"/>
      </w:pPr>
      <w:r>
        <w:rPr>
          <w:rFonts w:ascii="Times New Roman"/>
          <w:b w:val="false"/>
          <w:i w:val="false"/>
          <w:color w:val="000000"/>
          <w:sz w:val="28"/>
        </w:rPr>
        <w:t>
      63. 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bookmarkEnd w:id="290"/>
    <w:bookmarkStart w:name="z312" w:id="291"/>
    <w:p>
      <w:pPr>
        <w:spacing w:after="0"/>
        <w:ind w:left="0"/>
        <w:jc w:val="both"/>
      </w:pPr>
      <w:r>
        <w:rPr>
          <w:rFonts w:ascii="Times New Roman"/>
          <w:b w:val="false"/>
          <w:i w:val="false"/>
          <w:color w:val="000000"/>
          <w:sz w:val="28"/>
        </w:rPr>
        <w:t>
      "Педагог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bookmarkEnd w:id="291"/>
    <w:bookmarkStart w:name="z313" w:id="292"/>
    <w:p>
      <w:pPr>
        <w:spacing w:after="0"/>
        <w:ind w:left="0"/>
        <w:jc w:val="both"/>
      </w:pPr>
      <w:r>
        <w:rPr>
          <w:rFonts w:ascii="Times New Roman"/>
          <w:b w:val="false"/>
          <w:i w:val="false"/>
          <w:color w:val="000000"/>
          <w:sz w:val="28"/>
        </w:rPr>
        <w:t>
      "Бөлімше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bookmarkEnd w:id="292"/>
    <w:bookmarkStart w:name="z314" w:id="293"/>
    <w:p>
      <w:pPr>
        <w:spacing w:after="0"/>
        <w:ind w:left="0"/>
        <w:jc w:val="both"/>
      </w:pPr>
      <w:r>
        <w:rPr>
          <w:rFonts w:ascii="Times New Roman"/>
          <w:b w:val="false"/>
          <w:i w:val="false"/>
          <w:color w:val="000000"/>
          <w:sz w:val="28"/>
        </w:rPr>
        <w:t>
      64. "Көркем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bookmarkEnd w:id="293"/>
    <w:bookmarkStart w:name="z315" w:id="294"/>
    <w:p>
      <w:pPr>
        <w:spacing w:after="0"/>
        <w:ind w:left="0"/>
        <w:jc w:val="both"/>
      </w:pPr>
      <w:r>
        <w:rPr>
          <w:rFonts w:ascii="Times New Roman"/>
          <w:b w:val="false"/>
          <w:i w:val="false"/>
          <w:color w:val="000000"/>
          <w:sz w:val="28"/>
        </w:rPr>
        <w:t>
      65.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bookmarkEnd w:id="294"/>
    <w:bookmarkStart w:name="z316" w:id="295"/>
    <w:p>
      <w:pPr>
        <w:spacing w:after="0"/>
        <w:ind w:left="0"/>
        <w:jc w:val="both"/>
      </w:pPr>
      <w:r>
        <w:rPr>
          <w:rFonts w:ascii="Times New Roman"/>
          <w:b w:val="false"/>
          <w:i w:val="false"/>
          <w:color w:val="000000"/>
          <w:sz w:val="28"/>
        </w:rPr>
        <w:t xml:space="preserve">
      66.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bookmarkEnd w:id="295"/>
    <w:bookmarkStart w:name="z317" w:id="296"/>
    <w:p>
      <w:pPr>
        <w:spacing w:after="0"/>
        <w:ind w:left="0"/>
        <w:jc w:val="left"/>
      </w:pPr>
      <w:r>
        <w:rPr>
          <w:rFonts w:ascii="Times New Roman"/>
          <w:b/>
          <w:i w:val="false"/>
          <w:color w:val="000000"/>
        </w:rPr>
        <w:t xml:space="preserve"> 4-параграф. Педагогтерге біліктілік санаттарын мерзімінен бұрын беру (растау) тәртібі</w:t>
      </w:r>
    </w:p>
    <w:bookmarkEnd w:id="296"/>
    <w:bookmarkStart w:name="z318" w:id="297"/>
    <w:p>
      <w:pPr>
        <w:spacing w:after="0"/>
        <w:ind w:left="0"/>
        <w:jc w:val="both"/>
      </w:pPr>
      <w:r>
        <w:rPr>
          <w:rFonts w:ascii="Times New Roman"/>
          <w:b w:val="false"/>
          <w:i w:val="false"/>
          <w:color w:val="000000"/>
          <w:sz w:val="28"/>
        </w:rPr>
        <w:t>
      67.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bookmarkEnd w:id="297"/>
    <w:bookmarkStart w:name="z319" w:id="298"/>
    <w:p>
      <w:pPr>
        <w:spacing w:after="0"/>
        <w:ind w:left="0"/>
        <w:jc w:val="both"/>
      </w:pPr>
      <w:r>
        <w:rPr>
          <w:rFonts w:ascii="Times New Roman"/>
          <w:b w:val="false"/>
          <w:i w:val="false"/>
          <w:color w:val="000000"/>
          <w:sz w:val="28"/>
        </w:rPr>
        <w:t>
      1) "педагог-сарапшы" - педагог кемінде төрт талапқа сәйкес болуы тиіс:</w:t>
      </w:r>
    </w:p>
    <w:bookmarkEnd w:id="298"/>
    <w:bookmarkStart w:name="z320" w:id="299"/>
    <w:p>
      <w:pPr>
        <w:spacing w:after="0"/>
        <w:ind w:left="0"/>
        <w:jc w:val="both"/>
      </w:pPr>
      <w:r>
        <w:rPr>
          <w:rFonts w:ascii="Times New Roman"/>
          <w:b w:val="false"/>
          <w:i w:val="false"/>
          <w:color w:val="000000"/>
          <w:sz w:val="28"/>
        </w:rPr>
        <w:t>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bookmarkEnd w:id="299"/>
    <w:bookmarkStart w:name="z321" w:id="300"/>
    <w:p>
      <w:pPr>
        <w:spacing w:after="0"/>
        <w:ind w:left="0"/>
        <w:jc w:val="both"/>
      </w:pPr>
      <w:r>
        <w:rPr>
          <w:rFonts w:ascii="Times New Roman"/>
          <w:b w:val="false"/>
          <w:i w:val="false"/>
          <w:color w:val="000000"/>
          <w:sz w:val="28"/>
        </w:rPr>
        <w:t>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bookmarkEnd w:id="300"/>
    <w:bookmarkStart w:name="z322" w:id="301"/>
    <w:p>
      <w:pPr>
        <w:spacing w:after="0"/>
        <w:ind w:left="0"/>
        <w:jc w:val="both"/>
      </w:pPr>
      <w:r>
        <w:rPr>
          <w:rFonts w:ascii="Times New Roman"/>
          <w:b w:val="false"/>
          <w:i w:val="false"/>
          <w:color w:val="000000"/>
          <w:sz w:val="28"/>
        </w:rPr>
        <w:t>
      аудандық/қалалық деңгейдегі "Үздік педагог" атағына ие болған;</w:t>
      </w:r>
    </w:p>
    <w:bookmarkEnd w:id="301"/>
    <w:bookmarkStart w:name="z323" w:id="302"/>
    <w:p>
      <w:pPr>
        <w:spacing w:after="0"/>
        <w:ind w:left="0"/>
        <w:jc w:val="both"/>
      </w:pPr>
      <w:r>
        <w:rPr>
          <w:rFonts w:ascii="Times New Roman"/>
          <w:b w:val="false"/>
          <w:i w:val="false"/>
          <w:color w:val="000000"/>
          <w:sz w:val="28"/>
        </w:rPr>
        <w:t>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bookmarkEnd w:id="302"/>
    <w:bookmarkStart w:name="z324" w:id="303"/>
    <w:p>
      <w:pPr>
        <w:spacing w:after="0"/>
        <w:ind w:left="0"/>
        <w:jc w:val="both"/>
      </w:pPr>
      <w:r>
        <w:rPr>
          <w:rFonts w:ascii="Times New Roman"/>
          <w:b w:val="false"/>
          <w:i w:val="false"/>
          <w:color w:val="000000"/>
          <w:sz w:val="28"/>
        </w:rPr>
        <w:t>
      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bookmarkEnd w:id="303"/>
    <w:bookmarkStart w:name="z325" w:id="304"/>
    <w:p>
      <w:pPr>
        <w:spacing w:after="0"/>
        <w:ind w:left="0"/>
        <w:jc w:val="both"/>
      </w:pPr>
      <w:r>
        <w:rPr>
          <w:rFonts w:ascii="Times New Roman"/>
          <w:b w:val="false"/>
          <w:i w:val="false"/>
          <w:color w:val="000000"/>
          <w:sz w:val="28"/>
        </w:rPr>
        <w:t>
      С1 (CEFR) деңгейінде ағылшын тілін меңгерген және пәндерді ағылшын тілінде оқытатын адамдар;</w:t>
      </w:r>
    </w:p>
    <w:bookmarkEnd w:id="304"/>
    <w:bookmarkStart w:name="z326" w:id="305"/>
    <w:p>
      <w:pPr>
        <w:spacing w:after="0"/>
        <w:ind w:left="0"/>
        <w:jc w:val="both"/>
      </w:pPr>
      <w:r>
        <w:rPr>
          <w:rFonts w:ascii="Times New Roman"/>
          <w:b w:val="false"/>
          <w:i w:val="false"/>
          <w:color w:val="000000"/>
          <w:sz w:val="28"/>
        </w:rPr>
        <w:t>
      бейіндік пән бойынша халықаралық дәрежедегі кандидат немесе спорт шебері болып табылатын адамдар;</w:t>
      </w:r>
    </w:p>
    <w:bookmarkEnd w:id="305"/>
    <w:bookmarkStart w:name="z327" w:id="306"/>
    <w:p>
      <w:pPr>
        <w:spacing w:after="0"/>
        <w:ind w:left="0"/>
        <w:jc w:val="both"/>
      </w:pPr>
      <w:r>
        <w:rPr>
          <w:rFonts w:ascii="Times New Roman"/>
          <w:b w:val="false"/>
          <w:i w:val="false"/>
          <w:color w:val="000000"/>
          <w:sz w:val="28"/>
        </w:rPr>
        <w:t xml:space="preserve">
      бейіні бойынша жоғары біліктілік разряды бар өндірістік оқыту шеберлері. </w:t>
      </w:r>
    </w:p>
    <w:bookmarkEnd w:id="306"/>
    <w:bookmarkStart w:name="z328" w:id="307"/>
    <w:p>
      <w:pPr>
        <w:spacing w:after="0"/>
        <w:ind w:left="0"/>
        <w:jc w:val="both"/>
      </w:pPr>
      <w:r>
        <w:rPr>
          <w:rFonts w:ascii="Times New Roman"/>
          <w:b w:val="false"/>
          <w:i w:val="false"/>
          <w:color w:val="000000"/>
          <w:sz w:val="28"/>
        </w:rPr>
        <w:t xml:space="preserve">
      2) "педагог-зерттеуші" - педагог кемінде бес талапқа сәйкес болуы тиіс: </w:t>
      </w:r>
    </w:p>
    <w:bookmarkEnd w:id="307"/>
    <w:bookmarkStart w:name="z329" w:id="308"/>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bookmarkEnd w:id="308"/>
    <w:bookmarkStart w:name="z330" w:id="309"/>
    <w:p>
      <w:pPr>
        <w:spacing w:after="0"/>
        <w:ind w:left="0"/>
        <w:jc w:val="both"/>
      </w:pPr>
      <w:r>
        <w:rPr>
          <w:rFonts w:ascii="Times New Roman"/>
          <w:b w:val="false"/>
          <w:i w:val="false"/>
          <w:color w:val="000000"/>
          <w:sz w:val="28"/>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bookmarkEnd w:id="309"/>
    <w:bookmarkStart w:name="z331" w:id="310"/>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bookmarkEnd w:id="310"/>
    <w:bookmarkStart w:name="z332" w:id="311"/>
    <w:p>
      <w:pPr>
        <w:spacing w:after="0"/>
        <w:ind w:left="0"/>
        <w:jc w:val="both"/>
      </w:pPr>
      <w:r>
        <w:rPr>
          <w:rFonts w:ascii="Times New Roman"/>
          <w:b w:val="false"/>
          <w:i w:val="false"/>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bookmarkEnd w:id="311"/>
    <w:bookmarkStart w:name="z333" w:id="312"/>
    <w:p>
      <w:pPr>
        <w:spacing w:after="0"/>
        <w:ind w:left="0"/>
        <w:jc w:val="both"/>
      </w:pPr>
      <w:r>
        <w:rPr>
          <w:rFonts w:ascii="Times New Roman"/>
          <w:b w:val="false"/>
          <w:i w:val="false"/>
          <w:color w:val="000000"/>
          <w:sz w:val="28"/>
        </w:rPr>
        <w:t xml:space="preserve">
      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bookmarkEnd w:id="312"/>
    <w:bookmarkStart w:name="z334" w:id="313"/>
    <w:p>
      <w:pPr>
        <w:spacing w:after="0"/>
        <w:ind w:left="0"/>
        <w:jc w:val="both"/>
      </w:pPr>
      <w:r>
        <w:rPr>
          <w:rFonts w:ascii="Times New Roman"/>
          <w:b w:val="false"/>
          <w:i w:val="false"/>
          <w:color w:val="000000"/>
          <w:sz w:val="28"/>
        </w:rPr>
        <w:t>
      облыстық деңгейдегі "Үздік педагог" атағына ие болған;</w:t>
      </w:r>
    </w:p>
    <w:bookmarkEnd w:id="313"/>
    <w:bookmarkStart w:name="z335" w:id="314"/>
    <w:p>
      <w:pPr>
        <w:spacing w:after="0"/>
        <w:ind w:left="0"/>
        <w:jc w:val="both"/>
      </w:pPr>
      <w:r>
        <w:rPr>
          <w:rFonts w:ascii="Times New Roman"/>
          <w:b w:val="false"/>
          <w:i w:val="false"/>
          <w:color w:val="000000"/>
          <w:sz w:val="28"/>
        </w:rPr>
        <w:t>
      ғылым кандидаты/докторы немесе PhD ғылыми докторы дәрежесі және кемінде үш жыл педагогикалық жұмыс өтілі бар.</w:t>
      </w:r>
    </w:p>
    <w:bookmarkEnd w:id="314"/>
    <w:bookmarkStart w:name="z336" w:id="315"/>
    <w:p>
      <w:pPr>
        <w:spacing w:after="0"/>
        <w:ind w:left="0"/>
        <w:jc w:val="both"/>
      </w:pPr>
      <w:r>
        <w:rPr>
          <w:rFonts w:ascii="Times New Roman"/>
          <w:b w:val="false"/>
          <w:i w:val="false"/>
          <w:color w:val="000000"/>
          <w:sz w:val="28"/>
        </w:rPr>
        <w:t>
      3) "педагог-шебер" - педагог кемінде алты талапқа сәйкес болуы тиіс:</w:t>
      </w:r>
    </w:p>
    <w:bookmarkEnd w:id="315"/>
    <w:bookmarkStart w:name="z337" w:id="316"/>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bookmarkEnd w:id="316"/>
    <w:bookmarkStart w:name="z338" w:id="317"/>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bookmarkEnd w:id="317"/>
    <w:bookmarkStart w:name="z339" w:id="318"/>
    <w:p>
      <w:pPr>
        <w:spacing w:after="0"/>
        <w:ind w:left="0"/>
        <w:jc w:val="both"/>
      </w:pPr>
      <w:r>
        <w:rPr>
          <w:rFonts w:ascii="Times New Roman"/>
          <w:b w:val="false"/>
          <w:i w:val="false"/>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bookmarkEnd w:id="318"/>
    <w:bookmarkStart w:name="z340" w:id="319"/>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bookmarkEnd w:id="319"/>
    <w:bookmarkStart w:name="z341" w:id="320"/>
    <w:p>
      <w:pPr>
        <w:spacing w:after="0"/>
        <w:ind w:left="0"/>
        <w:jc w:val="both"/>
      </w:pPr>
      <w:r>
        <w:rPr>
          <w:rFonts w:ascii="Times New Roman"/>
          <w:b w:val="false"/>
          <w:i w:val="false"/>
          <w:color w:val="000000"/>
          <w:sz w:val="28"/>
        </w:rPr>
        <w:t xml:space="preserve">
      білім беру саласындағы уәкілетті органның жанындағы оқу-әдістемелік кеңесте республикалық деңгейде тәжірибені таратады; </w:t>
      </w:r>
    </w:p>
    <w:bookmarkEnd w:id="320"/>
    <w:bookmarkStart w:name="z342" w:id="321"/>
    <w:p>
      <w:pPr>
        <w:spacing w:after="0"/>
        <w:ind w:left="0"/>
        <w:jc w:val="both"/>
      </w:pPr>
      <w:r>
        <w:rPr>
          <w:rFonts w:ascii="Times New Roman"/>
          <w:b w:val="false"/>
          <w:i w:val="false"/>
          <w:color w:val="000000"/>
          <w:sz w:val="28"/>
        </w:rPr>
        <w:t xml:space="preserve">
      ғылым кандидаты/докторы немесе PhD докторы дәрежесі және кемінде бес жыл педагогикалық жұмыс өтілі бар; </w:t>
      </w:r>
    </w:p>
    <w:bookmarkEnd w:id="321"/>
    <w:bookmarkStart w:name="z343" w:id="322"/>
    <w:p>
      <w:pPr>
        <w:spacing w:after="0"/>
        <w:ind w:left="0"/>
        <w:jc w:val="both"/>
      </w:pPr>
      <w:r>
        <w:rPr>
          <w:rFonts w:ascii="Times New Roman"/>
          <w:b w:val="false"/>
          <w:i w:val="false"/>
          <w:color w:val="000000"/>
          <w:sz w:val="28"/>
        </w:rPr>
        <w:t>
      Қазақстан Республикасының "Үздік педагогі" атағына ие болған адамдар.</w:t>
      </w:r>
    </w:p>
    <w:bookmarkEnd w:id="322"/>
    <w:bookmarkStart w:name="z344" w:id="323"/>
    <w:p>
      <w:pPr>
        <w:spacing w:after="0"/>
        <w:ind w:left="0"/>
        <w:jc w:val="both"/>
      </w:pPr>
      <w:r>
        <w:rPr>
          <w:rFonts w:ascii="Times New Roman"/>
          <w:b w:val="false"/>
          <w:i w:val="false"/>
          <w:color w:val="000000"/>
          <w:sz w:val="28"/>
        </w:rPr>
        <w:t>
      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bookmarkEnd w:id="323"/>
    <w:bookmarkStart w:name="z345" w:id="324"/>
    <w:p>
      <w:pPr>
        <w:spacing w:after="0"/>
        <w:ind w:left="0"/>
        <w:jc w:val="left"/>
      </w:pPr>
      <w:r>
        <w:rPr>
          <w:rFonts w:ascii="Times New Roman"/>
          <w:b/>
          <w:i w:val="false"/>
          <w:color w:val="000000"/>
        </w:rPr>
        <w:t xml:space="preserve"> 5-параграф. Білім беру ұйымдарының, әдістемелік кабинеттердің (орталықтардың) басшыларын, басшы орынбасарларын аттестаттаудан өткізу тәртібі</w:t>
      </w:r>
    </w:p>
    <w:bookmarkEnd w:id="324"/>
    <w:bookmarkStart w:name="z346" w:id="325"/>
    <w:p>
      <w:pPr>
        <w:spacing w:after="0"/>
        <w:ind w:left="0"/>
        <w:jc w:val="both"/>
      </w:pPr>
      <w:r>
        <w:rPr>
          <w:rFonts w:ascii="Times New Roman"/>
          <w:b w:val="false"/>
          <w:i w:val="false"/>
          <w:color w:val="000000"/>
          <w:sz w:val="28"/>
        </w:rPr>
        <w:t xml:space="preserve">
      68.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bookmarkEnd w:id="325"/>
    <w:bookmarkStart w:name="z347" w:id="326"/>
    <w:p>
      <w:pPr>
        <w:spacing w:after="0"/>
        <w:ind w:left="0"/>
        <w:jc w:val="both"/>
      </w:pPr>
      <w:r>
        <w:rPr>
          <w:rFonts w:ascii="Times New Roman"/>
          <w:b w:val="false"/>
          <w:i w:val="false"/>
          <w:color w:val="000000"/>
          <w:sz w:val="28"/>
        </w:rPr>
        <w:t xml:space="preserve">
      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өтініш береді. </w:t>
      </w:r>
    </w:p>
    <w:bookmarkEnd w:id="326"/>
    <w:bookmarkStart w:name="z348" w:id="327"/>
    <w:p>
      <w:pPr>
        <w:spacing w:after="0"/>
        <w:ind w:left="0"/>
        <w:jc w:val="both"/>
      </w:pPr>
      <w:r>
        <w:rPr>
          <w:rFonts w:ascii="Times New Roman"/>
          <w:b w:val="false"/>
          <w:i w:val="false"/>
          <w:color w:val="000000"/>
          <w:sz w:val="28"/>
        </w:rPr>
        <w:t xml:space="preserve">
      69.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bookmarkEnd w:id="327"/>
    <w:bookmarkStart w:name="z349" w:id="328"/>
    <w:p>
      <w:pPr>
        <w:spacing w:after="0"/>
        <w:ind w:left="0"/>
        <w:jc w:val="both"/>
      </w:pPr>
      <w:r>
        <w:rPr>
          <w:rFonts w:ascii="Times New Roman"/>
          <w:b w:val="false"/>
          <w:i w:val="false"/>
          <w:color w:val="000000"/>
          <w:sz w:val="28"/>
        </w:rPr>
        <w:t>
      70.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bookmarkEnd w:id="328"/>
    <w:bookmarkStart w:name="z350" w:id="329"/>
    <w:p>
      <w:pPr>
        <w:spacing w:after="0"/>
        <w:ind w:left="0"/>
        <w:jc w:val="both"/>
      </w:pPr>
      <w:r>
        <w:rPr>
          <w:rFonts w:ascii="Times New Roman"/>
          <w:b w:val="false"/>
          <w:i w:val="false"/>
          <w:color w:val="000000"/>
          <w:sz w:val="28"/>
        </w:rPr>
        <w:t>
      71.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bookmarkEnd w:id="329"/>
    <w:bookmarkStart w:name="z351" w:id="330"/>
    <w:p>
      <w:pPr>
        <w:spacing w:after="0"/>
        <w:ind w:left="0"/>
        <w:jc w:val="both"/>
      </w:pPr>
      <w:r>
        <w:rPr>
          <w:rFonts w:ascii="Times New Roman"/>
          <w:b w:val="false"/>
          <w:i w:val="false"/>
          <w:color w:val="000000"/>
          <w:sz w:val="28"/>
        </w:rPr>
        <w:t xml:space="preserve">
      72. 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аттестатталушының қызметінің нәтижелерін таныстырумен әңгімелесу өткізеді.</w:t>
      </w:r>
    </w:p>
    <w:bookmarkEnd w:id="330"/>
    <w:bookmarkStart w:name="z352" w:id="331"/>
    <w:p>
      <w:pPr>
        <w:spacing w:after="0"/>
        <w:ind w:left="0"/>
        <w:jc w:val="both"/>
      </w:pPr>
      <w:r>
        <w:rPr>
          <w:rFonts w:ascii="Times New Roman"/>
          <w:b w:val="false"/>
          <w:i w:val="false"/>
          <w:color w:val="000000"/>
          <w:sz w:val="28"/>
        </w:rPr>
        <w:t>
      Портфолионы қарау кезінде аудио немесе бейнежазба жүргізіледі, ол аттестаттаушы органда кемінде бір жыл сақталады.</w:t>
      </w:r>
    </w:p>
    <w:bookmarkEnd w:id="331"/>
    <w:bookmarkStart w:name="z353" w:id="332"/>
    <w:p>
      <w:pPr>
        <w:spacing w:after="0"/>
        <w:ind w:left="0"/>
        <w:jc w:val="both"/>
      </w:pPr>
      <w:r>
        <w:rPr>
          <w:rFonts w:ascii="Times New Roman"/>
          <w:b w:val="false"/>
          <w:i w:val="false"/>
          <w:color w:val="000000"/>
          <w:sz w:val="28"/>
        </w:rPr>
        <w:t>
      73.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bookmarkEnd w:id="332"/>
    <w:bookmarkStart w:name="z354" w:id="333"/>
    <w:p>
      <w:pPr>
        <w:spacing w:after="0"/>
        <w:ind w:left="0"/>
        <w:jc w:val="both"/>
      </w:pPr>
      <w:r>
        <w:rPr>
          <w:rFonts w:ascii="Times New Roman"/>
          <w:b w:val="false"/>
          <w:i w:val="false"/>
          <w:color w:val="000000"/>
          <w:sz w:val="28"/>
        </w:rPr>
        <w:t>
      мәлімделген біліктілік санатына сәйкес келеді;</w:t>
      </w:r>
    </w:p>
    <w:bookmarkEnd w:id="333"/>
    <w:bookmarkStart w:name="z355" w:id="334"/>
    <w:p>
      <w:pPr>
        <w:spacing w:after="0"/>
        <w:ind w:left="0"/>
        <w:jc w:val="both"/>
      </w:pPr>
      <w:r>
        <w:rPr>
          <w:rFonts w:ascii="Times New Roman"/>
          <w:b w:val="false"/>
          <w:i w:val="false"/>
          <w:color w:val="000000"/>
          <w:sz w:val="28"/>
        </w:rPr>
        <w:t>
      қолданыстағы біліктілік санатына сәйкес келеді;</w:t>
      </w:r>
    </w:p>
    <w:bookmarkEnd w:id="334"/>
    <w:bookmarkStart w:name="z356" w:id="335"/>
    <w:p>
      <w:pPr>
        <w:spacing w:after="0"/>
        <w:ind w:left="0"/>
        <w:jc w:val="both"/>
      </w:pPr>
      <w:r>
        <w:rPr>
          <w:rFonts w:ascii="Times New Roman"/>
          <w:b w:val="false"/>
          <w:i w:val="false"/>
          <w:color w:val="000000"/>
          <w:sz w:val="28"/>
        </w:rPr>
        <w:t>
      мәлімделген біліктілік санатынан төмен біліктілік санатына сәйкес келеді;</w:t>
      </w:r>
    </w:p>
    <w:bookmarkEnd w:id="335"/>
    <w:bookmarkStart w:name="z357" w:id="336"/>
    <w:p>
      <w:pPr>
        <w:spacing w:after="0"/>
        <w:ind w:left="0"/>
        <w:jc w:val="both"/>
      </w:pPr>
      <w:r>
        <w:rPr>
          <w:rFonts w:ascii="Times New Roman"/>
          <w:b w:val="false"/>
          <w:i w:val="false"/>
          <w:color w:val="000000"/>
          <w:sz w:val="28"/>
        </w:rPr>
        <w:t>
      біліктілік санатына сәйкес келмейді (қайта аттестаттауға жатады).</w:t>
      </w:r>
    </w:p>
    <w:bookmarkEnd w:id="336"/>
    <w:bookmarkStart w:name="z358" w:id="337"/>
    <w:p>
      <w:pPr>
        <w:spacing w:after="0"/>
        <w:ind w:left="0"/>
        <w:jc w:val="both"/>
      </w:pPr>
      <w:r>
        <w:rPr>
          <w:rFonts w:ascii="Times New Roman"/>
          <w:b w:val="false"/>
          <w:i w:val="false"/>
          <w:color w:val="000000"/>
          <w:sz w:val="28"/>
        </w:rPr>
        <w:t xml:space="preserve">
      Комиссияның шешімі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хаттамамен рәсімделеді.</w:t>
      </w:r>
    </w:p>
    <w:bookmarkEnd w:id="337"/>
    <w:bookmarkStart w:name="z359" w:id="338"/>
    <w:p>
      <w:pPr>
        <w:spacing w:after="0"/>
        <w:ind w:left="0"/>
        <w:jc w:val="both"/>
      </w:pPr>
      <w:r>
        <w:rPr>
          <w:rFonts w:ascii="Times New Roman"/>
          <w:b w:val="false"/>
          <w:i w:val="false"/>
          <w:color w:val="000000"/>
          <w:sz w:val="28"/>
        </w:rPr>
        <w:t>
      74. 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bookmarkEnd w:id="338"/>
    <w:bookmarkStart w:name="z360" w:id="339"/>
    <w:p>
      <w:pPr>
        <w:spacing w:after="0"/>
        <w:ind w:left="0"/>
        <w:jc w:val="both"/>
      </w:pPr>
      <w:r>
        <w:rPr>
          <w:rFonts w:ascii="Times New Roman"/>
          <w:b w:val="false"/>
          <w:i w:val="false"/>
          <w:color w:val="000000"/>
          <w:sz w:val="28"/>
        </w:rPr>
        <w:t xml:space="preserve">
      "Мәлімделетін біліктілік санатына сәйкес келмейді" шешімін қабылдаған кезде Комиссия үш жұмыс күні ішінде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комиссия отырысының хаттамасынан үзінді көшірмені педагогке жолдайды. Бұл ретте қолданыстағы біліктілік санаты сақталады.</w:t>
      </w:r>
    </w:p>
    <w:bookmarkEnd w:id="339"/>
    <w:bookmarkStart w:name="z361" w:id="340"/>
    <w:p>
      <w:pPr>
        <w:spacing w:after="0"/>
        <w:ind w:left="0"/>
        <w:jc w:val="both"/>
      </w:pPr>
      <w:r>
        <w:rPr>
          <w:rFonts w:ascii="Times New Roman"/>
          <w:b w:val="false"/>
          <w:i w:val="false"/>
          <w:color w:val="000000"/>
          <w:sz w:val="28"/>
        </w:rPr>
        <w:t>
      75.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bookmarkEnd w:id="340"/>
    <w:bookmarkStart w:name="z362" w:id="341"/>
    <w:p>
      <w:pPr>
        <w:spacing w:after="0"/>
        <w:ind w:left="0"/>
        <w:jc w:val="both"/>
      </w:pPr>
      <w:r>
        <w:rPr>
          <w:rFonts w:ascii="Times New Roman"/>
          <w:b w:val="false"/>
          <w:i w:val="false"/>
          <w:color w:val="000000"/>
          <w:sz w:val="28"/>
        </w:rPr>
        <w:t>
      76. 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bookmarkEnd w:id="341"/>
    <w:bookmarkStart w:name="z363" w:id="342"/>
    <w:p>
      <w:pPr>
        <w:spacing w:after="0"/>
        <w:ind w:left="0"/>
        <w:jc w:val="both"/>
      </w:pPr>
      <w:r>
        <w:rPr>
          <w:rFonts w:ascii="Times New Roman"/>
          <w:b w:val="false"/>
          <w:i w:val="false"/>
          <w:color w:val="000000"/>
          <w:sz w:val="28"/>
        </w:rPr>
        <w:t>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bookmarkEnd w:id="342"/>
    <w:bookmarkStart w:name="z364" w:id="343"/>
    <w:p>
      <w:pPr>
        <w:spacing w:after="0"/>
        <w:ind w:left="0"/>
        <w:jc w:val="both"/>
      </w:pPr>
      <w:r>
        <w:rPr>
          <w:rFonts w:ascii="Times New Roman"/>
          <w:b w:val="false"/>
          <w:i w:val="false"/>
          <w:color w:val="000000"/>
          <w:sz w:val="28"/>
        </w:rPr>
        <w:t>
      "бірінші санатты басшы" - "бірінші санаттағы басшының орынбасары";</w:t>
      </w:r>
    </w:p>
    <w:bookmarkEnd w:id="343"/>
    <w:bookmarkStart w:name="z365" w:id="344"/>
    <w:p>
      <w:pPr>
        <w:spacing w:after="0"/>
        <w:ind w:left="0"/>
        <w:jc w:val="both"/>
      </w:pPr>
      <w:r>
        <w:rPr>
          <w:rFonts w:ascii="Times New Roman"/>
          <w:b w:val="false"/>
          <w:i w:val="false"/>
          <w:color w:val="000000"/>
          <w:sz w:val="28"/>
        </w:rPr>
        <w:t>
      "екінші санаттағы басшы" - "екінші санаттағы басшының орынбасары";</w:t>
      </w:r>
    </w:p>
    <w:bookmarkEnd w:id="344"/>
    <w:bookmarkStart w:name="z366" w:id="345"/>
    <w:p>
      <w:pPr>
        <w:spacing w:after="0"/>
        <w:ind w:left="0"/>
        <w:jc w:val="both"/>
      </w:pPr>
      <w:r>
        <w:rPr>
          <w:rFonts w:ascii="Times New Roman"/>
          <w:b w:val="false"/>
          <w:i w:val="false"/>
          <w:color w:val="000000"/>
          <w:sz w:val="28"/>
        </w:rPr>
        <w:t>
      "үшінші санаттағы басшы" - "үшінші санаттағы басшының орынбасары".</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(тестілеуді өткізу жөніндегі</w:t>
            </w:r>
            <w:r>
              <w:br/>
            </w:r>
            <w:r>
              <w:rPr>
                <w:rFonts w:ascii="Times New Roman"/>
                <w:b w:val="false"/>
                <w:i/>
                <w:color w:val="000000"/>
                <w:sz w:val="20"/>
              </w:rPr>
              <w:t>ұйымның басшысына)</w:t>
            </w:r>
          </w:p>
        </w:tc>
      </w:tr>
    </w:tbl>
    <w:bookmarkStart w:name="z371" w:id="346"/>
    <w:p>
      <w:pPr>
        <w:spacing w:after="0"/>
        <w:ind w:left="0"/>
        <w:jc w:val="left"/>
      </w:pPr>
      <w:r>
        <w:rPr>
          <w:rFonts w:ascii="Times New Roman"/>
          <w:b/>
          <w:i w:val="false"/>
          <w:color w:val="000000"/>
        </w:rPr>
        <w:t xml:space="preserve"> Педагогтің білімін бағалаудан өтуге өтініш</w:t>
      </w:r>
    </w:p>
    <w:bookmarkEnd w:id="346"/>
    <w:bookmarkStart w:name="z372" w:id="347"/>
    <w:p>
      <w:pPr>
        <w:spacing w:after="0"/>
        <w:ind w:left="0"/>
        <w:jc w:val="both"/>
      </w:pPr>
      <w:r>
        <w:rPr>
          <w:rFonts w:ascii="Times New Roman"/>
          <w:b w:val="false"/>
          <w:i w:val="false"/>
          <w:color w:val="000000"/>
          <w:sz w:val="28"/>
        </w:rPr>
        <w:t>
      Мен,___________________________________________________________,</w:t>
      </w:r>
    </w:p>
    <w:bookmarkEnd w:id="347"/>
    <w:bookmarkStart w:name="z373" w:id="348"/>
    <w:p>
      <w:pPr>
        <w:spacing w:after="0"/>
        <w:ind w:left="0"/>
        <w:jc w:val="both"/>
      </w:pPr>
      <w:r>
        <w:rPr>
          <w:rFonts w:ascii="Times New Roman"/>
          <w:b w:val="false"/>
          <w:i w:val="false"/>
          <w:color w:val="000000"/>
          <w:sz w:val="28"/>
        </w:rPr>
        <w:t>
      (педагогтің Т.А.Ә. (бар болған жағдайда)</w:t>
      </w:r>
    </w:p>
    <w:bookmarkEnd w:id="348"/>
    <w:bookmarkStart w:name="z374" w:id="349"/>
    <w:p>
      <w:pPr>
        <w:spacing w:after="0"/>
        <w:ind w:left="0"/>
        <w:jc w:val="both"/>
      </w:pPr>
      <w:r>
        <w:rPr>
          <w:rFonts w:ascii="Times New Roman"/>
          <w:b w:val="false"/>
          <w:i w:val="false"/>
          <w:color w:val="000000"/>
          <w:sz w:val="28"/>
        </w:rPr>
        <w:t>
      ЖСН_______________________________________________________________</w:t>
      </w:r>
    </w:p>
    <w:bookmarkEnd w:id="349"/>
    <w:bookmarkStart w:name="z375" w:id="350"/>
    <w:p>
      <w:pPr>
        <w:spacing w:after="0"/>
        <w:ind w:left="0"/>
        <w:jc w:val="both"/>
      </w:pPr>
      <w:r>
        <w:rPr>
          <w:rFonts w:ascii="Times New Roman"/>
          <w:b w:val="false"/>
          <w:i w:val="false"/>
          <w:color w:val="000000"/>
          <w:sz w:val="28"/>
        </w:rPr>
        <w:t>
      ____________________________________________________________________</w:t>
      </w:r>
    </w:p>
    <w:bookmarkEnd w:id="350"/>
    <w:bookmarkStart w:name="z376" w:id="351"/>
    <w:p>
      <w:pPr>
        <w:spacing w:after="0"/>
        <w:ind w:left="0"/>
        <w:jc w:val="both"/>
      </w:pPr>
      <w:r>
        <w:rPr>
          <w:rFonts w:ascii="Times New Roman"/>
          <w:b w:val="false"/>
          <w:i w:val="false"/>
          <w:color w:val="000000"/>
          <w:sz w:val="28"/>
        </w:rPr>
        <w:t>
      (диплом бойынша мамандық) мені 20___ жылы педагогтің білімін бағалаудан (ПББ) өтуге рұқсат беруіңізді сұраймын.</w:t>
      </w:r>
    </w:p>
    <w:bookmarkEnd w:id="351"/>
    <w:bookmarkStart w:name="z377" w:id="352"/>
    <w:p>
      <w:pPr>
        <w:spacing w:after="0"/>
        <w:ind w:left="0"/>
        <w:jc w:val="both"/>
      </w:pPr>
      <w:r>
        <w:rPr>
          <w:rFonts w:ascii="Times New Roman"/>
          <w:b w:val="false"/>
          <w:i w:val="false"/>
          <w:color w:val="000000"/>
          <w:sz w:val="28"/>
        </w:rPr>
        <w:t>
      Қазіргі уақытта_______жылғы ______ айының ___күніне дейін жарамды біліктілік санатым бар/немесе жоқ</w:t>
      </w:r>
    </w:p>
    <w:bookmarkEnd w:id="352"/>
    <w:bookmarkStart w:name="z378" w:id="353"/>
    <w:p>
      <w:pPr>
        <w:spacing w:after="0"/>
        <w:ind w:left="0"/>
        <w:jc w:val="both"/>
      </w:pPr>
      <w:r>
        <w:rPr>
          <w:rFonts w:ascii="Times New Roman"/>
          <w:b w:val="false"/>
          <w:i w:val="false"/>
          <w:color w:val="000000"/>
          <w:sz w:val="28"/>
        </w:rPr>
        <w:t>
      Тестілеуді тапсыру тілі (керегінің астын сызу керек): қазақша/орысша.</w:t>
      </w:r>
    </w:p>
    <w:bookmarkEnd w:id="353"/>
    <w:bookmarkStart w:name="z379" w:id="354"/>
    <w:p>
      <w:pPr>
        <w:spacing w:after="0"/>
        <w:ind w:left="0"/>
        <w:jc w:val="both"/>
      </w:pPr>
      <w:r>
        <w:rPr>
          <w:rFonts w:ascii="Times New Roman"/>
          <w:b w:val="false"/>
          <w:i w:val="false"/>
          <w:color w:val="000000"/>
          <w:sz w:val="28"/>
        </w:rPr>
        <w:t xml:space="preserve">
      Жұмыс орны: </w:t>
      </w:r>
    </w:p>
    <w:bookmarkEnd w:id="354"/>
    <w:p>
      <w:pPr>
        <w:spacing w:after="0"/>
        <w:ind w:left="0"/>
        <w:jc w:val="both"/>
      </w:pPr>
      <w:r>
        <w:rPr>
          <w:rFonts w:ascii="Times New Roman"/>
          <w:b w:val="false"/>
          <w:i w:val="false"/>
          <w:color w:val="000000"/>
          <w:sz w:val="28"/>
        </w:rPr>
        <w:t>
      ________________________________________________________</w:t>
      </w:r>
    </w:p>
    <w:bookmarkStart w:name="z380" w:id="355"/>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 лауазымы)</w:t>
      </w:r>
    </w:p>
    <w:bookmarkEnd w:id="355"/>
    <w:bookmarkStart w:name="z381" w:id="356"/>
    <w:p>
      <w:pPr>
        <w:spacing w:after="0"/>
        <w:ind w:left="0"/>
        <w:jc w:val="both"/>
      </w:pPr>
      <w:r>
        <w:rPr>
          <w:rFonts w:ascii="Times New Roman"/>
          <w:b w:val="false"/>
          <w:i w:val="false"/>
          <w:color w:val="000000"/>
          <w:sz w:val="28"/>
        </w:rPr>
        <w:t>
      ПББ рәсіміне қатыса отырып, дербес деректерді өңдеуге өз келісімімді беремін.</w:t>
      </w:r>
    </w:p>
    <w:bookmarkEnd w:id="356"/>
    <w:bookmarkStart w:name="z382" w:id="357"/>
    <w:p>
      <w:pPr>
        <w:spacing w:after="0"/>
        <w:ind w:left="0"/>
        <w:jc w:val="both"/>
      </w:pPr>
      <w:r>
        <w:rPr>
          <w:rFonts w:ascii="Times New Roman"/>
          <w:b w:val="false"/>
          <w:i w:val="false"/>
          <w:color w:val="000000"/>
          <w:sz w:val="28"/>
        </w:rPr>
        <w:t>
      ПББ (тестілеу) өткізілетін ғимаратта тыйым салынған заттарды пайдалануға әрекет жасағаны үшін жауапкершілік туралы хабардар етілдім.</w:t>
      </w:r>
    </w:p>
    <w:bookmarkEnd w:id="357"/>
    <w:bookmarkStart w:name="z383" w:id="358"/>
    <w:p>
      <w:pPr>
        <w:spacing w:after="0"/>
        <w:ind w:left="0"/>
        <w:jc w:val="both"/>
      </w:pPr>
      <w:r>
        <w:rPr>
          <w:rFonts w:ascii="Times New Roman"/>
          <w:b w:val="false"/>
          <w:i w:val="false"/>
          <w:color w:val="000000"/>
          <w:sz w:val="28"/>
        </w:rPr>
        <w:t>
      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жіберілмейтіні туралы хабарланды.</w:t>
      </w:r>
    </w:p>
    <w:bookmarkEnd w:id="358"/>
    <w:bookmarkStart w:name="z384" w:id="359"/>
    <w:p>
      <w:pPr>
        <w:spacing w:after="0"/>
        <w:ind w:left="0"/>
        <w:jc w:val="both"/>
      </w:pPr>
      <w:r>
        <w:rPr>
          <w:rFonts w:ascii="Times New Roman"/>
          <w:b w:val="false"/>
          <w:i w:val="false"/>
          <w:color w:val="000000"/>
          <w:sz w:val="28"/>
        </w:rPr>
        <w:t>
      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bookmarkEnd w:id="359"/>
    <w:bookmarkStart w:name="z385" w:id="360"/>
    <w:p>
      <w:pPr>
        <w:spacing w:after="0"/>
        <w:ind w:left="0"/>
        <w:jc w:val="both"/>
      </w:pPr>
      <w:r>
        <w:rPr>
          <w:rFonts w:ascii="Times New Roman"/>
          <w:b w:val="false"/>
          <w:i w:val="false"/>
          <w:color w:val="000000"/>
          <w:sz w:val="28"/>
        </w:rPr>
        <w:t>
      ПББ өткізу талаптарын бұзу актісімен танысуға және оған қол қоюға міндетті екендігі туралы хабардар етілді.</w:t>
      </w:r>
    </w:p>
    <w:bookmarkEnd w:id="360"/>
    <w:bookmarkStart w:name="z386" w:id="361"/>
    <w:p>
      <w:pPr>
        <w:spacing w:after="0"/>
        <w:ind w:left="0"/>
        <w:jc w:val="both"/>
      </w:pPr>
      <w:r>
        <w:rPr>
          <w:rFonts w:ascii="Times New Roman"/>
          <w:b w:val="false"/>
          <w:i w:val="false"/>
          <w:color w:val="000000"/>
          <w:sz w:val="28"/>
        </w:rPr>
        <w:t>
      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bookmarkEnd w:id="361"/>
    <w:bookmarkStart w:name="z387" w:id="362"/>
    <w:p>
      <w:pPr>
        <w:spacing w:after="0"/>
        <w:ind w:left="0"/>
        <w:jc w:val="both"/>
      </w:pPr>
      <w:r>
        <w:rPr>
          <w:rFonts w:ascii="Times New Roman"/>
          <w:b w:val="false"/>
          <w:i w:val="false"/>
          <w:color w:val="000000"/>
          <w:sz w:val="28"/>
        </w:rPr>
        <w:t>
      "____"_________ 20___ жыл</w:t>
      </w:r>
    </w:p>
    <w:bookmarkEnd w:id="362"/>
    <w:bookmarkStart w:name="z388" w:id="363"/>
    <w:p>
      <w:pPr>
        <w:spacing w:after="0"/>
        <w:ind w:left="0"/>
        <w:jc w:val="both"/>
      </w:pPr>
      <w:r>
        <w:rPr>
          <w:rFonts w:ascii="Times New Roman"/>
          <w:b w:val="false"/>
          <w:i w:val="false"/>
          <w:color w:val="000000"/>
          <w:sz w:val="28"/>
        </w:rPr>
        <w:t>
      __________________ (қолы)</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bl>
    <w:bookmarkStart w:name="z390" w:id="364"/>
    <w:p>
      <w:pPr>
        <w:spacing w:after="0"/>
        <w:ind w:left="0"/>
        <w:jc w:val="left"/>
      </w:pPr>
      <w:r>
        <w:rPr>
          <w:rFonts w:ascii="Times New Roman"/>
          <w:b/>
          <w:i w:val="false"/>
          <w:color w:val="000000"/>
        </w:rPr>
        <w:t xml:space="preserve"> Мектепке дейінгі ұйымдардың және мектептердің, лицейлер мен гимназиялардың мектепалды сыныптарының педагогтері үшін ПББ балдарын бөлу</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тәрбиелеу және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тәрбиелеу және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тәрбиелеу және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тәрбиелеу және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тәрбиелеу және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1" w:id="365"/>
    <w:p>
      <w:pPr>
        <w:spacing w:after="0"/>
        <w:ind w:left="0"/>
        <w:jc w:val="both"/>
      </w:pPr>
      <w:r>
        <w:rPr>
          <w:rFonts w:ascii="Times New Roman"/>
          <w:b w:val="false"/>
          <w:i w:val="false"/>
          <w:color w:val="000000"/>
          <w:sz w:val="28"/>
        </w:rPr>
        <w:t>
      Бастауыш білім беру, негізгі орта және жалпы орта білім беру педагогтері үшін:</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2" w:id="366"/>
    <w:p>
      <w:pPr>
        <w:spacing w:after="0"/>
        <w:ind w:left="0"/>
        <w:jc w:val="both"/>
      </w:pPr>
      <w:r>
        <w:rPr>
          <w:rFonts w:ascii="Times New Roman"/>
          <w:b w:val="false"/>
          <w:i w:val="false"/>
          <w:color w:val="000000"/>
          <w:sz w:val="28"/>
        </w:rPr>
        <w:t>
      Қосымша білім беру ұйымдарының педагогтері үшін:</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3" w:id="367"/>
    <w:p>
      <w:pPr>
        <w:spacing w:after="0"/>
        <w:ind w:left="0"/>
        <w:jc w:val="both"/>
      </w:pPr>
      <w:r>
        <w:rPr>
          <w:rFonts w:ascii="Times New Roman"/>
          <w:b w:val="false"/>
          <w:i w:val="false"/>
          <w:color w:val="000000"/>
          <w:sz w:val="28"/>
        </w:rPr>
        <w:t>
      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4" w:id="368"/>
    <w:p>
      <w:pPr>
        <w:spacing w:after="0"/>
        <w:ind w:left="0"/>
        <w:jc w:val="both"/>
      </w:pPr>
      <w:r>
        <w:rPr>
          <w:rFonts w:ascii="Times New Roman"/>
          <w:b w:val="false"/>
          <w:i w:val="false"/>
          <w:color w:val="000000"/>
          <w:sz w:val="28"/>
        </w:rPr>
        <w:t>
      Арнайы білім беру ұйымдарының және білім беру ұйымдарының арнайы педагогтері үшін:</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9"/>
          <w:p>
            <w:pPr>
              <w:spacing w:after="20"/>
              <w:ind w:left="20"/>
              <w:jc w:val="both"/>
            </w:pPr>
            <w:r>
              <w:rPr>
                <w:rFonts w:ascii="Times New Roman"/>
                <w:b w:val="false"/>
                <w:i w:val="false"/>
                <w:color w:val="000000"/>
                <w:sz w:val="20"/>
              </w:rPr>
              <w:t>
Бейін бойынша пәндік білім:</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 "Сурдопедагогика"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0"/>
          <w:p>
            <w:pPr>
              <w:spacing w:after="20"/>
              <w:ind w:left="20"/>
              <w:jc w:val="both"/>
            </w:pPr>
            <w:r>
              <w:rPr>
                <w:rFonts w:ascii="Times New Roman"/>
                <w:b w:val="false"/>
                <w:i w:val="false"/>
                <w:color w:val="000000"/>
                <w:sz w:val="20"/>
              </w:rPr>
              <w:t>
Бейін бойынша пәндік білім:</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 "Сурдопедагогика"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1"/>
          <w:p>
            <w:pPr>
              <w:spacing w:after="20"/>
              <w:ind w:left="20"/>
              <w:jc w:val="both"/>
            </w:pPr>
            <w:r>
              <w:rPr>
                <w:rFonts w:ascii="Times New Roman"/>
                <w:b w:val="false"/>
                <w:i w:val="false"/>
                <w:color w:val="000000"/>
                <w:sz w:val="20"/>
              </w:rPr>
              <w:t>
Бейін бойынша пәндік білім:</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2"/>
          <w:p>
            <w:pPr>
              <w:spacing w:after="20"/>
              <w:ind w:left="20"/>
              <w:jc w:val="both"/>
            </w:pPr>
            <w:r>
              <w:rPr>
                <w:rFonts w:ascii="Times New Roman"/>
                <w:b w:val="false"/>
                <w:i w:val="false"/>
                <w:color w:val="000000"/>
                <w:sz w:val="20"/>
              </w:rPr>
              <w:t>
Бейін бойынша пәндік білім:</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 "Сурдопедагогика"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3"/>
          <w:p>
            <w:pPr>
              <w:spacing w:after="20"/>
              <w:ind w:left="20"/>
              <w:jc w:val="both"/>
            </w:pPr>
            <w:r>
              <w:rPr>
                <w:rFonts w:ascii="Times New Roman"/>
                <w:b w:val="false"/>
                <w:i w:val="false"/>
                <w:color w:val="000000"/>
                <w:sz w:val="20"/>
              </w:rPr>
              <w:t>
Бейін бойынша пәндік білім:</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1) "Сурдопедагогика"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374"/>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16" w:id="375"/>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өзге де лауазымдарының педагогтері үшін</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17" w:id="376"/>
    <w:p>
      <w:pPr>
        <w:spacing w:after="0"/>
        <w:ind w:left="0"/>
        <w:jc w:val="both"/>
      </w:pPr>
      <w:r>
        <w:rPr>
          <w:rFonts w:ascii="Times New Roman"/>
          <w:b w:val="false"/>
          <w:i w:val="false"/>
          <w:color w:val="000000"/>
          <w:sz w:val="28"/>
        </w:rPr>
        <w:t>
      Әдістемелік кабинеттердің (орталықтардың) әдіскерлері үшін</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7"/>
          <w:p>
            <w:pPr>
              <w:spacing w:after="20"/>
              <w:ind w:left="20"/>
              <w:jc w:val="both"/>
            </w:pPr>
            <w:r>
              <w:rPr>
                <w:rFonts w:ascii="Times New Roman"/>
                <w:b w:val="false"/>
                <w:i w:val="false"/>
                <w:color w:val="000000"/>
                <w:sz w:val="20"/>
              </w:rPr>
              <w:t>
Педагог</w:t>
            </w:r>
          </w:p>
          <w:bookmarkEnd w:id="377"/>
          <w:p>
            <w:pPr>
              <w:spacing w:after="20"/>
              <w:ind w:left="20"/>
              <w:jc w:val="both"/>
            </w:pPr>
            <w:r>
              <w:rPr>
                <w:rFonts w:ascii="Times New Roman"/>
                <w:b w:val="false"/>
                <w:i w:val="false"/>
                <w:color w:val="000000"/>
                <w:sz w:val="20"/>
              </w:rPr>
              <w:t>
Педагог - модератор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8"/>
          <w:p>
            <w:pPr>
              <w:spacing w:after="20"/>
              <w:ind w:left="20"/>
              <w:jc w:val="both"/>
            </w:pPr>
            <w:r>
              <w:rPr>
                <w:rFonts w:ascii="Times New Roman"/>
                <w:b w:val="false"/>
                <w:i w:val="false"/>
                <w:color w:val="000000"/>
                <w:sz w:val="20"/>
              </w:rPr>
              <w:t xml:space="preserve">
Оқыту әдістемесі, </w:t>
            </w:r>
          </w:p>
          <w:bookmarkEnd w:id="378"/>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420" w:id="379"/>
    <w:p>
      <w:pPr>
        <w:spacing w:after="0"/>
        <w:ind w:left="0"/>
        <w:jc w:val="both"/>
      </w:pPr>
      <w:r>
        <w:rPr>
          <w:rFonts w:ascii="Times New Roman"/>
          <w:b w:val="false"/>
          <w:i w:val="false"/>
          <w:color w:val="000000"/>
          <w:sz w:val="28"/>
        </w:rPr>
        <w:t>
      Білім беру ұйымдарының, әдістемелік кабинеттердің (орталықтардың) бірінші басшылары, басшының орынбасарлары үшін</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біліктілік санатын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w:t>
            </w:r>
            <w:r>
              <w:rPr>
                <w:rFonts w:ascii="Times New Roman"/>
                <w:b w:val="false"/>
                <w:i w:val="false"/>
                <w:color w:val="000000"/>
                <w:sz w:val="20"/>
              </w:rPr>
              <w:t>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380"/>
    <w:p>
      <w:pPr>
        <w:spacing w:after="0"/>
        <w:ind w:left="0"/>
        <w:jc w:val="both"/>
      </w:pPr>
      <w:r>
        <w:rPr>
          <w:rFonts w:ascii="Times New Roman"/>
          <w:b w:val="false"/>
          <w:i w:val="false"/>
          <w:color w:val="000000"/>
          <w:sz w:val="28"/>
        </w:rPr>
        <w:t>
      Қосымша білім беру ұйымдарының бірінші басшылары, басшының орынбасарлары үшін</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білікті-лік санатын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3-қосымша</w:t>
            </w:r>
          </w:p>
        </w:tc>
      </w:tr>
    </w:tbl>
    <w:bookmarkStart w:name="z423" w:id="381"/>
    <w:p>
      <w:pPr>
        <w:spacing w:after="0"/>
        <w:ind w:left="0"/>
        <w:jc w:val="both"/>
      </w:pPr>
      <w:r>
        <w:rPr>
          <w:rFonts w:ascii="Times New Roman"/>
          <w:b w:val="false"/>
          <w:i w:val="false"/>
          <w:color w:val="000000"/>
          <w:sz w:val="28"/>
        </w:rPr>
        <w:t>
      Нысан</w:t>
      </w:r>
    </w:p>
    <w:bookmarkEnd w:id="381"/>
    <w:bookmarkStart w:name="z424" w:id="382"/>
    <w:p>
      <w:pPr>
        <w:spacing w:after="0"/>
        <w:ind w:left="0"/>
        <w:jc w:val="left"/>
      </w:pPr>
      <w:r>
        <w:rPr>
          <w:rFonts w:ascii="Times New Roman"/>
          <w:b/>
          <w:i w:val="false"/>
          <w:color w:val="000000"/>
        </w:rPr>
        <w:t xml:space="preserve"> Педагогтерді аттестаттаудан өткізу ережелері мен шарттарын бұзу актісі</w:t>
      </w:r>
    </w:p>
    <w:bookmarkEnd w:id="382"/>
    <w:bookmarkStart w:name="z425" w:id="383"/>
    <w:p>
      <w:pPr>
        <w:spacing w:after="0"/>
        <w:ind w:left="0"/>
        <w:jc w:val="both"/>
      </w:pPr>
      <w:r>
        <w:rPr>
          <w:rFonts w:ascii="Times New Roman"/>
          <w:b w:val="false"/>
          <w:i w:val="false"/>
          <w:color w:val="000000"/>
          <w:sz w:val="28"/>
        </w:rPr>
        <w:t>
      Педагогтерді аттестаттаудан өткізу қағидалары мен шарттарының тармағы</w:t>
      </w:r>
    </w:p>
    <w:bookmarkEnd w:id="383"/>
    <w:bookmarkStart w:name="z426" w:id="384"/>
    <w:p>
      <w:pPr>
        <w:spacing w:after="0"/>
        <w:ind w:left="0"/>
        <w:jc w:val="both"/>
      </w:pPr>
      <w:r>
        <w:rPr>
          <w:rFonts w:ascii="Times New Roman"/>
          <w:b w:val="false"/>
          <w:i w:val="false"/>
          <w:color w:val="000000"/>
          <w:sz w:val="28"/>
        </w:rPr>
        <w:t>
      __________________________________________________________________</w:t>
      </w:r>
    </w:p>
    <w:bookmarkEnd w:id="384"/>
    <w:bookmarkStart w:name="z427" w:id="385"/>
    <w:p>
      <w:pPr>
        <w:spacing w:after="0"/>
        <w:ind w:left="0"/>
        <w:jc w:val="both"/>
      </w:pPr>
      <w:r>
        <w:rPr>
          <w:rFonts w:ascii="Times New Roman"/>
          <w:b w:val="false"/>
          <w:i w:val="false"/>
          <w:color w:val="000000"/>
          <w:sz w:val="28"/>
        </w:rPr>
        <w:t>
      ______________________________________________________________</w:t>
      </w:r>
    </w:p>
    <w:bookmarkEnd w:id="385"/>
    <w:bookmarkStart w:name="z428" w:id="386"/>
    <w:p>
      <w:pPr>
        <w:spacing w:after="0"/>
        <w:ind w:left="0"/>
        <w:jc w:val="both"/>
      </w:pPr>
      <w:r>
        <w:rPr>
          <w:rFonts w:ascii="Times New Roman"/>
          <w:b w:val="false"/>
          <w:i w:val="false"/>
          <w:color w:val="000000"/>
          <w:sz w:val="28"/>
        </w:rPr>
        <w:t>
      20____жылғы "______"_____________________сағ._______мин.</w:t>
      </w:r>
    </w:p>
    <w:bookmarkEnd w:id="386"/>
    <w:bookmarkStart w:name="z429" w:id="387"/>
    <w:p>
      <w:pPr>
        <w:spacing w:after="0"/>
        <w:ind w:left="0"/>
        <w:jc w:val="both"/>
      </w:pPr>
      <w:r>
        <w:rPr>
          <w:rFonts w:ascii="Times New Roman"/>
          <w:b w:val="false"/>
          <w:i w:val="false"/>
          <w:color w:val="000000"/>
          <w:sz w:val="28"/>
        </w:rPr>
        <w:t>
      _________________________________________бұл туралы акт жасалды.</w:t>
      </w:r>
    </w:p>
    <w:bookmarkEnd w:id="387"/>
    <w:bookmarkStart w:name="z430" w:id="388"/>
    <w:p>
      <w:pPr>
        <w:spacing w:after="0"/>
        <w:ind w:left="0"/>
        <w:jc w:val="both"/>
      </w:pPr>
      <w:r>
        <w:rPr>
          <w:rFonts w:ascii="Times New Roman"/>
          <w:b w:val="false"/>
          <w:i w:val="false"/>
          <w:color w:val="000000"/>
          <w:sz w:val="28"/>
        </w:rPr>
        <w:t>
      Педагог ________________________________________________________,</w:t>
      </w:r>
    </w:p>
    <w:bookmarkEnd w:id="388"/>
    <w:bookmarkStart w:name="z431" w:id="389"/>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w:t>
      </w:r>
    </w:p>
    <w:bookmarkEnd w:id="389"/>
    <w:bookmarkStart w:name="z432" w:id="390"/>
    <w:p>
      <w:pPr>
        <w:spacing w:after="0"/>
        <w:ind w:left="0"/>
        <w:jc w:val="both"/>
      </w:pPr>
      <w:r>
        <w:rPr>
          <w:rFonts w:ascii="Times New Roman"/>
          <w:b w:val="false"/>
          <w:i w:val="false"/>
          <w:color w:val="000000"/>
          <w:sz w:val="28"/>
        </w:rPr>
        <w:t>
      ЖСН___________________________________________________________</w:t>
      </w:r>
    </w:p>
    <w:bookmarkEnd w:id="390"/>
    <w:bookmarkStart w:name="z433" w:id="391"/>
    <w:p>
      <w:pPr>
        <w:spacing w:after="0"/>
        <w:ind w:left="0"/>
        <w:jc w:val="both"/>
      </w:pPr>
      <w:r>
        <w:rPr>
          <w:rFonts w:ascii="Times New Roman"/>
          <w:b w:val="false"/>
          <w:i w:val="false"/>
          <w:color w:val="000000"/>
          <w:sz w:val="28"/>
        </w:rPr>
        <w:t>
      Жұмыс орны ___________________________________________________,</w:t>
      </w:r>
    </w:p>
    <w:bookmarkEnd w:id="391"/>
    <w:bookmarkStart w:name="z434" w:id="392"/>
    <w:p>
      <w:pPr>
        <w:spacing w:after="0"/>
        <w:ind w:left="0"/>
        <w:jc w:val="both"/>
      </w:pPr>
      <w:r>
        <w:rPr>
          <w:rFonts w:ascii="Times New Roman"/>
          <w:b w:val="false"/>
          <w:i w:val="false"/>
          <w:color w:val="000000"/>
          <w:sz w:val="28"/>
        </w:rPr>
        <w:t>
      Аудитория №___, орын №____, ПББ кезінде аудиториядағы тәртіп ережелерін бұзды:</w:t>
      </w:r>
    </w:p>
    <w:bookmarkEnd w:id="392"/>
    <w:bookmarkStart w:name="z435" w:id="393"/>
    <w:p>
      <w:pPr>
        <w:spacing w:after="0"/>
        <w:ind w:left="0"/>
        <w:jc w:val="both"/>
      </w:pPr>
      <w:r>
        <w:rPr>
          <w:rFonts w:ascii="Times New Roman"/>
          <w:b w:val="false"/>
          <w:i w:val="false"/>
          <w:color w:val="000000"/>
          <w:sz w:val="28"/>
        </w:rPr>
        <w:t xml:space="preserve">
      ______________________________________,  </w:t>
      </w:r>
    </w:p>
    <w:bookmarkEnd w:id="393"/>
    <w:p>
      <w:pPr>
        <w:spacing w:after="0"/>
        <w:ind w:left="0"/>
        <w:jc w:val="both"/>
      </w:pPr>
      <w:r>
        <w:rPr>
          <w:rFonts w:ascii="Times New Roman"/>
          <w:b w:val="false"/>
          <w:i w:val="false"/>
          <w:color w:val="000000"/>
          <w:sz w:val="28"/>
        </w:rPr>
        <w:t xml:space="preserve">
      </w:t>
      </w:r>
      <w:r>
        <w:rPr>
          <w:rFonts w:ascii="Times New Roman"/>
          <w:b w:val="false"/>
          <w:i/>
          <w:color w:val="000000"/>
          <w:sz w:val="28"/>
        </w:rPr>
        <w:t>бұзушылық фактісінің сипаттамасы</w:t>
      </w:r>
    </w:p>
    <w:bookmarkStart w:name="z436" w:id="394"/>
    <w:p>
      <w:pPr>
        <w:spacing w:after="0"/>
        <w:ind w:left="0"/>
        <w:jc w:val="both"/>
      </w:pPr>
      <w:r>
        <w:rPr>
          <w:rFonts w:ascii="Times New Roman"/>
          <w:b w:val="false"/>
          <w:i w:val="false"/>
          <w:color w:val="000000"/>
          <w:sz w:val="28"/>
        </w:rPr>
        <w:t>
      Осы факт негізінде материал алынды /педагог аудиториядан шығарылды/ПББ нәтижелері жойылды.</w:t>
      </w:r>
    </w:p>
    <w:bookmarkEnd w:id="394"/>
    <w:bookmarkStart w:name="z437" w:id="395"/>
    <w:p>
      <w:pPr>
        <w:spacing w:after="0"/>
        <w:ind w:left="0"/>
        <w:jc w:val="both"/>
      </w:pPr>
      <w:r>
        <w:rPr>
          <w:rFonts w:ascii="Times New Roman"/>
          <w:b w:val="false"/>
          <w:i w:val="false"/>
          <w:color w:val="000000"/>
          <w:sz w:val="28"/>
        </w:rPr>
        <w:t>
      Аудитория бойынша кезекші ______________________________________</w:t>
      </w:r>
    </w:p>
    <w:bookmarkEnd w:id="395"/>
    <w:bookmarkStart w:name="z438" w:id="396"/>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396"/>
    <w:bookmarkStart w:name="z439" w:id="397"/>
    <w:p>
      <w:pPr>
        <w:spacing w:after="0"/>
        <w:ind w:left="0"/>
        <w:jc w:val="both"/>
      </w:pPr>
      <w:r>
        <w:rPr>
          <w:rFonts w:ascii="Times New Roman"/>
          <w:b w:val="false"/>
          <w:i w:val="false"/>
          <w:color w:val="000000"/>
          <w:sz w:val="28"/>
        </w:rPr>
        <w:t>
      ПББ жүргізуге жауапты___________________________________________</w:t>
      </w:r>
    </w:p>
    <w:bookmarkEnd w:id="397"/>
    <w:bookmarkStart w:name="z440" w:id="398"/>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398"/>
    <w:bookmarkStart w:name="z441" w:id="399"/>
    <w:p>
      <w:pPr>
        <w:spacing w:after="0"/>
        <w:ind w:left="0"/>
        <w:jc w:val="both"/>
      </w:pPr>
      <w:r>
        <w:rPr>
          <w:rFonts w:ascii="Times New Roman"/>
          <w:b w:val="false"/>
          <w:i w:val="false"/>
          <w:color w:val="000000"/>
          <w:sz w:val="28"/>
        </w:rPr>
        <w:t>
      Бақылаушы _________________________________________</w:t>
      </w:r>
    </w:p>
    <w:bookmarkEnd w:id="399"/>
    <w:bookmarkStart w:name="z442" w:id="400"/>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400"/>
    <w:bookmarkStart w:name="z443" w:id="401"/>
    <w:p>
      <w:pPr>
        <w:spacing w:after="0"/>
        <w:ind w:left="0"/>
        <w:jc w:val="both"/>
      </w:pPr>
      <w:r>
        <w:rPr>
          <w:rFonts w:ascii="Times New Roman"/>
          <w:b w:val="false"/>
          <w:i w:val="false"/>
          <w:color w:val="000000"/>
          <w:sz w:val="28"/>
        </w:rPr>
        <w:t>
      Актімен таныстым ________________________________________________</w:t>
      </w:r>
    </w:p>
    <w:bookmarkEnd w:id="401"/>
    <w:bookmarkStart w:name="z444" w:id="402"/>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педагог қолы)</w:t>
      </w:r>
    </w:p>
    <w:bookmarkEnd w:id="402"/>
    <w:bookmarkStart w:name="z445" w:id="403"/>
    <w:p>
      <w:pPr>
        <w:spacing w:after="0"/>
        <w:ind w:left="0"/>
        <w:jc w:val="both"/>
      </w:pPr>
      <w:r>
        <w:rPr>
          <w:rFonts w:ascii="Times New Roman"/>
          <w:b w:val="false"/>
          <w:i w:val="false"/>
          <w:color w:val="000000"/>
          <w:sz w:val="28"/>
        </w:rPr>
        <w:t xml:space="preserve">
      Күні:_______  </w:t>
      </w:r>
    </w:p>
    <w:bookmarkEnd w:id="403"/>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8" w:id="404"/>
    <w:p>
      <w:pPr>
        <w:spacing w:after="0"/>
        <w:ind w:left="0"/>
        <w:jc w:val="left"/>
      </w:pPr>
      <w:r>
        <w:rPr>
          <w:rFonts w:ascii="Times New Roman"/>
          <w:b/>
          <w:i w:val="false"/>
          <w:color w:val="000000"/>
        </w:rPr>
        <w:t xml:space="preserve"> Педагогтердің білімін бағалаудан өткені туралы сертификат</w:t>
      </w:r>
    </w:p>
    <w:bookmarkEnd w:id="404"/>
    <w:bookmarkStart w:name="z449" w:id="405"/>
    <w:p>
      <w:pPr>
        <w:spacing w:after="0"/>
        <w:ind w:left="0"/>
        <w:jc w:val="both"/>
      </w:pPr>
      <w:r>
        <w:rPr>
          <w:rFonts w:ascii="Times New Roman"/>
          <w:b w:val="false"/>
          <w:i w:val="false"/>
          <w:color w:val="000000"/>
          <w:sz w:val="28"/>
        </w:rPr>
        <w:t>
      ______________________________________________________________</w:t>
      </w:r>
    </w:p>
    <w:bookmarkEnd w:id="405"/>
    <w:bookmarkStart w:name="z450" w:id="406"/>
    <w:p>
      <w:pPr>
        <w:spacing w:after="0"/>
        <w:ind w:left="0"/>
        <w:jc w:val="both"/>
      </w:pPr>
      <w:r>
        <w:rPr>
          <w:rFonts w:ascii="Times New Roman"/>
          <w:b w:val="false"/>
          <w:i w:val="false"/>
          <w:color w:val="000000"/>
          <w:sz w:val="28"/>
        </w:rPr>
        <w:t>
                                     педагогтің Т.А.Ә. (болған жағдайда)</w:t>
      </w:r>
    </w:p>
    <w:bookmarkEnd w:id="406"/>
    <w:bookmarkStart w:name="z451" w:id="407"/>
    <w:p>
      <w:pPr>
        <w:spacing w:after="0"/>
        <w:ind w:left="0"/>
        <w:jc w:val="both"/>
      </w:pPr>
      <w:r>
        <w:rPr>
          <w:rFonts w:ascii="Times New Roman"/>
          <w:b w:val="false"/>
          <w:i w:val="false"/>
          <w:color w:val="000000"/>
          <w:sz w:val="28"/>
        </w:rPr>
        <w:t>
      "__" ________20__ж., __________________ біліктілік санатына _________</w:t>
      </w:r>
    </w:p>
    <w:bookmarkEnd w:id="407"/>
    <w:bookmarkStart w:name="z452" w:id="408"/>
    <w:p>
      <w:pPr>
        <w:spacing w:after="0"/>
        <w:ind w:left="0"/>
        <w:jc w:val="both"/>
      </w:pPr>
      <w:r>
        <w:rPr>
          <w:rFonts w:ascii="Times New Roman"/>
          <w:b w:val="false"/>
          <w:i w:val="false"/>
          <w:color w:val="000000"/>
          <w:sz w:val="28"/>
        </w:rPr>
        <w:t>
      қаласындағы ПББ қатысты.</w:t>
      </w:r>
    </w:p>
    <w:bookmarkEnd w:id="408"/>
    <w:bookmarkStart w:name="z453" w:id="409"/>
    <w:p>
      <w:pPr>
        <w:spacing w:after="0"/>
        <w:ind w:left="0"/>
        <w:jc w:val="both"/>
      </w:pPr>
      <w:r>
        <w:rPr>
          <w:rFonts w:ascii="Times New Roman"/>
          <w:b w:val="false"/>
          <w:i w:val="false"/>
          <w:color w:val="000000"/>
          <w:sz w:val="28"/>
        </w:rPr>
        <w:t>
      ПББ келесі нәтижесін көрсетті:</w:t>
      </w:r>
    </w:p>
    <w:bookmarkEnd w:id="409"/>
    <w:bookmarkStart w:name="z454" w:id="410"/>
    <w:p>
      <w:pPr>
        <w:spacing w:after="0"/>
        <w:ind w:left="0"/>
        <w:jc w:val="both"/>
      </w:pPr>
      <w:r>
        <w:rPr>
          <w:rFonts w:ascii="Times New Roman"/>
          <w:b w:val="false"/>
          <w:i w:val="false"/>
          <w:color w:val="000000"/>
          <w:sz w:val="28"/>
        </w:rPr>
        <w:t>
      1) өтінім берілген біліктілік санатына бал жинады: "педагог-модератор", "педагог-сарапшы", "педагог-зерттеуші", "педагог-шебер" (керегінің астын сызу керек)/</w:t>
      </w:r>
    </w:p>
    <w:bookmarkEnd w:id="410"/>
    <w:bookmarkStart w:name="z455" w:id="411"/>
    <w:p>
      <w:pPr>
        <w:spacing w:after="0"/>
        <w:ind w:left="0"/>
        <w:jc w:val="both"/>
      </w:pPr>
      <w:r>
        <w:rPr>
          <w:rFonts w:ascii="Times New Roman"/>
          <w:b w:val="false"/>
          <w:i w:val="false"/>
          <w:color w:val="000000"/>
          <w:sz w:val="28"/>
        </w:rPr>
        <w:t>
      (ПББ-дан өтті),</w:t>
      </w:r>
    </w:p>
    <w:bookmarkEnd w:id="411"/>
    <w:bookmarkStart w:name="z456" w:id="412"/>
    <w:p>
      <w:pPr>
        <w:spacing w:after="0"/>
        <w:ind w:left="0"/>
        <w:jc w:val="both"/>
      </w:pPr>
      <w:r>
        <w:rPr>
          <w:rFonts w:ascii="Times New Roman"/>
          <w:b w:val="false"/>
          <w:i w:val="false"/>
          <w:color w:val="000000"/>
          <w:sz w:val="28"/>
        </w:rPr>
        <w:t>
      2) біліктілік санатына төмен деңгейде балл жинады: "педагог-модератор", "педагог-сарапшы", "педагог-зерттеуші"</w:t>
      </w:r>
    </w:p>
    <w:bookmarkEnd w:id="412"/>
    <w:bookmarkStart w:name="z457" w:id="413"/>
    <w:p>
      <w:pPr>
        <w:spacing w:after="0"/>
        <w:ind w:left="0"/>
        <w:jc w:val="both"/>
      </w:pPr>
      <w:r>
        <w:rPr>
          <w:rFonts w:ascii="Times New Roman"/>
          <w:b w:val="false"/>
          <w:i w:val="false"/>
          <w:color w:val="000000"/>
          <w:sz w:val="28"/>
        </w:rPr>
        <w:t>
      (керегінің асты сызылсын).</w:t>
      </w:r>
    </w:p>
    <w:bookmarkEnd w:id="413"/>
    <w:bookmarkStart w:name="z458" w:id="414"/>
    <w:p>
      <w:pPr>
        <w:spacing w:after="0"/>
        <w:ind w:left="0"/>
        <w:jc w:val="both"/>
      </w:pPr>
      <w:r>
        <w:rPr>
          <w:rFonts w:ascii="Times New Roman"/>
          <w:b w:val="false"/>
          <w:i w:val="false"/>
          <w:color w:val="000000"/>
          <w:sz w:val="28"/>
        </w:rPr>
        <w:t>
      3) ПББ өтпеді.</w:t>
      </w:r>
    </w:p>
    <w:bookmarkEnd w:id="414"/>
    <w:bookmarkStart w:name="z459" w:id="415"/>
    <w:p>
      <w:pPr>
        <w:spacing w:after="0"/>
        <w:ind w:left="0"/>
        <w:jc w:val="both"/>
      </w:pPr>
      <w:r>
        <w:rPr>
          <w:rFonts w:ascii="Times New Roman"/>
          <w:b w:val="false"/>
          <w:i w:val="false"/>
          <w:color w:val="000000"/>
          <w:sz w:val="28"/>
        </w:rPr>
        <w:t>
      ПББ нәтижесі</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 тапсырмаларының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балл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Жинаған балл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41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416"/>
    <w:bookmarkStart w:name="z461" w:id="417"/>
    <w:p>
      <w:pPr>
        <w:spacing w:after="0"/>
        <w:ind w:left="0"/>
        <w:jc w:val="both"/>
      </w:pPr>
      <w:r>
        <w:rPr>
          <w:rFonts w:ascii="Times New Roman"/>
          <w:b w:val="false"/>
          <w:i w:val="false"/>
          <w:color w:val="000000"/>
          <w:sz w:val="28"/>
        </w:rPr>
        <w:t xml:space="preserve">
      </w:t>
      </w:r>
      <w:r>
        <w:rPr>
          <w:rFonts w:ascii="Times New Roman"/>
          <w:b w:val="false"/>
          <w:i/>
          <w:color w:val="000000"/>
          <w:sz w:val="28"/>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5-қосымша</w:t>
            </w:r>
          </w:p>
        </w:tc>
      </w:tr>
    </w:tbl>
    <w:bookmarkStart w:name="z463" w:id="418"/>
    <w:p>
      <w:pPr>
        <w:spacing w:after="0"/>
        <w:ind w:left="0"/>
        <w:jc w:val="left"/>
      </w:pPr>
      <w:r>
        <w:rPr>
          <w:rFonts w:ascii="Times New Roman"/>
          <w:b/>
          <w:i w:val="false"/>
          <w:color w:val="000000"/>
        </w:rPr>
        <w:t xml:space="preserve"> Біліктілік санатын беру (растау) туралы</w:t>
      </w:r>
      <w:r>
        <w:br/>
      </w:r>
      <w:r>
        <w:rPr>
          <w:rFonts w:ascii="Times New Roman"/>
          <w:b/>
          <w:i w:val="false"/>
          <w:color w:val="000000"/>
        </w:rPr>
        <w:t>КУӘЛІК</w:t>
      </w:r>
    </w:p>
    <w:bookmarkEnd w:id="418"/>
    <w:bookmarkStart w:name="z464" w:id="419"/>
    <w:p>
      <w:pPr>
        <w:spacing w:after="0"/>
        <w:ind w:left="0"/>
        <w:jc w:val="both"/>
      </w:pPr>
      <w:r>
        <w:rPr>
          <w:rFonts w:ascii="Times New Roman"/>
          <w:b w:val="false"/>
          <w:i w:val="false"/>
          <w:color w:val="000000"/>
          <w:sz w:val="28"/>
        </w:rPr>
        <w:t>
      Осы куәлік _______________________________________________________</w:t>
      </w:r>
    </w:p>
    <w:bookmarkEnd w:id="419"/>
    <w:bookmarkStart w:name="z465" w:id="420"/>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420"/>
    <w:bookmarkStart w:name="z466" w:id="421"/>
    <w:p>
      <w:pPr>
        <w:spacing w:after="0"/>
        <w:ind w:left="0"/>
        <w:jc w:val="both"/>
      </w:pPr>
      <w:r>
        <w:rPr>
          <w:rFonts w:ascii="Times New Roman"/>
          <w:b w:val="false"/>
          <w:i w:val="false"/>
          <w:color w:val="000000"/>
          <w:sz w:val="28"/>
        </w:rPr>
        <w:t>
      20__ "__"______ Біліктілік санаттарын беру (растау) бойынша аттестаттау</w:t>
      </w:r>
    </w:p>
    <w:bookmarkEnd w:id="421"/>
    <w:bookmarkStart w:name="z467" w:id="422"/>
    <w:p>
      <w:pPr>
        <w:spacing w:after="0"/>
        <w:ind w:left="0"/>
        <w:jc w:val="both"/>
      </w:pPr>
      <w:r>
        <w:rPr>
          <w:rFonts w:ascii="Times New Roman"/>
          <w:b w:val="false"/>
          <w:i w:val="false"/>
          <w:color w:val="000000"/>
          <w:sz w:val="28"/>
        </w:rPr>
        <w:t>
      комиссиясының шешіміне сәйкес</w:t>
      </w:r>
    </w:p>
    <w:bookmarkEnd w:id="422"/>
    <w:bookmarkStart w:name="z468" w:id="423"/>
    <w:p>
      <w:pPr>
        <w:spacing w:after="0"/>
        <w:ind w:left="0"/>
        <w:jc w:val="both"/>
      </w:pPr>
      <w:r>
        <w:rPr>
          <w:rFonts w:ascii="Times New Roman"/>
          <w:b w:val="false"/>
          <w:i w:val="false"/>
          <w:color w:val="000000"/>
          <w:sz w:val="28"/>
        </w:rPr>
        <w:t>
      _________________________________________________________________</w:t>
      </w:r>
    </w:p>
    <w:bookmarkEnd w:id="423"/>
    <w:bookmarkStart w:name="z469" w:id="424"/>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немесе білім басқармасы органының толық атауы)</w:t>
      </w:r>
    </w:p>
    <w:bookmarkEnd w:id="424"/>
    <w:bookmarkStart w:name="z470" w:id="425"/>
    <w:p>
      <w:pPr>
        <w:spacing w:after="0"/>
        <w:ind w:left="0"/>
        <w:jc w:val="both"/>
      </w:pPr>
      <w:r>
        <w:rPr>
          <w:rFonts w:ascii="Times New Roman"/>
          <w:b w:val="false"/>
          <w:i w:val="false"/>
          <w:color w:val="000000"/>
          <w:sz w:val="28"/>
        </w:rPr>
        <w:t>
      20 ___жылғы "___" ____ № бұйрығымен______________біліктілік санаты</w:t>
      </w:r>
    </w:p>
    <w:bookmarkEnd w:id="425"/>
    <w:bookmarkStart w:name="z471" w:id="426"/>
    <w:p>
      <w:pPr>
        <w:spacing w:after="0"/>
        <w:ind w:left="0"/>
        <w:jc w:val="both"/>
      </w:pPr>
      <w:r>
        <w:rPr>
          <w:rFonts w:ascii="Times New Roman"/>
          <w:b w:val="false"/>
          <w:i w:val="false"/>
          <w:color w:val="000000"/>
          <w:sz w:val="28"/>
        </w:rPr>
        <w:t>
      _____________________________ лауазымы бойынша берілді (расталды).</w:t>
      </w:r>
    </w:p>
    <w:bookmarkEnd w:id="426"/>
    <w:bookmarkStart w:name="z472" w:id="427"/>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(лауазымның атауы)</w:t>
      </w:r>
    </w:p>
    <w:bookmarkEnd w:id="427"/>
    <w:bookmarkStart w:name="z473" w:id="428"/>
    <w:p>
      <w:pPr>
        <w:spacing w:after="0"/>
        <w:ind w:left="0"/>
        <w:jc w:val="both"/>
      </w:pPr>
      <w:r>
        <w:rPr>
          <w:rFonts w:ascii="Times New Roman"/>
          <w:b w:val="false"/>
          <w:i w:val="false"/>
          <w:color w:val="000000"/>
          <w:sz w:val="28"/>
        </w:rPr>
        <w:t>
      Осы куәлік 20 __ жылғы "___" ________________ дейін жарамды.</w:t>
      </w:r>
    </w:p>
    <w:bookmarkEnd w:id="428"/>
    <w:bookmarkStart w:name="z474" w:id="429"/>
    <w:p>
      <w:pPr>
        <w:spacing w:after="0"/>
        <w:ind w:left="0"/>
        <w:jc w:val="both"/>
      </w:pPr>
      <w:r>
        <w:rPr>
          <w:rFonts w:ascii="Times New Roman"/>
          <w:b w:val="false"/>
          <w:i w:val="false"/>
          <w:color w:val="000000"/>
          <w:sz w:val="28"/>
        </w:rPr>
        <w:t>
      Білім беру ұйымының/білім беруді басқару органының басшысы</w:t>
      </w:r>
    </w:p>
    <w:bookmarkEnd w:id="429"/>
    <w:bookmarkStart w:name="z475" w:id="430"/>
    <w:p>
      <w:pPr>
        <w:spacing w:after="0"/>
        <w:ind w:left="0"/>
        <w:jc w:val="both"/>
      </w:pPr>
      <w:r>
        <w:rPr>
          <w:rFonts w:ascii="Times New Roman"/>
          <w:b w:val="false"/>
          <w:i w:val="false"/>
          <w:color w:val="000000"/>
          <w:sz w:val="28"/>
        </w:rPr>
        <w:t>
      _________________________________________________________________</w:t>
      </w:r>
    </w:p>
    <w:bookmarkEnd w:id="430"/>
    <w:bookmarkStart w:name="z476" w:id="431"/>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431"/>
    <w:bookmarkStart w:name="z477" w:id="432"/>
    <w:p>
      <w:pPr>
        <w:spacing w:after="0"/>
        <w:ind w:left="0"/>
        <w:jc w:val="both"/>
      </w:pPr>
      <w:r>
        <w:rPr>
          <w:rFonts w:ascii="Times New Roman"/>
          <w:b w:val="false"/>
          <w:i w:val="false"/>
          <w:color w:val="000000"/>
          <w:sz w:val="28"/>
        </w:rPr>
        <w:t>
      Басып шығару орны</w:t>
      </w:r>
    </w:p>
    <w:bookmarkEnd w:id="432"/>
    <w:bookmarkStart w:name="z478" w:id="433"/>
    <w:p>
      <w:pPr>
        <w:spacing w:after="0"/>
        <w:ind w:left="0"/>
        <w:jc w:val="both"/>
      </w:pPr>
      <w:r>
        <w:rPr>
          <w:rFonts w:ascii="Times New Roman"/>
          <w:b w:val="false"/>
          <w:i w:val="false"/>
          <w:color w:val="000000"/>
          <w:sz w:val="28"/>
        </w:rPr>
        <w:t>
      Тіркеу нөмірі __________________</w:t>
      </w:r>
    </w:p>
    <w:bookmarkEnd w:id="433"/>
    <w:bookmarkStart w:name="z479" w:id="434"/>
    <w:p>
      <w:pPr>
        <w:spacing w:after="0"/>
        <w:ind w:left="0"/>
        <w:jc w:val="both"/>
      </w:pPr>
      <w:r>
        <w:rPr>
          <w:rFonts w:ascii="Times New Roman"/>
          <w:b w:val="false"/>
          <w:i w:val="false"/>
          <w:color w:val="000000"/>
          <w:sz w:val="28"/>
        </w:rPr>
        <w:t>
      Берілген күні "__" __________ 20 ____ жыл</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6-қосымша</w:t>
            </w:r>
          </w:p>
        </w:tc>
      </w:tr>
    </w:tbl>
    <w:bookmarkStart w:name="z481" w:id="435"/>
    <w:p>
      <w:pPr>
        <w:spacing w:after="0"/>
        <w:ind w:left="0"/>
        <w:jc w:val="left"/>
      </w:pPr>
      <w:r>
        <w:rPr>
          <w:rFonts w:ascii="Times New Roman"/>
          <w:b/>
          <w:i w:val="false"/>
          <w:color w:val="000000"/>
        </w:rPr>
        <w:t xml:space="preserve"> 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bookmarkEnd w:id="435"/>
    <w:bookmarkStart w:name="z482" w:id="436"/>
    <w:p>
      <w:pPr>
        <w:spacing w:after="0"/>
        <w:ind w:left="0"/>
        <w:jc w:val="both"/>
      </w:pPr>
      <w:r>
        <w:rPr>
          <w:rFonts w:ascii="Times New Roman"/>
          <w:b w:val="false"/>
          <w:i w:val="false"/>
          <w:color w:val="000000"/>
          <w:sz w:val="28"/>
        </w:rPr>
        <w:t>
      20____ жылғы "___" _________________</w:t>
      </w:r>
    </w:p>
    <w:bookmarkEnd w:id="436"/>
    <w:bookmarkStart w:name="z483" w:id="437"/>
    <w:p>
      <w:pPr>
        <w:spacing w:after="0"/>
        <w:ind w:left="0"/>
        <w:jc w:val="both"/>
      </w:pPr>
      <w:r>
        <w:rPr>
          <w:rFonts w:ascii="Times New Roman"/>
          <w:b w:val="false"/>
          <w:i w:val="false"/>
          <w:color w:val="000000"/>
          <w:sz w:val="28"/>
        </w:rPr>
        <w:t>
      Комиссия төрағасы</w:t>
      </w:r>
    </w:p>
    <w:bookmarkEnd w:id="437"/>
    <w:bookmarkStart w:name="z484" w:id="438"/>
    <w:p>
      <w:pPr>
        <w:spacing w:after="0"/>
        <w:ind w:left="0"/>
        <w:jc w:val="both"/>
      </w:pPr>
      <w:r>
        <w:rPr>
          <w:rFonts w:ascii="Times New Roman"/>
          <w:b w:val="false"/>
          <w:i w:val="false"/>
          <w:color w:val="000000"/>
          <w:sz w:val="28"/>
        </w:rPr>
        <w:t>
      ________________________________________________________________</w:t>
      </w:r>
    </w:p>
    <w:bookmarkEnd w:id="438"/>
    <w:bookmarkStart w:name="z485" w:id="439"/>
    <w:p>
      <w:pPr>
        <w:spacing w:after="0"/>
        <w:ind w:left="0"/>
        <w:jc w:val="both"/>
      </w:pPr>
      <w:r>
        <w:rPr>
          <w:rFonts w:ascii="Times New Roman"/>
          <w:b w:val="false"/>
          <w:i w:val="false"/>
          <w:color w:val="000000"/>
          <w:sz w:val="28"/>
        </w:rPr>
        <w:t>
      Комиссия мүшелері:</w:t>
      </w:r>
    </w:p>
    <w:bookmarkEnd w:id="439"/>
    <w:bookmarkStart w:name="z486" w:id="440"/>
    <w:p>
      <w:pPr>
        <w:spacing w:after="0"/>
        <w:ind w:left="0"/>
        <w:jc w:val="both"/>
      </w:pPr>
      <w:r>
        <w:rPr>
          <w:rFonts w:ascii="Times New Roman"/>
          <w:b w:val="false"/>
          <w:i w:val="false"/>
          <w:color w:val="000000"/>
          <w:sz w:val="28"/>
        </w:rPr>
        <w:t>
      1. _____________________________________________________________</w:t>
      </w:r>
    </w:p>
    <w:bookmarkEnd w:id="440"/>
    <w:bookmarkStart w:name="z487" w:id="441"/>
    <w:p>
      <w:pPr>
        <w:spacing w:after="0"/>
        <w:ind w:left="0"/>
        <w:jc w:val="both"/>
      </w:pPr>
      <w:r>
        <w:rPr>
          <w:rFonts w:ascii="Times New Roman"/>
          <w:b w:val="false"/>
          <w:i w:val="false"/>
          <w:color w:val="000000"/>
          <w:sz w:val="28"/>
        </w:rPr>
        <w:t>
      2. ______________________________________________________________</w:t>
      </w:r>
    </w:p>
    <w:bookmarkEnd w:id="441"/>
    <w:bookmarkStart w:name="z488" w:id="442"/>
    <w:p>
      <w:pPr>
        <w:spacing w:after="0"/>
        <w:ind w:left="0"/>
        <w:jc w:val="left"/>
      </w:pPr>
      <w:r>
        <w:rPr>
          <w:rFonts w:ascii="Times New Roman"/>
          <w:b/>
          <w:i w:val="false"/>
          <w:color w:val="000000"/>
        </w:rPr>
        <w:t xml:space="preserve"> Біліктілік санатын беру (растау) кезеңдерінің қорытындысы бойынша комиссияның шешімі</w:t>
      </w:r>
    </w:p>
    <w:bookmarkEnd w:id="442"/>
    <w:bookmarkStart w:name="z489" w:id="443"/>
    <w:p>
      <w:pPr>
        <w:spacing w:after="0"/>
        <w:ind w:left="0"/>
        <w:jc w:val="both"/>
      </w:pPr>
      <w:r>
        <w:rPr>
          <w:rFonts w:ascii="Times New Roman"/>
          <w:b w:val="false"/>
          <w:i w:val="false"/>
          <w:color w:val="000000"/>
          <w:sz w:val="28"/>
        </w:rPr>
        <w:t>
      Мәлімделген біліктілік санатына сәйкес келеді</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4"/>
          <w:p>
            <w:pPr>
              <w:spacing w:after="20"/>
              <w:ind w:left="20"/>
              <w:jc w:val="both"/>
            </w:pPr>
            <w:r>
              <w:rPr>
                <w:rFonts w:ascii="Times New Roman"/>
                <w:b w:val="false"/>
                <w:i w:val="false"/>
                <w:color w:val="000000"/>
                <w:sz w:val="20"/>
              </w:rPr>
              <w:t>
Т.А.Ә.</w:t>
            </w:r>
          </w:p>
          <w:bookmarkEnd w:id="444"/>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445"/>
    <w:p>
      <w:pPr>
        <w:spacing w:after="0"/>
        <w:ind w:left="0"/>
        <w:jc w:val="both"/>
      </w:pPr>
      <w:r>
        <w:rPr>
          <w:rFonts w:ascii="Times New Roman"/>
          <w:b w:val="false"/>
          <w:i w:val="false"/>
          <w:color w:val="000000"/>
          <w:sz w:val="28"/>
        </w:rPr>
        <w:t>
      Мәлімделген біліктілік санатына сәйкес келмейді</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6"/>
          <w:p>
            <w:pPr>
              <w:spacing w:after="20"/>
              <w:ind w:left="20"/>
              <w:jc w:val="both"/>
            </w:pPr>
            <w:r>
              <w:rPr>
                <w:rFonts w:ascii="Times New Roman"/>
                <w:b w:val="false"/>
                <w:i w:val="false"/>
                <w:color w:val="000000"/>
                <w:sz w:val="20"/>
              </w:rPr>
              <w:t>
Т.А.Ә.</w:t>
            </w:r>
          </w:p>
          <w:bookmarkEnd w:id="446"/>
          <w:p>
            <w:pPr>
              <w:spacing w:after="20"/>
              <w:ind w:left="20"/>
              <w:jc w:val="both"/>
            </w:pPr>
            <w:r>
              <w:rPr>
                <w:rFonts w:ascii="Times New Roman"/>
                <w:b w:val="false"/>
                <w:i w:val="false"/>
                <w:color w:val="000000"/>
                <w:sz w:val="20"/>
              </w:rPr>
              <w:t>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мерзімінен бұрын педагогтер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447"/>
    <w:p>
      <w:pPr>
        <w:spacing w:after="0"/>
        <w:ind w:left="0"/>
        <w:jc w:val="both"/>
      </w:pPr>
      <w:r>
        <w:rPr>
          <w:rFonts w:ascii="Times New Roman"/>
          <w:b w:val="false"/>
          <w:i w:val="false"/>
          <w:color w:val="000000"/>
          <w:sz w:val="28"/>
        </w:rPr>
        <w:t>
      Қолданыстағы біліктілік санатына сәйкес келеді</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48"/>
          <w:p>
            <w:pPr>
              <w:spacing w:after="20"/>
              <w:ind w:left="20"/>
              <w:jc w:val="both"/>
            </w:pPr>
            <w:r>
              <w:rPr>
                <w:rFonts w:ascii="Times New Roman"/>
                <w:b w:val="false"/>
                <w:i w:val="false"/>
                <w:color w:val="000000"/>
                <w:sz w:val="20"/>
              </w:rPr>
              <w:t>
Т.А.Ә.</w:t>
            </w:r>
          </w:p>
          <w:bookmarkEnd w:id="448"/>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449"/>
    <w:p>
      <w:pPr>
        <w:spacing w:after="0"/>
        <w:ind w:left="0"/>
        <w:jc w:val="both"/>
      </w:pPr>
      <w:r>
        <w:rPr>
          <w:rFonts w:ascii="Times New Roman"/>
          <w:b w:val="false"/>
          <w:i w:val="false"/>
          <w:color w:val="000000"/>
          <w:sz w:val="28"/>
        </w:rPr>
        <w:t>
      Қолданыстағы біліктілік санатынан төмен санатқа сәйкес келеді</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0"/>
          <w:p>
            <w:pPr>
              <w:spacing w:after="20"/>
              <w:ind w:left="20"/>
              <w:jc w:val="both"/>
            </w:pPr>
            <w:r>
              <w:rPr>
                <w:rFonts w:ascii="Times New Roman"/>
                <w:b w:val="false"/>
                <w:i w:val="false"/>
                <w:color w:val="000000"/>
                <w:sz w:val="20"/>
              </w:rPr>
              <w:t>
Т.А.Ә.</w:t>
            </w:r>
          </w:p>
          <w:bookmarkEnd w:id="450"/>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 w:id="451"/>
    <w:p>
      <w:pPr>
        <w:spacing w:after="0"/>
        <w:ind w:left="0"/>
        <w:jc w:val="both"/>
      </w:pPr>
      <w:r>
        <w:rPr>
          <w:rFonts w:ascii="Times New Roman"/>
          <w:b w:val="false"/>
          <w:i w:val="false"/>
          <w:color w:val="000000"/>
          <w:sz w:val="28"/>
        </w:rPr>
        <w:t>
      Комиссия төрағасы</w:t>
      </w:r>
    </w:p>
    <w:bookmarkEnd w:id="451"/>
    <w:bookmarkStart w:name="z498" w:id="452"/>
    <w:p>
      <w:pPr>
        <w:spacing w:after="0"/>
        <w:ind w:left="0"/>
        <w:jc w:val="both"/>
      </w:pPr>
      <w:r>
        <w:rPr>
          <w:rFonts w:ascii="Times New Roman"/>
          <w:b w:val="false"/>
          <w:i w:val="false"/>
          <w:color w:val="000000"/>
          <w:sz w:val="28"/>
        </w:rPr>
        <w:t>
      ____________________________(қолы)</w:t>
      </w:r>
    </w:p>
    <w:bookmarkEnd w:id="452"/>
    <w:bookmarkStart w:name="z499" w:id="453"/>
    <w:p>
      <w:pPr>
        <w:spacing w:after="0"/>
        <w:ind w:left="0"/>
        <w:jc w:val="both"/>
      </w:pPr>
      <w:r>
        <w:rPr>
          <w:rFonts w:ascii="Times New Roman"/>
          <w:b w:val="false"/>
          <w:i w:val="false"/>
          <w:color w:val="000000"/>
          <w:sz w:val="28"/>
        </w:rPr>
        <w:t>
      Комиссия мүшелері</w:t>
      </w:r>
    </w:p>
    <w:bookmarkEnd w:id="453"/>
    <w:bookmarkStart w:name="z500" w:id="454"/>
    <w:p>
      <w:pPr>
        <w:spacing w:after="0"/>
        <w:ind w:left="0"/>
        <w:jc w:val="both"/>
      </w:pPr>
      <w:r>
        <w:rPr>
          <w:rFonts w:ascii="Times New Roman"/>
          <w:b w:val="false"/>
          <w:i w:val="false"/>
          <w:color w:val="000000"/>
          <w:sz w:val="28"/>
        </w:rPr>
        <w:t>
      ___________________________ (қолы)</w:t>
      </w:r>
    </w:p>
    <w:bookmarkEnd w:id="454"/>
    <w:bookmarkStart w:name="z501" w:id="455"/>
    <w:p>
      <w:pPr>
        <w:spacing w:after="0"/>
        <w:ind w:left="0"/>
        <w:jc w:val="both"/>
      </w:pPr>
      <w:r>
        <w:rPr>
          <w:rFonts w:ascii="Times New Roman"/>
          <w:b w:val="false"/>
          <w:i w:val="false"/>
          <w:color w:val="000000"/>
          <w:sz w:val="28"/>
        </w:rPr>
        <w:t>
      ___________________________ (қолы)</w:t>
      </w:r>
    </w:p>
    <w:bookmarkEnd w:id="455"/>
    <w:bookmarkStart w:name="z502" w:id="456"/>
    <w:p>
      <w:pPr>
        <w:spacing w:after="0"/>
        <w:ind w:left="0"/>
        <w:jc w:val="both"/>
      </w:pPr>
      <w:r>
        <w:rPr>
          <w:rFonts w:ascii="Times New Roman"/>
          <w:b w:val="false"/>
          <w:i w:val="false"/>
          <w:color w:val="000000"/>
          <w:sz w:val="28"/>
        </w:rPr>
        <w:t>
      ___________________________ (қолы)</w:t>
      </w:r>
    </w:p>
    <w:bookmarkEnd w:id="456"/>
    <w:bookmarkStart w:name="z503" w:id="457"/>
    <w:p>
      <w:pPr>
        <w:spacing w:after="0"/>
        <w:ind w:left="0"/>
        <w:jc w:val="both"/>
      </w:pPr>
      <w:r>
        <w:rPr>
          <w:rFonts w:ascii="Times New Roman"/>
          <w:b w:val="false"/>
          <w:i w:val="false"/>
          <w:color w:val="000000"/>
          <w:sz w:val="28"/>
        </w:rPr>
        <w:t>
      ___________________________ (қолы)</w:t>
      </w:r>
    </w:p>
    <w:bookmarkEnd w:id="457"/>
    <w:bookmarkStart w:name="z504" w:id="458"/>
    <w:p>
      <w:pPr>
        <w:spacing w:after="0"/>
        <w:ind w:left="0"/>
        <w:jc w:val="both"/>
      </w:pPr>
      <w:r>
        <w:rPr>
          <w:rFonts w:ascii="Times New Roman"/>
          <w:b w:val="false"/>
          <w:i w:val="false"/>
          <w:color w:val="000000"/>
          <w:sz w:val="28"/>
        </w:rPr>
        <w:t>
      Хатшы: ____________________ (қолы)</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7-қосымша</w:t>
            </w:r>
          </w:p>
        </w:tc>
      </w:tr>
    </w:tbl>
    <w:bookmarkStart w:name="z506" w:id="459"/>
    <w:p>
      <w:pPr>
        <w:spacing w:after="0"/>
        <w:ind w:left="0"/>
        <w:jc w:val="both"/>
      </w:pPr>
      <w:r>
        <w:rPr>
          <w:rFonts w:ascii="Times New Roman"/>
          <w:b w:val="false"/>
          <w:i w:val="false"/>
          <w:color w:val="000000"/>
          <w:sz w:val="28"/>
        </w:rPr>
        <w:t>
      20____ жылғы "__" ________ __________________________________</w:t>
      </w:r>
    </w:p>
    <w:bookmarkEnd w:id="459"/>
    <w:bookmarkStart w:name="z507" w:id="460"/>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(комиссияның толық атауын көрсету)</w:t>
      </w:r>
    </w:p>
    <w:bookmarkEnd w:id="460"/>
    <w:bookmarkStart w:name="z508" w:id="461"/>
    <w:p>
      <w:pPr>
        <w:spacing w:after="0"/>
        <w:ind w:left="0"/>
        <w:jc w:val="left"/>
      </w:pPr>
      <w:r>
        <w:rPr>
          <w:rFonts w:ascii="Times New Roman"/>
          <w:b/>
          <w:i w:val="false"/>
          <w:color w:val="000000"/>
        </w:rPr>
        <w:t xml:space="preserve"> Аттестаттау комиссиясы отырысының № ___ хаттамасынан үзінді</w:t>
      </w:r>
    </w:p>
    <w:bookmarkEnd w:id="461"/>
    <w:bookmarkStart w:name="z509" w:id="462"/>
    <w:p>
      <w:pPr>
        <w:spacing w:after="0"/>
        <w:ind w:left="0"/>
        <w:jc w:val="both"/>
      </w:pPr>
      <w:r>
        <w:rPr>
          <w:rFonts w:ascii="Times New Roman"/>
          <w:b w:val="false"/>
          <w:i w:val="false"/>
          <w:color w:val="000000"/>
          <w:sz w:val="28"/>
        </w:rPr>
        <w:t>
      Біліктілік санатын беру (растау) кезеңдерінің қорытындысы бойынша комиссия ШЕШІМІ</w:t>
      </w:r>
    </w:p>
    <w:bookmarkEnd w:id="462"/>
    <w:bookmarkStart w:name="z510" w:id="463"/>
    <w:p>
      <w:pPr>
        <w:spacing w:after="0"/>
        <w:ind w:left="0"/>
        <w:jc w:val="both"/>
      </w:pPr>
      <w:r>
        <w:rPr>
          <w:rFonts w:ascii="Times New Roman"/>
          <w:b w:val="false"/>
          <w:i w:val="false"/>
          <w:color w:val="000000"/>
          <w:sz w:val="28"/>
        </w:rPr>
        <w:t>
      ________________________________________________________________</w:t>
      </w:r>
    </w:p>
    <w:bookmarkEnd w:id="463"/>
    <w:bookmarkStart w:name="z511" w:id="464"/>
    <w:p>
      <w:pPr>
        <w:spacing w:after="0"/>
        <w:ind w:left="0"/>
        <w:jc w:val="both"/>
      </w:pPr>
      <w:r>
        <w:rPr>
          <w:rFonts w:ascii="Times New Roman"/>
          <w:b w:val="false"/>
          <w:i w:val="false"/>
          <w:color w:val="000000"/>
          <w:sz w:val="28"/>
        </w:rPr>
        <w:t xml:space="preserve">
      </w:t>
      </w:r>
      <w:r>
        <w:rPr>
          <w:rFonts w:ascii="Times New Roman"/>
          <w:b w:val="false"/>
          <w:i/>
          <w:color w:val="000000"/>
          <w:sz w:val="28"/>
        </w:rPr>
        <w:t>аттестатталушы педагогтің тегі, аты, әкесінің аты (бар болса)</w:t>
      </w:r>
    </w:p>
    <w:bookmarkEnd w:id="464"/>
    <w:bookmarkStart w:name="z512" w:id="465"/>
    <w:p>
      <w:pPr>
        <w:spacing w:after="0"/>
        <w:ind w:left="0"/>
        <w:jc w:val="both"/>
      </w:pPr>
      <w:r>
        <w:rPr>
          <w:rFonts w:ascii="Times New Roman"/>
          <w:b w:val="false"/>
          <w:i w:val="false"/>
          <w:color w:val="000000"/>
          <w:sz w:val="28"/>
        </w:rPr>
        <w:t xml:space="preserve">
      Мәлімделген біліктілік санатына сәйкес келеді (сәйкес келмейді) </w:t>
      </w:r>
    </w:p>
    <w:bookmarkEnd w:id="465"/>
    <w:bookmarkStart w:name="z513" w:id="466"/>
    <w:p>
      <w:pPr>
        <w:spacing w:after="0"/>
        <w:ind w:left="0"/>
        <w:jc w:val="both"/>
      </w:pPr>
      <w:r>
        <w:rPr>
          <w:rFonts w:ascii="Times New Roman"/>
          <w:b w:val="false"/>
          <w:i w:val="false"/>
          <w:color w:val="000000"/>
          <w:sz w:val="28"/>
        </w:rPr>
        <w:t>
      ________________________________________________________________</w:t>
      </w:r>
    </w:p>
    <w:bookmarkEnd w:id="466"/>
    <w:bookmarkStart w:name="z514" w:id="467"/>
    <w:p>
      <w:pPr>
        <w:spacing w:after="0"/>
        <w:ind w:left="0"/>
        <w:jc w:val="both"/>
      </w:pPr>
      <w:r>
        <w:rPr>
          <w:rFonts w:ascii="Times New Roman"/>
          <w:b w:val="false"/>
          <w:i w:val="false"/>
          <w:color w:val="000000"/>
          <w:sz w:val="28"/>
        </w:rPr>
        <w:t xml:space="preserve">
      </w:t>
      </w:r>
      <w:r>
        <w:rPr>
          <w:rFonts w:ascii="Times New Roman"/>
          <w:b w:val="false"/>
          <w:i/>
          <w:color w:val="000000"/>
          <w:sz w:val="28"/>
        </w:rPr>
        <w:t>біліктілік санаты</w:t>
      </w:r>
    </w:p>
    <w:bookmarkEnd w:id="467"/>
    <w:bookmarkStart w:name="z515" w:id="468"/>
    <w:p>
      <w:pPr>
        <w:spacing w:after="0"/>
        <w:ind w:left="0"/>
        <w:jc w:val="both"/>
      </w:pPr>
      <w:r>
        <w:rPr>
          <w:rFonts w:ascii="Times New Roman"/>
          <w:b w:val="false"/>
          <w:i w:val="false"/>
          <w:color w:val="000000"/>
          <w:sz w:val="28"/>
        </w:rPr>
        <w:t xml:space="preserve">
      Біліктілік санатына сәйкес келеді </w:t>
      </w:r>
    </w:p>
    <w:bookmarkEnd w:id="468"/>
    <w:bookmarkStart w:name="z516" w:id="469"/>
    <w:p>
      <w:pPr>
        <w:spacing w:after="0"/>
        <w:ind w:left="0"/>
        <w:jc w:val="both"/>
      </w:pPr>
      <w:r>
        <w:rPr>
          <w:rFonts w:ascii="Times New Roman"/>
          <w:b w:val="false"/>
          <w:i w:val="false"/>
          <w:color w:val="000000"/>
          <w:sz w:val="28"/>
        </w:rPr>
        <w:t>
      ________________________________________________________________</w:t>
      </w:r>
    </w:p>
    <w:bookmarkEnd w:id="469"/>
    <w:bookmarkStart w:name="z517" w:id="470"/>
    <w:p>
      <w:pPr>
        <w:spacing w:after="0"/>
        <w:ind w:left="0"/>
        <w:jc w:val="both"/>
      </w:pPr>
      <w:r>
        <w:rPr>
          <w:rFonts w:ascii="Times New Roman"/>
          <w:b w:val="false"/>
          <w:i w:val="false"/>
          <w:color w:val="000000"/>
          <w:sz w:val="28"/>
        </w:rPr>
        <w:t>
      Комиссия хатшысы ____________ _________________________________</w:t>
      </w:r>
    </w:p>
    <w:bookmarkEnd w:id="470"/>
    <w:bookmarkStart w:name="z518" w:id="471"/>
    <w:p>
      <w:pPr>
        <w:spacing w:after="0"/>
        <w:ind w:left="0"/>
        <w:jc w:val="both"/>
      </w:pPr>
      <w:r>
        <w:rPr>
          <w:rFonts w:ascii="Times New Roman"/>
          <w:b w:val="false"/>
          <w:i w:val="false"/>
          <w:color w:val="000000"/>
          <w:sz w:val="28"/>
        </w:rPr>
        <w:t xml:space="preserve">
                                                 қолы                              </w:t>
      </w:r>
      <w:r>
        <w:rPr>
          <w:rFonts w:ascii="Times New Roman"/>
          <w:b w:val="false"/>
          <w:i/>
          <w:color w:val="000000"/>
          <w:sz w:val="28"/>
        </w:rPr>
        <w:t>Т.А.Ә.</w:t>
      </w:r>
    </w:p>
    <w:bookmarkEnd w:id="471"/>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8-қосымша</w:t>
            </w:r>
          </w:p>
        </w:tc>
      </w:tr>
    </w:tbl>
    <w:bookmarkStart w:name="z520" w:id="472"/>
    <w:p>
      <w:pPr>
        <w:spacing w:after="0"/>
        <w:ind w:left="0"/>
        <w:jc w:val="both"/>
      </w:pPr>
      <w:r>
        <w:rPr>
          <w:rFonts w:ascii="Times New Roman"/>
          <w:b w:val="false"/>
          <w:i w:val="false"/>
          <w:color w:val="000000"/>
          <w:sz w:val="28"/>
        </w:rPr>
        <w:t xml:space="preserve">
      Нысан </w:t>
      </w:r>
    </w:p>
    <w:bookmarkEnd w:id="472"/>
    <w:bookmarkStart w:name="z521" w:id="473"/>
    <w:p>
      <w:pPr>
        <w:spacing w:after="0"/>
        <w:ind w:left="0"/>
        <w:jc w:val="left"/>
      </w:pPr>
      <w:r>
        <w:rPr>
          <w:rFonts w:ascii="Times New Roman"/>
          <w:b/>
          <w:i w:val="false"/>
          <w:color w:val="000000"/>
        </w:rPr>
        <w:t xml:space="preserve"> "Педагогтерді аттестаттаудан өту үшін құжаттарды қабылдау" мемлекеттік қызмет көрсетуге қойылатын негізгі талаптардың тізімі</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өту үшін құжаттарды қабылдау" мемлекеттік қызмет көрсетуге қойылатын негізгі талаптардың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74"/>
          <w:p>
            <w:pPr>
              <w:spacing w:after="20"/>
              <w:ind w:left="20"/>
              <w:jc w:val="both"/>
            </w:pPr>
            <w:r>
              <w:rPr>
                <w:rFonts w:ascii="Times New Roman"/>
                <w:b w:val="false"/>
                <w:i w:val="false"/>
                <w:color w:val="000000"/>
                <w:sz w:val="20"/>
              </w:rPr>
              <w:t>
1) көрсетілетін қызметті берушінің кеңсесі;</w:t>
            </w:r>
          </w:p>
          <w:bookmarkEnd w:id="474"/>
          <w:p>
            <w:pPr>
              <w:spacing w:after="20"/>
              <w:ind w:left="20"/>
              <w:jc w:val="both"/>
            </w:pPr>
            <w:r>
              <w:rPr>
                <w:rFonts w:ascii="Times New Roman"/>
                <w:b w:val="false"/>
                <w:i w:val="false"/>
                <w:color w:val="000000"/>
                <w:sz w:val="20"/>
              </w:rPr>
              <w:t>
2) "электрондық үкіметтің" egov.kz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75"/>
          <w:p>
            <w:pPr>
              <w:spacing w:after="20"/>
              <w:ind w:left="20"/>
              <w:jc w:val="both"/>
            </w:pPr>
            <w:r>
              <w:rPr>
                <w:rFonts w:ascii="Times New Roman"/>
                <w:b w:val="false"/>
                <w:i w:val="false"/>
                <w:color w:val="000000"/>
                <w:sz w:val="20"/>
              </w:rPr>
              <w:t>
Мемлекеттік қызмет көрсету мерзімдері:</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 арқылы жүгінген кезде – 20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арқылы – 1 (бір)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76"/>
          <w:p>
            <w:pPr>
              <w:spacing w:after="20"/>
              <w:ind w:left="20"/>
              <w:jc w:val="both"/>
            </w:pPr>
            <w:r>
              <w:rPr>
                <w:rFonts w:ascii="Times New Roman"/>
                <w:b w:val="false"/>
                <w:i w:val="false"/>
                <w:color w:val="000000"/>
                <w:sz w:val="20"/>
              </w:rPr>
              <w:t>
Көрсетілетін қызметті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bookmarkEnd w:id="476"/>
          <w:p>
            <w:pPr>
              <w:spacing w:after="20"/>
              <w:ind w:left="20"/>
              <w:jc w:val="both"/>
            </w:pPr>
            <w:r>
              <w:rPr>
                <w:rFonts w:ascii="Times New Roman"/>
                <w:b w:val="false"/>
                <w:i w:val="false"/>
                <w:color w:val="000000"/>
                <w:sz w:val="20"/>
              </w:rPr>
              <w:t>
Портал арқылы жүгінген кезде құжаттардың қабылданғаны туралы хабарлама не қызмет берушінің ЭЦҚ қойылған өтінішті одан әрі қараудан дәлелді бас тарту өтініш берушінің жеке кабинетінде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көзделген жағдайларда қызмет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77"/>
          <w:p>
            <w:pPr>
              <w:spacing w:after="20"/>
              <w:ind w:left="20"/>
              <w:jc w:val="both"/>
            </w:pPr>
            <w:r>
              <w:rPr>
                <w:rFonts w:ascii="Times New Roman"/>
                <w:b w:val="false"/>
                <w:i w:val="false"/>
                <w:color w:val="000000"/>
                <w:sz w:val="20"/>
              </w:rPr>
              <w:t>
1) көрсетілген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қызмет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78"/>
          <w:p>
            <w:pPr>
              <w:spacing w:after="20"/>
              <w:ind w:left="20"/>
              <w:jc w:val="both"/>
            </w:pPr>
            <w:r>
              <w:rPr>
                <w:rFonts w:ascii="Times New Roman"/>
                <w:b w:val="false"/>
                <w:i w:val="false"/>
                <w:color w:val="000000"/>
                <w:sz w:val="20"/>
              </w:rPr>
              <w:t>
1) өтініш;</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туралы диплом;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қайта даярлау курстарынан өткені туралы құжат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қызметкердің еңбек қызметін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7) ПББ өткендігі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8) берілген біліктілік санаты туралы куәлік және бұйрық (бұрын біліктілік санаты бар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кәсіби жетістіктерді және тәжірибені жинақтауды (таратуды)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білім алушылардың жетістіктерін растайтын құжаттар.</w:t>
            </w:r>
          </w:p>
          <w:p>
            <w:pPr>
              <w:spacing w:after="20"/>
              <w:ind w:left="20"/>
              <w:jc w:val="both"/>
            </w:pPr>
            <w:r>
              <w:rPr>
                <w:rFonts w:ascii="Times New Roman"/>
                <w:b w:val="false"/>
                <w:i w:val="false"/>
                <w:color w:val="000000"/>
                <w:sz w:val="20"/>
              </w:rPr>
              <w:t>
11) Эссе (250–300 сөз)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79"/>
          <w:p>
            <w:pPr>
              <w:spacing w:after="20"/>
              <w:ind w:left="20"/>
              <w:jc w:val="both"/>
            </w:pPr>
            <w:r>
              <w:rPr>
                <w:rFonts w:ascii="Times New Roman"/>
                <w:b w:val="false"/>
                <w:i w:val="false"/>
                <w:color w:val="000000"/>
                <w:sz w:val="20"/>
              </w:rPr>
              <w:t>
1) мемлекеттік қызметті алу үшін қызмет алушы ұсынған құжаттардың және (немесе) олардағы деректердің (мәліметтердің) дәйексіздігі анықталған;</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қызметті көрсету үшін қажетті ұсынылған материалдардың, деректер мен мәліметтердің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80"/>
          <w:p>
            <w:pPr>
              <w:spacing w:after="20"/>
              <w:ind w:left="20"/>
              <w:jc w:val="both"/>
            </w:pPr>
            <w:r>
              <w:rPr>
                <w:rFonts w:ascii="Times New Roman"/>
                <w:b w:val="false"/>
                <w:i w:val="false"/>
                <w:color w:val="000000"/>
                <w:sz w:val="20"/>
              </w:rPr>
              <w:t>
Мемлекеттік қызмет көрсету орындарының мекенжайлары Министрліктің интернет-ресурсында орналастырылған: www.edu.gov.kz.</w:t>
            </w:r>
          </w:p>
          <w:bookmarkEnd w:id="480"/>
          <w:p>
            <w:pPr>
              <w:spacing w:after="20"/>
              <w:ind w:left="20"/>
              <w:jc w:val="both"/>
            </w:pPr>
            <w:r>
              <w:rPr>
                <w:rFonts w:ascii="Times New Roman"/>
                <w:b w:val="false"/>
                <w:i w:val="false"/>
                <w:color w:val="000000"/>
                <w:sz w:val="20"/>
              </w:rPr>
              <w:t>
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bl>
    <w:bookmarkStart w:name="z547" w:id="481"/>
    <w:p>
      <w:pPr>
        <w:spacing w:after="0"/>
        <w:ind w:left="0"/>
        <w:jc w:val="left"/>
      </w:pPr>
      <w:r>
        <w:rPr>
          <w:rFonts w:ascii="Times New Roman"/>
          <w:b/>
          <w:i w:val="false"/>
          <w:color w:val="000000"/>
        </w:rPr>
        <w:t xml:space="preserve"> Педагогті, бөлім басшысын (меңгерушісін), әдістемелік кабинет (орталық) әдіскерін аттестаттау рәсіміне қатысуға өтініш</w:t>
      </w:r>
    </w:p>
    <w:bookmarkEnd w:id="481"/>
    <w:bookmarkStart w:name="z548" w:id="482"/>
    <w:p>
      <w:pPr>
        <w:spacing w:after="0"/>
        <w:ind w:left="0"/>
        <w:jc w:val="both"/>
      </w:pPr>
      <w:r>
        <w:rPr>
          <w:rFonts w:ascii="Times New Roman"/>
          <w:b w:val="false"/>
          <w:i w:val="false"/>
          <w:color w:val="000000"/>
          <w:sz w:val="28"/>
        </w:rPr>
        <w:t>
      ____________________________________________________________________</w:t>
      </w:r>
    </w:p>
    <w:bookmarkEnd w:id="482"/>
    <w:bookmarkStart w:name="z549" w:id="483"/>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w:t>
      </w:r>
    </w:p>
    <w:bookmarkEnd w:id="483"/>
    <w:bookmarkStart w:name="z550" w:id="484"/>
    <w:p>
      <w:pPr>
        <w:spacing w:after="0"/>
        <w:ind w:left="0"/>
        <w:jc w:val="both"/>
      </w:pPr>
      <w:r>
        <w:rPr>
          <w:rFonts w:ascii="Times New Roman"/>
          <w:b w:val="false"/>
          <w:i w:val="false"/>
          <w:color w:val="000000"/>
          <w:sz w:val="28"/>
        </w:rPr>
        <w:t>
      ЖСН________________________________________________________________</w:t>
      </w:r>
    </w:p>
    <w:bookmarkEnd w:id="484"/>
    <w:bookmarkStart w:name="z551" w:id="485"/>
    <w:p>
      <w:pPr>
        <w:spacing w:after="0"/>
        <w:ind w:left="0"/>
        <w:jc w:val="both"/>
      </w:pPr>
      <w:r>
        <w:rPr>
          <w:rFonts w:ascii="Times New Roman"/>
          <w:b w:val="false"/>
          <w:i w:val="false"/>
          <w:color w:val="000000"/>
          <w:sz w:val="28"/>
        </w:rPr>
        <w:t>
      Лауазымы, жұмыс орны, электрондық пошта _____________________________</w:t>
      </w:r>
    </w:p>
    <w:bookmarkEnd w:id="485"/>
    <w:bookmarkStart w:name="z552" w:id="486"/>
    <w:p>
      <w:pPr>
        <w:spacing w:after="0"/>
        <w:ind w:left="0"/>
        <w:jc w:val="both"/>
      </w:pPr>
      <w:r>
        <w:rPr>
          <w:rFonts w:ascii="Times New Roman"/>
          <w:b w:val="false"/>
          <w:i w:val="false"/>
          <w:color w:val="000000"/>
          <w:sz w:val="28"/>
        </w:rPr>
        <w:t>
      ________________________________________________________ 20____жылы</w:t>
      </w:r>
    </w:p>
    <w:bookmarkEnd w:id="486"/>
    <w:bookmarkStart w:name="z553" w:id="487"/>
    <w:p>
      <w:pPr>
        <w:spacing w:after="0"/>
        <w:ind w:left="0"/>
        <w:jc w:val="both"/>
      </w:pPr>
      <w:r>
        <w:rPr>
          <w:rFonts w:ascii="Times New Roman"/>
          <w:b w:val="false"/>
          <w:i w:val="false"/>
          <w:color w:val="000000"/>
          <w:sz w:val="28"/>
        </w:rPr>
        <w:t>
      ____________________________________________________________________</w:t>
      </w:r>
    </w:p>
    <w:bookmarkEnd w:id="487"/>
    <w:bookmarkStart w:name="z554" w:id="488"/>
    <w:p>
      <w:pPr>
        <w:spacing w:after="0"/>
        <w:ind w:left="0"/>
        <w:jc w:val="both"/>
      </w:pPr>
      <w:r>
        <w:rPr>
          <w:rFonts w:ascii="Times New Roman"/>
          <w:b w:val="false"/>
          <w:i w:val="false"/>
          <w:color w:val="000000"/>
          <w:sz w:val="28"/>
        </w:rPr>
        <w:t>
      ____________________________________________________________________</w:t>
      </w:r>
    </w:p>
    <w:bookmarkEnd w:id="488"/>
    <w:bookmarkStart w:name="z555" w:id="489"/>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(мамандығы)</w:t>
      </w:r>
    </w:p>
    <w:bookmarkEnd w:id="489"/>
    <w:bookmarkStart w:name="z556" w:id="490"/>
    <w:p>
      <w:pPr>
        <w:spacing w:after="0"/>
        <w:ind w:left="0"/>
        <w:jc w:val="both"/>
      </w:pPr>
      <w:r>
        <w:rPr>
          <w:rFonts w:ascii="Times New Roman"/>
          <w:b w:val="false"/>
          <w:i w:val="false"/>
          <w:color w:val="000000"/>
          <w:sz w:val="28"/>
        </w:rPr>
        <w:t>
      атқаратын лауазымына сәйкестігіне/сәйкессіздігіне, біліктілік санатты беру/ растау аттестаттау рәсіміне қатысуға рұқсат беруіңізді сұраймын.</w:t>
      </w:r>
    </w:p>
    <w:bookmarkEnd w:id="490"/>
    <w:bookmarkStart w:name="z557" w:id="491"/>
    <w:p>
      <w:pPr>
        <w:spacing w:after="0"/>
        <w:ind w:left="0"/>
        <w:jc w:val="both"/>
      </w:pPr>
      <w:r>
        <w:rPr>
          <w:rFonts w:ascii="Times New Roman"/>
          <w:b w:val="false"/>
          <w:i w:val="false"/>
          <w:color w:val="000000"/>
          <w:sz w:val="28"/>
        </w:rPr>
        <w:t>
      Қазіргі уақытта менің ____ (күні) ____ (айы) _______ жылға дейін жарамды</w:t>
      </w:r>
    </w:p>
    <w:bookmarkEnd w:id="491"/>
    <w:bookmarkStart w:name="z558" w:id="492"/>
    <w:p>
      <w:pPr>
        <w:spacing w:after="0"/>
        <w:ind w:left="0"/>
        <w:jc w:val="both"/>
      </w:pPr>
      <w:r>
        <w:rPr>
          <w:rFonts w:ascii="Times New Roman"/>
          <w:b w:val="false"/>
          <w:i w:val="false"/>
          <w:color w:val="000000"/>
          <w:sz w:val="28"/>
        </w:rPr>
        <w:t>
      _______________________________________ біліктілік санатым бар.</w:t>
      </w:r>
    </w:p>
    <w:bookmarkEnd w:id="492"/>
    <w:bookmarkStart w:name="z559" w:id="493"/>
    <w:p>
      <w:pPr>
        <w:spacing w:after="0"/>
        <w:ind w:left="0"/>
        <w:jc w:val="both"/>
      </w:pPr>
      <w:r>
        <w:rPr>
          <w:rFonts w:ascii="Times New Roman"/>
          <w:b w:val="false"/>
          <w:i w:val="false"/>
          <w:color w:val="000000"/>
          <w:sz w:val="28"/>
        </w:rPr>
        <w:t>
      Білім беру ұйымының атауы____________________________________________</w:t>
      </w:r>
    </w:p>
    <w:bookmarkEnd w:id="493"/>
    <w:bookmarkStart w:name="z560" w:id="494"/>
    <w:p>
      <w:pPr>
        <w:spacing w:after="0"/>
        <w:ind w:left="0"/>
        <w:jc w:val="both"/>
      </w:pPr>
      <w:r>
        <w:rPr>
          <w:rFonts w:ascii="Times New Roman"/>
          <w:b w:val="false"/>
          <w:i w:val="false"/>
          <w:color w:val="000000"/>
          <w:sz w:val="28"/>
        </w:rPr>
        <w:t>
      ____________________________________________________________________</w:t>
      </w:r>
    </w:p>
    <w:bookmarkEnd w:id="494"/>
    <w:bookmarkStart w:name="z561" w:id="495"/>
    <w:p>
      <w:pPr>
        <w:spacing w:after="0"/>
        <w:ind w:left="0"/>
        <w:jc w:val="both"/>
      </w:pPr>
      <w:r>
        <w:rPr>
          <w:rFonts w:ascii="Times New Roman"/>
          <w:b w:val="false"/>
          <w:i w:val="false"/>
          <w:color w:val="000000"/>
          <w:sz w:val="28"/>
        </w:rPr>
        <w:t>
      Біліктілік санатын беру (растау) тәртібімен таныстым.</w:t>
      </w:r>
    </w:p>
    <w:bookmarkEnd w:id="495"/>
    <w:bookmarkStart w:name="z562" w:id="496"/>
    <w:p>
      <w:pPr>
        <w:spacing w:after="0"/>
        <w:ind w:left="0"/>
        <w:jc w:val="both"/>
      </w:pPr>
      <w:r>
        <w:rPr>
          <w:rFonts w:ascii="Times New Roman"/>
          <w:b w:val="false"/>
          <w:i w:val="false"/>
          <w:color w:val="000000"/>
          <w:sz w:val="28"/>
        </w:rPr>
        <w:t>
      "__" __________ 20 ___ жыл __________________  (қолы)</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10-қосымша</w:t>
            </w:r>
          </w:p>
        </w:tc>
      </w:tr>
    </w:tbl>
    <w:bookmarkStart w:name="z564" w:id="497"/>
    <w:p>
      <w:pPr>
        <w:spacing w:after="0"/>
        <w:ind w:left="0"/>
        <w:jc w:val="both"/>
      </w:pPr>
      <w:r>
        <w:rPr>
          <w:rFonts w:ascii="Times New Roman"/>
          <w:b w:val="false"/>
          <w:i w:val="false"/>
          <w:color w:val="000000"/>
          <w:sz w:val="28"/>
        </w:rPr>
        <w:t xml:space="preserve">
      Нысан </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алушының Т.А.Ә.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bl>
    <w:bookmarkStart w:name="z568" w:id="498"/>
    <w:p>
      <w:pPr>
        <w:spacing w:after="0"/>
        <w:ind w:left="0"/>
        <w:jc w:val="left"/>
      </w:pPr>
      <w:r>
        <w:rPr>
          <w:rFonts w:ascii="Times New Roman"/>
          <w:b/>
          <w:i w:val="false"/>
          <w:color w:val="000000"/>
        </w:rPr>
        <w:t xml:space="preserve"> Аттестаттаудан өтуге өтінішті қабылдау туралы хабарлама</w:t>
      </w:r>
    </w:p>
    <w:bookmarkEnd w:id="498"/>
    <w:bookmarkStart w:name="z569" w:id="499"/>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 қабылданды.</w:t>
      </w:r>
    </w:p>
    <w:bookmarkEnd w:id="499"/>
    <w:bookmarkStart w:name="z570" w:id="500"/>
    <w:p>
      <w:pPr>
        <w:spacing w:after="0"/>
        <w:ind w:left="0"/>
        <w:jc w:val="both"/>
      </w:pPr>
      <w:r>
        <w:rPr>
          <w:rFonts w:ascii="Times New Roman"/>
          <w:b w:val="false"/>
          <w:i w:val="false"/>
          <w:color w:val="000000"/>
          <w:sz w:val="28"/>
        </w:rPr>
        <w:t>
      Осы хабарлама "__" _______20___ жылы жіберілді.</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11-қосымша</w:t>
            </w:r>
          </w:p>
        </w:tc>
      </w:tr>
    </w:tbl>
    <w:bookmarkStart w:name="z572" w:id="501"/>
    <w:p>
      <w:pPr>
        <w:spacing w:after="0"/>
        <w:ind w:left="0"/>
        <w:jc w:val="both"/>
      </w:pPr>
      <w:r>
        <w:rPr>
          <w:rFonts w:ascii="Times New Roman"/>
          <w:b w:val="false"/>
          <w:i w:val="false"/>
          <w:color w:val="000000"/>
          <w:sz w:val="28"/>
        </w:rPr>
        <w:t xml:space="preserve">
      Нысан </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алушының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bl>
    <w:bookmarkStart w:name="z576" w:id="502"/>
    <w:p>
      <w:pPr>
        <w:spacing w:after="0"/>
        <w:ind w:left="0"/>
        <w:jc w:val="left"/>
      </w:pPr>
      <w:r>
        <w:rPr>
          <w:rFonts w:ascii="Times New Roman"/>
          <w:b/>
          <w:i w:val="false"/>
          <w:color w:val="000000"/>
        </w:rPr>
        <w:t xml:space="preserve"> Аттестаттаудан өтуге өтінішті қабылдаудан  бас тарту туралы хабарлама</w:t>
      </w:r>
    </w:p>
    <w:bookmarkEnd w:id="502"/>
    <w:bookmarkStart w:name="z577" w:id="503"/>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w:t>
      </w:r>
    </w:p>
    <w:bookmarkEnd w:id="503"/>
    <w:bookmarkStart w:name="z578" w:id="504"/>
    <w:p>
      <w:pPr>
        <w:spacing w:after="0"/>
        <w:ind w:left="0"/>
        <w:jc w:val="both"/>
      </w:pPr>
      <w:r>
        <w:rPr>
          <w:rFonts w:ascii="Times New Roman"/>
          <w:b w:val="false"/>
          <w:i w:val="false"/>
          <w:color w:val="000000"/>
          <w:sz w:val="28"/>
        </w:rPr>
        <w:t>
      ___________________________________________________________________,</w:t>
      </w:r>
    </w:p>
    <w:bookmarkEnd w:id="504"/>
    <w:bookmarkStart w:name="z579" w:id="505"/>
    <w:p>
      <w:pPr>
        <w:spacing w:after="0"/>
        <w:ind w:left="0"/>
        <w:jc w:val="both"/>
      </w:pPr>
      <w:r>
        <w:rPr>
          <w:rFonts w:ascii="Times New Roman"/>
          <w:b w:val="false"/>
          <w:i w:val="false"/>
          <w:color w:val="000000"/>
          <w:sz w:val="28"/>
        </w:rPr>
        <w:t>
      атап айтқанда /</w:t>
      </w:r>
      <w:r>
        <w:rPr>
          <w:rFonts w:ascii="Times New Roman"/>
          <w:b w:val="false"/>
          <w:i/>
          <w:color w:val="000000"/>
          <w:sz w:val="28"/>
        </w:rPr>
        <w:t>жоқ немесе сәйкес келмейтін құжаттардың атауын көрсету/:</w:t>
      </w:r>
    </w:p>
    <w:bookmarkEnd w:id="505"/>
    <w:bookmarkStart w:name="z580" w:id="506"/>
    <w:p>
      <w:pPr>
        <w:spacing w:after="0"/>
        <w:ind w:left="0"/>
        <w:jc w:val="both"/>
      </w:pPr>
      <w:r>
        <w:rPr>
          <w:rFonts w:ascii="Times New Roman"/>
          <w:b w:val="false"/>
          <w:i w:val="false"/>
          <w:color w:val="000000"/>
          <w:sz w:val="28"/>
        </w:rPr>
        <w:t>
      1)_________________________________;</w:t>
      </w:r>
    </w:p>
    <w:bookmarkEnd w:id="506"/>
    <w:bookmarkStart w:name="z581" w:id="507"/>
    <w:p>
      <w:pPr>
        <w:spacing w:after="0"/>
        <w:ind w:left="0"/>
        <w:jc w:val="both"/>
      </w:pPr>
      <w:r>
        <w:rPr>
          <w:rFonts w:ascii="Times New Roman"/>
          <w:b w:val="false"/>
          <w:i w:val="false"/>
          <w:color w:val="000000"/>
          <w:sz w:val="28"/>
        </w:rPr>
        <w:t>
      2)_________________________________;</w:t>
      </w:r>
    </w:p>
    <w:bookmarkEnd w:id="507"/>
    <w:bookmarkStart w:name="z582" w:id="508"/>
    <w:p>
      <w:pPr>
        <w:spacing w:after="0"/>
        <w:ind w:left="0"/>
        <w:jc w:val="both"/>
      </w:pPr>
      <w:r>
        <w:rPr>
          <w:rFonts w:ascii="Times New Roman"/>
          <w:b w:val="false"/>
          <w:i w:val="false"/>
          <w:color w:val="000000"/>
          <w:sz w:val="28"/>
        </w:rPr>
        <w:t>
      3)_________________________________ байланысты қабылданбады.</w:t>
      </w:r>
    </w:p>
    <w:bookmarkEnd w:id="508"/>
    <w:bookmarkStart w:name="z583" w:id="509"/>
    <w:p>
      <w:pPr>
        <w:spacing w:after="0"/>
        <w:ind w:left="0"/>
        <w:jc w:val="both"/>
      </w:pPr>
      <w:r>
        <w:rPr>
          <w:rFonts w:ascii="Times New Roman"/>
          <w:b w:val="false"/>
          <w:i w:val="false"/>
          <w:color w:val="000000"/>
          <w:sz w:val="28"/>
        </w:rPr>
        <w:t>
      Осы хабарлама "____" __________20___ жылы жіберілді.</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12-қосымша</w:t>
            </w:r>
          </w:p>
        </w:tc>
      </w:tr>
    </w:tbl>
    <w:bookmarkStart w:name="z585" w:id="510"/>
    <w:p>
      <w:pPr>
        <w:spacing w:after="0"/>
        <w:ind w:left="0"/>
        <w:jc w:val="both"/>
      </w:pPr>
      <w:r>
        <w:rPr>
          <w:rFonts w:ascii="Times New Roman"/>
          <w:b w:val="false"/>
          <w:i w:val="false"/>
          <w:color w:val="000000"/>
          <w:sz w:val="28"/>
        </w:rPr>
        <w:t>
      Нысан</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color w:val="000000"/>
                <w:sz w:val="20"/>
              </w:rPr>
              <w:t>қызмет алушының Т.А.Ә.</w:t>
            </w:r>
            <w:r>
              <w:br/>
            </w:r>
            <w:r>
              <w:rPr>
                <w:rFonts w:ascii="Times New Roman"/>
                <w:b w:val="false"/>
                <w:i/>
                <w:color w:val="000000"/>
                <w:sz w:val="20"/>
              </w:rPr>
              <w:t>(бар болған жағдайда)</w:t>
            </w:r>
          </w:p>
        </w:tc>
      </w:tr>
    </w:tbl>
    <w:bookmarkStart w:name="z589" w:id="511"/>
    <w:p>
      <w:pPr>
        <w:spacing w:after="0"/>
        <w:ind w:left="0"/>
        <w:jc w:val="left"/>
      </w:pPr>
      <w:r>
        <w:rPr>
          <w:rFonts w:ascii="Times New Roman"/>
          <w:b/>
          <w:i w:val="false"/>
          <w:color w:val="000000"/>
        </w:rPr>
        <w:t xml:space="preserve"> Аттестаттаудан өту үшін білім беру ұйымдарында лауазымдарды атқаратын педагогтердің құжаттарын қабылдау туралы қолхат</w:t>
      </w:r>
    </w:p>
    <w:bookmarkEnd w:id="511"/>
    <w:bookmarkStart w:name="z590" w:id="512"/>
    <w:p>
      <w:pPr>
        <w:spacing w:after="0"/>
        <w:ind w:left="0"/>
        <w:jc w:val="both"/>
      </w:pPr>
      <w:r>
        <w:rPr>
          <w:rFonts w:ascii="Times New Roman"/>
          <w:b w:val="false"/>
          <w:i w:val="false"/>
          <w:color w:val="000000"/>
          <w:sz w:val="28"/>
        </w:rPr>
        <w:t>
      ___________________________________________________________________</w:t>
      </w:r>
    </w:p>
    <w:bookmarkEnd w:id="512"/>
    <w:bookmarkStart w:name="z591" w:id="513"/>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 берушінің немесе веб-порталдың атауы)</w:t>
      </w:r>
    </w:p>
    <w:bookmarkEnd w:id="513"/>
    <w:bookmarkStart w:name="z592" w:id="514"/>
    <w:p>
      <w:pPr>
        <w:spacing w:after="0"/>
        <w:ind w:left="0"/>
        <w:jc w:val="both"/>
      </w:pPr>
      <w:r>
        <w:rPr>
          <w:rFonts w:ascii="Times New Roman"/>
          <w:b w:val="false"/>
          <w:i w:val="false"/>
          <w:color w:val="000000"/>
          <w:sz w:val="28"/>
        </w:rPr>
        <w:t>
      ___________________________________________________________________</w:t>
      </w:r>
    </w:p>
    <w:bookmarkEnd w:id="514"/>
    <w:bookmarkStart w:name="z593" w:id="515"/>
    <w:p>
      <w:pPr>
        <w:spacing w:after="0"/>
        <w:ind w:left="0"/>
        <w:jc w:val="both"/>
      </w:pPr>
      <w:r>
        <w:rPr>
          <w:rFonts w:ascii="Times New Roman"/>
          <w:b w:val="false"/>
          <w:i w:val="false"/>
          <w:color w:val="000000"/>
          <w:sz w:val="28"/>
        </w:rPr>
        <w:t xml:space="preserve">
                                                                </w:t>
      </w:r>
      <w:r>
        <w:rPr>
          <w:rFonts w:ascii="Times New Roman"/>
          <w:b w:val="false"/>
          <w:i/>
          <w:color w:val="000000"/>
          <w:sz w:val="28"/>
        </w:rPr>
        <w:t>(мекенжайы)</w:t>
      </w:r>
    </w:p>
    <w:bookmarkEnd w:id="515"/>
    <w:bookmarkStart w:name="z594" w:id="516"/>
    <w:p>
      <w:pPr>
        <w:spacing w:after="0"/>
        <w:ind w:left="0"/>
        <w:jc w:val="both"/>
      </w:pPr>
      <w:r>
        <w:rPr>
          <w:rFonts w:ascii="Times New Roman"/>
          <w:b w:val="false"/>
          <w:i w:val="false"/>
          <w:color w:val="000000"/>
          <w:sz w:val="28"/>
        </w:rPr>
        <w:t>
      ___________________________________________________________________</w:t>
      </w:r>
    </w:p>
    <w:bookmarkEnd w:id="516"/>
    <w:bookmarkStart w:name="z595" w:id="517"/>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 алушының Т. А. Ә (бар болған жағдайда) көрсету)</w:t>
      </w:r>
    </w:p>
    <w:bookmarkEnd w:id="517"/>
    <w:bookmarkStart w:name="z596" w:id="518"/>
    <w:p>
      <w:pPr>
        <w:spacing w:after="0"/>
        <w:ind w:left="0"/>
        <w:jc w:val="both"/>
      </w:pPr>
      <w:r>
        <w:rPr>
          <w:rFonts w:ascii="Times New Roman"/>
          <w:b w:val="false"/>
          <w:i w:val="false"/>
          <w:color w:val="000000"/>
          <w:sz w:val="28"/>
        </w:rPr>
        <w:t>
      ___________________________________________________________________</w:t>
      </w:r>
    </w:p>
    <w:bookmarkEnd w:id="518"/>
    <w:bookmarkStart w:name="z597" w:id="519"/>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bookmarkEnd w:id="519"/>
    <w:bookmarkStart w:name="z598" w:id="520"/>
    <w:p>
      <w:pPr>
        <w:spacing w:after="0"/>
        <w:ind w:left="0"/>
        <w:jc w:val="both"/>
      </w:pPr>
      <w:r>
        <w:rPr>
          <w:rFonts w:ascii="Times New Roman"/>
          <w:b w:val="false"/>
          <w:i w:val="false"/>
          <w:color w:val="000000"/>
          <w:sz w:val="28"/>
        </w:rPr>
        <w:t>
      ___________________________________________________________________</w:t>
      </w:r>
    </w:p>
    <w:bookmarkEnd w:id="520"/>
    <w:bookmarkStart w:name="z599" w:id="521"/>
    <w:p>
      <w:pPr>
        <w:spacing w:after="0"/>
        <w:ind w:left="0"/>
        <w:jc w:val="both"/>
      </w:pPr>
      <w:r>
        <w:rPr>
          <w:rFonts w:ascii="Times New Roman"/>
          <w:b w:val="false"/>
          <w:i w:val="false"/>
          <w:color w:val="000000"/>
          <w:sz w:val="28"/>
        </w:rPr>
        <w:t>
      Педагогтерді аттестаттауға қатысу үшін қабылданған құжаттардың тізбесі:</w:t>
      </w:r>
    </w:p>
    <w:bookmarkEnd w:id="521"/>
    <w:bookmarkStart w:name="z600" w:id="522"/>
    <w:p>
      <w:pPr>
        <w:spacing w:after="0"/>
        <w:ind w:left="0"/>
        <w:jc w:val="both"/>
      </w:pPr>
      <w:r>
        <w:rPr>
          <w:rFonts w:ascii="Times New Roman"/>
          <w:b w:val="false"/>
          <w:i w:val="false"/>
          <w:color w:val="000000"/>
          <w:sz w:val="28"/>
        </w:rPr>
        <w:t>
      1) ____________________________________________________</w:t>
      </w:r>
    </w:p>
    <w:bookmarkEnd w:id="522"/>
    <w:bookmarkStart w:name="z601" w:id="523"/>
    <w:p>
      <w:pPr>
        <w:spacing w:after="0"/>
        <w:ind w:left="0"/>
        <w:jc w:val="both"/>
      </w:pPr>
      <w:r>
        <w:rPr>
          <w:rFonts w:ascii="Times New Roman"/>
          <w:b w:val="false"/>
          <w:i w:val="false"/>
          <w:color w:val="000000"/>
          <w:sz w:val="28"/>
        </w:rPr>
        <w:t>
      2) ____________________________________________________</w:t>
      </w:r>
    </w:p>
    <w:bookmarkEnd w:id="523"/>
    <w:bookmarkStart w:name="z602" w:id="524"/>
    <w:p>
      <w:pPr>
        <w:spacing w:after="0"/>
        <w:ind w:left="0"/>
        <w:jc w:val="both"/>
      </w:pPr>
      <w:r>
        <w:rPr>
          <w:rFonts w:ascii="Times New Roman"/>
          <w:b w:val="false"/>
          <w:i w:val="false"/>
          <w:color w:val="000000"/>
          <w:sz w:val="28"/>
        </w:rPr>
        <w:t>
      3) ____________________________________________________</w:t>
      </w:r>
    </w:p>
    <w:bookmarkEnd w:id="524"/>
    <w:bookmarkStart w:name="z603" w:id="525"/>
    <w:p>
      <w:pPr>
        <w:spacing w:after="0"/>
        <w:ind w:left="0"/>
        <w:jc w:val="both"/>
      </w:pPr>
      <w:r>
        <w:rPr>
          <w:rFonts w:ascii="Times New Roman"/>
          <w:b w:val="false"/>
          <w:i w:val="false"/>
          <w:color w:val="000000"/>
          <w:sz w:val="28"/>
        </w:rPr>
        <w:t>
      "____" __________20___жыл</w:t>
      </w:r>
    </w:p>
    <w:bookmarkEnd w:id="525"/>
    <w:bookmarkStart w:name="z604" w:id="526"/>
    <w:p>
      <w:pPr>
        <w:spacing w:after="0"/>
        <w:ind w:left="0"/>
        <w:jc w:val="both"/>
      </w:pPr>
      <w:r>
        <w:rPr>
          <w:rFonts w:ascii="Times New Roman"/>
          <w:b w:val="false"/>
          <w:i w:val="false"/>
          <w:color w:val="000000"/>
          <w:sz w:val="28"/>
        </w:rPr>
        <w:t>
      Алды: _______________________________________________________________</w:t>
      </w:r>
    </w:p>
    <w:bookmarkEnd w:id="526"/>
    <w:bookmarkStart w:name="z605" w:id="527"/>
    <w:p>
      <w:pPr>
        <w:spacing w:after="0"/>
        <w:ind w:left="0"/>
        <w:jc w:val="both"/>
      </w:pPr>
      <w:r>
        <w:rPr>
          <w:rFonts w:ascii="Times New Roman"/>
          <w:b w:val="false"/>
          <w:i w:val="false"/>
          <w:color w:val="000000"/>
          <w:sz w:val="28"/>
        </w:rPr>
        <w:t xml:space="preserve">
      </w:t>
      </w:r>
      <w:r>
        <w:rPr>
          <w:rFonts w:ascii="Times New Roman"/>
          <w:b w:val="false"/>
          <w:i/>
          <w:color w:val="000000"/>
          <w:sz w:val="28"/>
        </w:rPr>
        <w:t>/қызмет алушының Т. А. Ә, (бар болса)</w:t>
      </w:r>
    </w:p>
    <w:bookmarkEnd w:id="527"/>
    <w:bookmarkStart w:name="z606" w:id="528"/>
    <w:p>
      <w:pPr>
        <w:spacing w:after="0"/>
        <w:ind w:left="0"/>
        <w:jc w:val="both"/>
      </w:pPr>
      <w:r>
        <w:rPr>
          <w:rFonts w:ascii="Times New Roman"/>
          <w:b w:val="false"/>
          <w:i w:val="false"/>
          <w:color w:val="000000"/>
          <w:sz w:val="28"/>
        </w:rPr>
        <w:t>
      "___" __________20___жыл _____________ /қолы/</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13-қосымша</w:t>
            </w:r>
          </w:p>
        </w:tc>
      </w:tr>
    </w:tbl>
    <w:bookmarkStart w:name="z608" w:id="529"/>
    <w:p>
      <w:pPr>
        <w:spacing w:after="0"/>
        <w:ind w:left="0"/>
        <w:jc w:val="both"/>
      </w:pPr>
      <w:r>
        <w:rPr>
          <w:rFonts w:ascii="Times New Roman"/>
          <w:b w:val="false"/>
          <w:i w:val="false"/>
          <w:color w:val="000000"/>
          <w:sz w:val="28"/>
        </w:rPr>
        <w:t>
      Нысан</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color w:val="000000"/>
                <w:sz w:val="20"/>
              </w:rPr>
              <w:t>қызмет алушының</w:t>
            </w:r>
            <w:r>
              <w:br/>
            </w:r>
            <w:r>
              <w:rPr>
                <w:rFonts w:ascii="Times New Roman"/>
                <w:b w:val="false"/>
                <w:i/>
                <w:color w:val="000000"/>
                <w:sz w:val="20"/>
              </w:rPr>
              <w:t>Т.А.Ә. (бар болса)</w:t>
            </w:r>
          </w:p>
        </w:tc>
      </w:tr>
    </w:tbl>
    <w:bookmarkStart w:name="z612" w:id="530"/>
    <w:p>
      <w:pPr>
        <w:spacing w:after="0"/>
        <w:ind w:left="0"/>
        <w:jc w:val="left"/>
      </w:pPr>
      <w:r>
        <w:rPr>
          <w:rFonts w:ascii="Times New Roman"/>
          <w:b/>
          <w:i w:val="false"/>
          <w:color w:val="000000"/>
        </w:rPr>
        <w:t xml:space="preserve"> Аттестаттаудан өту үшін білім беру ұйымдарында лауазымдарды атқаратын педагогтердің құжаттарын қабылдаудан бас тарту туралы қолхат</w:t>
      </w:r>
    </w:p>
    <w:bookmarkEnd w:id="530"/>
    <w:bookmarkStart w:name="z613" w:id="531"/>
    <w:p>
      <w:pPr>
        <w:spacing w:after="0"/>
        <w:ind w:left="0"/>
        <w:jc w:val="both"/>
      </w:pPr>
      <w:r>
        <w:rPr>
          <w:rFonts w:ascii="Times New Roman"/>
          <w:b w:val="false"/>
          <w:i w:val="false"/>
          <w:color w:val="000000"/>
          <w:sz w:val="28"/>
        </w:rPr>
        <w:t>
      ___________________________________________________________________</w:t>
      </w:r>
    </w:p>
    <w:bookmarkEnd w:id="531"/>
    <w:bookmarkStart w:name="z614" w:id="532"/>
    <w:p>
      <w:pPr>
        <w:spacing w:after="0"/>
        <w:ind w:left="0"/>
        <w:jc w:val="both"/>
      </w:pPr>
      <w:r>
        <w:rPr>
          <w:rFonts w:ascii="Times New Roman"/>
          <w:b w:val="false"/>
          <w:i w:val="false"/>
          <w:color w:val="000000"/>
          <w:sz w:val="28"/>
        </w:rPr>
        <w:t xml:space="preserve">
                   (көрсетілетін қызмет берушінің </w:t>
      </w:r>
      <w:r>
        <w:rPr>
          <w:rFonts w:ascii="Times New Roman"/>
          <w:b w:val="false"/>
          <w:i/>
          <w:color w:val="000000"/>
          <w:sz w:val="28"/>
        </w:rPr>
        <w:t>немесе веб-порталдың атауы)</w:t>
      </w:r>
    </w:p>
    <w:bookmarkEnd w:id="532"/>
    <w:bookmarkStart w:name="z615" w:id="533"/>
    <w:p>
      <w:pPr>
        <w:spacing w:after="0"/>
        <w:ind w:left="0"/>
        <w:jc w:val="both"/>
      </w:pPr>
      <w:r>
        <w:rPr>
          <w:rFonts w:ascii="Times New Roman"/>
          <w:b w:val="false"/>
          <w:i w:val="false"/>
          <w:color w:val="000000"/>
          <w:sz w:val="28"/>
        </w:rPr>
        <w:t>
      ___________________________________________________________________</w:t>
      </w:r>
    </w:p>
    <w:bookmarkEnd w:id="533"/>
    <w:bookmarkStart w:name="z616" w:id="534"/>
    <w:p>
      <w:pPr>
        <w:spacing w:after="0"/>
        <w:ind w:left="0"/>
        <w:jc w:val="both"/>
      </w:pPr>
      <w:r>
        <w:rPr>
          <w:rFonts w:ascii="Times New Roman"/>
          <w:b w:val="false"/>
          <w:i w:val="false"/>
          <w:color w:val="000000"/>
          <w:sz w:val="28"/>
        </w:rPr>
        <w:t xml:space="preserve">
                                                                   </w:t>
      </w:r>
      <w:r>
        <w:rPr>
          <w:rFonts w:ascii="Times New Roman"/>
          <w:b w:val="false"/>
          <w:i/>
          <w:color w:val="000000"/>
          <w:sz w:val="28"/>
        </w:rPr>
        <w:t>(мекенжайы)</w:t>
      </w:r>
    </w:p>
    <w:bookmarkEnd w:id="534"/>
    <w:bookmarkStart w:name="z617" w:id="535"/>
    <w:p>
      <w:pPr>
        <w:spacing w:after="0"/>
        <w:ind w:left="0"/>
        <w:jc w:val="both"/>
      </w:pPr>
      <w:r>
        <w:rPr>
          <w:rFonts w:ascii="Times New Roman"/>
          <w:b w:val="false"/>
          <w:i w:val="false"/>
          <w:color w:val="000000"/>
          <w:sz w:val="28"/>
        </w:rPr>
        <w:t>
      аттестаттауға қатысу үшін құжаттарды қабылдаудан бас тартады</w:t>
      </w:r>
    </w:p>
    <w:bookmarkEnd w:id="535"/>
    <w:bookmarkStart w:name="z618" w:id="536"/>
    <w:p>
      <w:pPr>
        <w:spacing w:after="0"/>
        <w:ind w:left="0"/>
        <w:jc w:val="both"/>
      </w:pPr>
      <w:r>
        <w:rPr>
          <w:rFonts w:ascii="Times New Roman"/>
          <w:b w:val="false"/>
          <w:i w:val="false"/>
          <w:color w:val="000000"/>
          <w:sz w:val="28"/>
        </w:rPr>
        <w:t>
      ___________________________________________________________________</w:t>
      </w:r>
    </w:p>
    <w:bookmarkEnd w:id="536"/>
    <w:bookmarkStart w:name="z619" w:id="537"/>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алушының Т.А.Ә. (бар болған жағдайда) көрсету)</w:t>
      </w:r>
    </w:p>
    <w:bookmarkEnd w:id="537"/>
    <w:bookmarkStart w:name="z620" w:id="538"/>
    <w:p>
      <w:pPr>
        <w:spacing w:after="0"/>
        <w:ind w:left="0"/>
        <w:jc w:val="both"/>
      </w:pPr>
      <w:r>
        <w:rPr>
          <w:rFonts w:ascii="Times New Roman"/>
          <w:b w:val="false"/>
          <w:i w:val="false"/>
          <w:color w:val="000000"/>
          <w:sz w:val="28"/>
        </w:rPr>
        <w:t>
      ___________________________________________________________________</w:t>
      </w:r>
    </w:p>
    <w:bookmarkEnd w:id="538"/>
    <w:bookmarkStart w:name="z621" w:id="539"/>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bookmarkEnd w:id="539"/>
    <w:bookmarkStart w:name="z622" w:id="540"/>
    <w:p>
      <w:pPr>
        <w:spacing w:after="0"/>
        <w:ind w:left="0"/>
        <w:jc w:val="both"/>
      </w:pPr>
      <w:r>
        <w:rPr>
          <w:rFonts w:ascii="Times New Roman"/>
          <w:b w:val="false"/>
          <w:i w:val="false"/>
          <w:color w:val="000000"/>
          <w:sz w:val="28"/>
        </w:rPr>
        <w:t>
      ___________________________________________________________________</w:t>
      </w:r>
    </w:p>
    <w:bookmarkEnd w:id="540"/>
    <w:bookmarkStart w:name="z623" w:id="541"/>
    <w:p>
      <w:pPr>
        <w:spacing w:after="0"/>
        <w:ind w:left="0"/>
        <w:jc w:val="both"/>
      </w:pPr>
      <w:r>
        <w:rPr>
          <w:rFonts w:ascii="Times New Roman"/>
          <w:b w:val="false"/>
          <w:i w:val="false"/>
          <w:color w:val="000000"/>
          <w:sz w:val="28"/>
        </w:rPr>
        <w:t>
      құжаттардың болмауына / сәйкес келмеуіне байланысты, атап айтқанда:</w:t>
      </w:r>
    </w:p>
    <w:bookmarkEnd w:id="541"/>
    <w:bookmarkStart w:name="z624" w:id="542"/>
    <w:p>
      <w:pPr>
        <w:spacing w:after="0"/>
        <w:ind w:left="0"/>
        <w:jc w:val="both"/>
      </w:pPr>
      <w:r>
        <w:rPr>
          <w:rFonts w:ascii="Times New Roman"/>
          <w:b w:val="false"/>
          <w:i w:val="false"/>
          <w:color w:val="000000"/>
          <w:sz w:val="28"/>
        </w:rPr>
        <w:t>
      1) ________________________________________________;</w:t>
      </w:r>
    </w:p>
    <w:bookmarkEnd w:id="542"/>
    <w:bookmarkStart w:name="z625" w:id="543"/>
    <w:p>
      <w:pPr>
        <w:spacing w:after="0"/>
        <w:ind w:left="0"/>
        <w:jc w:val="both"/>
      </w:pPr>
      <w:r>
        <w:rPr>
          <w:rFonts w:ascii="Times New Roman"/>
          <w:b w:val="false"/>
          <w:i w:val="false"/>
          <w:color w:val="000000"/>
          <w:sz w:val="28"/>
        </w:rPr>
        <w:t>
      2) ________________________________________________;</w:t>
      </w:r>
    </w:p>
    <w:bookmarkEnd w:id="543"/>
    <w:bookmarkStart w:name="z626" w:id="544"/>
    <w:p>
      <w:pPr>
        <w:spacing w:after="0"/>
        <w:ind w:left="0"/>
        <w:jc w:val="both"/>
      </w:pPr>
      <w:r>
        <w:rPr>
          <w:rFonts w:ascii="Times New Roman"/>
          <w:b w:val="false"/>
          <w:i w:val="false"/>
          <w:color w:val="000000"/>
          <w:sz w:val="28"/>
        </w:rPr>
        <w:t>
      3) ________________________________________________.</w:t>
      </w:r>
    </w:p>
    <w:bookmarkEnd w:id="544"/>
    <w:bookmarkStart w:name="z627" w:id="545"/>
    <w:p>
      <w:pPr>
        <w:spacing w:after="0"/>
        <w:ind w:left="0"/>
        <w:jc w:val="both"/>
      </w:pPr>
      <w:r>
        <w:rPr>
          <w:rFonts w:ascii="Times New Roman"/>
          <w:b w:val="false"/>
          <w:i w:val="false"/>
          <w:color w:val="000000"/>
          <w:sz w:val="28"/>
        </w:rPr>
        <w:t>
      "___" __________20___ж.</w:t>
      </w:r>
    </w:p>
    <w:bookmarkEnd w:id="545"/>
    <w:bookmarkStart w:name="z628" w:id="546"/>
    <w:p>
      <w:pPr>
        <w:spacing w:after="0"/>
        <w:ind w:left="0"/>
        <w:jc w:val="both"/>
      </w:pPr>
      <w:r>
        <w:rPr>
          <w:rFonts w:ascii="Times New Roman"/>
          <w:b w:val="false"/>
          <w:i w:val="false"/>
          <w:color w:val="000000"/>
          <w:sz w:val="28"/>
        </w:rPr>
        <w:t>
      Алды: _____________________________________________________________</w:t>
      </w:r>
    </w:p>
    <w:bookmarkEnd w:id="546"/>
    <w:bookmarkStart w:name="z629" w:id="547"/>
    <w:p>
      <w:pPr>
        <w:spacing w:after="0"/>
        <w:ind w:left="0"/>
        <w:jc w:val="both"/>
      </w:pPr>
      <w:r>
        <w:rPr>
          <w:rFonts w:ascii="Times New Roman"/>
          <w:b w:val="false"/>
          <w:i w:val="false"/>
          <w:color w:val="000000"/>
          <w:sz w:val="28"/>
        </w:rPr>
        <w:t xml:space="preserve">
      / </w:t>
      </w:r>
      <w:r>
        <w:rPr>
          <w:rFonts w:ascii="Times New Roman"/>
          <w:b w:val="false"/>
          <w:i/>
          <w:color w:val="000000"/>
          <w:sz w:val="28"/>
        </w:rPr>
        <w:t>Көрсетілетін қызметті алушының Т.А.Ә. (бар болған жағдайда)</w:t>
      </w:r>
    </w:p>
    <w:bookmarkEnd w:id="547"/>
    <w:bookmarkStart w:name="z630" w:id="548"/>
    <w:p>
      <w:pPr>
        <w:spacing w:after="0"/>
        <w:ind w:left="0"/>
        <w:jc w:val="both"/>
      </w:pPr>
      <w:r>
        <w:rPr>
          <w:rFonts w:ascii="Times New Roman"/>
          <w:b w:val="false"/>
          <w:i w:val="false"/>
          <w:color w:val="000000"/>
          <w:sz w:val="28"/>
        </w:rPr>
        <w:t>
      "__" ___________20___ж. _____________ /қолы/</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14-қосымша</w:t>
            </w:r>
          </w:p>
        </w:tc>
      </w:tr>
    </w:tbl>
    <w:bookmarkStart w:name="z632" w:id="549"/>
    <w:p>
      <w:pPr>
        <w:spacing w:after="0"/>
        <w:ind w:left="0"/>
        <w:jc w:val="left"/>
      </w:pPr>
      <w:r>
        <w:rPr>
          <w:rFonts w:ascii="Times New Roman"/>
          <w:b/>
          <w:i w:val="false"/>
          <w:color w:val="000000"/>
        </w:rPr>
        <w:t xml:space="preserve"> Портфолионы қабылдау-тапсыру актісі</w:t>
      </w:r>
    </w:p>
    <w:bookmarkEnd w:id="549"/>
    <w:bookmarkStart w:name="z633" w:id="550"/>
    <w:p>
      <w:pPr>
        <w:spacing w:after="0"/>
        <w:ind w:left="0"/>
        <w:jc w:val="both"/>
      </w:pPr>
      <w:r>
        <w:rPr>
          <w:rFonts w:ascii="Times New Roman"/>
          <w:b w:val="false"/>
          <w:i w:val="false"/>
          <w:color w:val="000000"/>
          <w:sz w:val="28"/>
        </w:rPr>
        <w:t>
      20__ жылғы "___"________</w:t>
      </w:r>
    </w:p>
    <w:bookmarkEnd w:id="550"/>
    <w:bookmarkStart w:name="z634" w:id="551"/>
    <w:p>
      <w:pPr>
        <w:spacing w:after="0"/>
        <w:ind w:left="0"/>
        <w:jc w:val="both"/>
      </w:pPr>
      <w:r>
        <w:rPr>
          <w:rFonts w:ascii="Times New Roman"/>
          <w:b w:val="false"/>
          <w:i w:val="false"/>
          <w:color w:val="000000"/>
          <w:sz w:val="28"/>
        </w:rPr>
        <w:t>
      Біз, төменде қол қойғандар, Сараптамалық кеңестің Төрағасы</w:t>
      </w:r>
    </w:p>
    <w:bookmarkEnd w:id="551"/>
    <w:bookmarkStart w:name="z635" w:id="552"/>
    <w:p>
      <w:pPr>
        <w:spacing w:after="0"/>
        <w:ind w:left="0"/>
        <w:jc w:val="both"/>
      </w:pPr>
      <w:r>
        <w:rPr>
          <w:rFonts w:ascii="Times New Roman"/>
          <w:b w:val="false"/>
          <w:i w:val="false"/>
          <w:color w:val="000000"/>
          <w:sz w:val="28"/>
        </w:rPr>
        <w:t>
      ____________________________________________________________________</w:t>
      </w:r>
    </w:p>
    <w:bookmarkEnd w:id="552"/>
    <w:bookmarkStart w:name="z636" w:id="553"/>
    <w:p>
      <w:pPr>
        <w:spacing w:after="0"/>
        <w:ind w:left="0"/>
        <w:jc w:val="both"/>
      </w:pPr>
      <w:r>
        <w:rPr>
          <w:rFonts w:ascii="Times New Roman"/>
          <w:b w:val="false"/>
          <w:i w:val="false"/>
          <w:color w:val="000000"/>
          <w:sz w:val="28"/>
        </w:rPr>
        <w:t xml:space="preserve">
                              (тиісті деңгей) (Т. А. Ә. </w:t>
      </w:r>
      <w:r>
        <w:rPr>
          <w:rFonts w:ascii="Times New Roman"/>
          <w:b w:val="false"/>
          <w:i/>
          <w:color w:val="000000"/>
          <w:sz w:val="28"/>
        </w:rPr>
        <w:t>(бар болса) көрсету)</w:t>
      </w:r>
    </w:p>
    <w:bookmarkEnd w:id="553"/>
    <w:bookmarkStart w:name="z637" w:id="554"/>
    <w:p>
      <w:pPr>
        <w:spacing w:after="0"/>
        <w:ind w:left="0"/>
        <w:jc w:val="both"/>
      </w:pPr>
      <w:r>
        <w:rPr>
          <w:rFonts w:ascii="Times New Roman"/>
          <w:b w:val="false"/>
          <w:i w:val="false"/>
          <w:color w:val="000000"/>
          <w:sz w:val="28"/>
        </w:rPr>
        <w:t>
      бір жағынан және Комиссия төрағасы _______________ _____________</w:t>
      </w:r>
    </w:p>
    <w:bookmarkEnd w:id="554"/>
    <w:bookmarkStart w:name="z638" w:id="555"/>
    <w:p>
      <w:pPr>
        <w:spacing w:after="0"/>
        <w:ind w:left="0"/>
        <w:jc w:val="both"/>
      </w:pPr>
      <w:r>
        <w:rPr>
          <w:rFonts w:ascii="Times New Roman"/>
          <w:b w:val="false"/>
          <w:i w:val="false"/>
          <w:color w:val="000000"/>
          <w:sz w:val="28"/>
        </w:rPr>
        <w:t xml:space="preserve">
      (тиісті деңгей) (Т. А. Ә. </w:t>
      </w:r>
      <w:r>
        <w:rPr>
          <w:rFonts w:ascii="Times New Roman"/>
          <w:b w:val="false"/>
          <w:i/>
          <w:color w:val="000000"/>
          <w:sz w:val="28"/>
        </w:rPr>
        <w:t>(бар болса)</w:t>
      </w:r>
      <w:r>
        <w:rPr>
          <w:rFonts w:ascii="Times New Roman"/>
          <w:b w:val="false"/>
          <w:i w:val="false"/>
          <w:color w:val="000000"/>
          <w:sz w:val="28"/>
        </w:rPr>
        <w:t xml:space="preserve"> екінші жағынан, портфолионың (электрондық/</w:t>
      </w:r>
    </w:p>
    <w:bookmarkEnd w:id="555"/>
    <w:bookmarkStart w:name="z639" w:id="556"/>
    <w:p>
      <w:pPr>
        <w:spacing w:after="0"/>
        <w:ind w:left="0"/>
        <w:jc w:val="both"/>
      </w:pPr>
      <w:r>
        <w:rPr>
          <w:rFonts w:ascii="Times New Roman"/>
          <w:b w:val="false"/>
          <w:i w:val="false"/>
          <w:color w:val="000000"/>
          <w:sz w:val="28"/>
        </w:rPr>
        <w:t>
      қағаз форматта) берілгені және қабылданғаны туралы акт жасадық:</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0" w:id="557"/>
    <w:p>
      <w:pPr>
        <w:spacing w:after="0"/>
        <w:ind w:left="0"/>
        <w:jc w:val="both"/>
      </w:pPr>
      <w:r>
        <w:rPr>
          <w:rFonts w:ascii="Times New Roman"/>
          <w:b w:val="false"/>
          <w:i w:val="false"/>
          <w:color w:val="000000"/>
          <w:sz w:val="28"/>
        </w:rPr>
        <w:t>
      Тапсырды: ____________ __________________________________________</w:t>
      </w:r>
    </w:p>
    <w:bookmarkEnd w:id="557"/>
    <w:bookmarkStart w:name="z641" w:id="558"/>
    <w:p>
      <w:pPr>
        <w:spacing w:after="0"/>
        <w:ind w:left="0"/>
        <w:jc w:val="both"/>
      </w:pPr>
      <w:r>
        <w:rPr>
          <w:rFonts w:ascii="Times New Roman"/>
          <w:b w:val="false"/>
          <w:i w:val="false"/>
          <w:color w:val="000000"/>
          <w:sz w:val="28"/>
        </w:rPr>
        <w:t xml:space="preserve">
      Комиссияның төрағасы                </w:t>
      </w:r>
      <w:r>
        <w:rPr>
          <w:rFonts w:ascii="Times New Roman"/>
          <w:b w:val="false"/>
          <w:i/>
          <w:color w:val="000000"/>
          <w:sz w:val="28"/>
        </w:rPr>
        <w:t>(қолы) (Т. А. Ә. (бар болса)</w:t>
      </w:r>
    </w:p>
    <w:bookmarkEnd w:id="558"/>
    <w:bookmarkStart w:name="z642" w:id="559"/>
    <w:p>
      <w:pPr>
        <w:spacing w:after="0"/>
        <w:ind w:left="0"/>
        <w:jc w:val="both"/>
      </w:pPr>
      <w:r>
        <w:rPr>
          <w:rFonts w:ascii="Times New Roman"/>
          <w:b w:val="false"/>
          <w:i w:val="false"/>
          <w:color w:val="000000"/>
          <w:sz w:val="28"/>
        </w:rPr>
        <w:t>
      Қабылдады: _______________ ______________________________________</w:t>
      </w:r>
    </w:p>
    <w:bookmarkEnd w:id="559"/>
    <w:bookmarkStart w:name="z643" w:id="560"/>
    <w:p>
      <w:pPr>
        <w:spacing w:after="0"/>
        <w:ind w:left="0"/>
        <w:jc w:val="both"/>
      </w:pPr>
      <w:r>
        <w:rPr>
          <w:rFonts w:ascii="Times New Roman"/>
          <w:b w:val="false"/>
          <w:i w:val="false"/>
          <w:color w:val="000000"/>
          <w:sz w:val="28"/>
        </w:rPr>
        <w:t xml:space="preserve">
      Сараптама комиссиясының төрағасы        </w:t>
      </w:r>
      <w:r>
        <w:rPr>
          <w:rFonts w:ascii="Times New Roman"/>
          <w:b w:val="false"/>
          <w:i/>
          <w:color w:val="000000"/>
          <w:sz w:val="28"/>
        </w:rPr>
        <w:t>(қолы) (Т. А. Ә. (бар болса)</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15-қосымша</w:t>
            </w:r>
          </w:p>
        </w:tc>
      </w:tr>
    </w:tbl>
    <w:bookmarkStart w:name="z645" w:id="561"/>
    <w:p>
      <w:pPr>
        <w:spacing w:after="0"/>
        <w:ind w:left="0"/>
        <w:jc w:val="left"/>
      </w:pPr>
      <w:r>
        <w:rPr>
          <w:rFonts w:ascii="Times New Roman"/>
          <w:b/>
          <w:i w:val="false"/>
          <w:color w:val="000000"/>
        </w:rPr>
        <w:t xml:space="preserve"> Педагогтердің материалдарын (портфолионы) бағалау парағы</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62"/>
          <w:p>
            <w:pPr>
              <w:spacing w:after="20"/>
              <w:ind w:left="20"/>
              <w:jc w:val="both"/>
            </w:pPr>
            <w:r>
              <w:rPr>
                <w:rFonts w:ascii="Times New Roman"/>
                <w:b w:val="false"/>
                <w:i w:val="false"/>
                <w:color w:val="000000"/>
                <w:sz w:val="20"/>
              </w:rPr>
              <w:t xml:space="preserve">
Білім сапасы </w:t>
            </w:r>
            <w:r>
              <w:rPr>
                <w:rFonts w:ascii="Times New Roman"/>
                <w:b w:val="false"/>
                <w:i/>
                <w:color w:val="000000"/>
                <w:sz w:val="20"/>
              </w:rPr>
              <w:t>(динамика)/</w:t>
            </w:r>
          </w:p>
          <w:bookmarkEnd w:id="562"/>
          <w:p>
            <w:pPr>
              <w:spacing w:after="20"/>
              <w:ind w:left="20"/>
              <w:jc w:val="both"/>
            </w:pPr>
            <w:r>
              <w:rPr>
                <w:rFonts w:ascii="Times New Roman"/>
                <w:b w:val="false"/>
                <w:i w:val="false"/>
                <w:color w:val="000000"/>
                <w:sz w:val="20"/>
              </w:rPr>
              <w:t xml:space="preserve">
Білім беру бағдарламасын меңгеру динамикасы </w:t>
            </w:r>
            <w:r>
              <w:rPr>
                <w:rFonts w:ascii="Times New Roman"/>
                <w:b w:val="false"/>
                <w:i/>
                <w:color w:val="000000"/>
                <w:sz w:val="20"/>
              </w:rPr>
              <w:t>(тәлімгерлерді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нәтижелерді талдау бойынша қорытындылары бар сапа мониторингі, салыстырмалы кестелер/диагностикалық құралдарға сәйкес </w:t>
            </w:r>
            <w:r>
              <w:rPr>
                <w:rFonts w:ascii="Times New Roman"/>
                <w:b w:val="false"/>
                <w:i/>
                <w:color w:val="000000"/>
                <w:sz w:val="20"/>
              </w:rPr>
              <w:t>(білім беру ұйымының мөрімен және басшының қолымен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63"/>
          <w:p>
            <w:pPr>
              <w:spacing w:after="20"/>
              <w:ind w:left="20"/>
              <w:jc w:val="both"/>
            </w:pPr>
            <w:r>
              <w:rPr>
                <w:rFonts w:ascii="Times New Roman"/>
                <w:b w:val="false"/>
                <w:i w:val="false"/>
                <w:color w:val="000000"/>
                <w:sz w:val="20"/>
              </w:rPr>
              <w:t>
тұрақсыз динамика</w:t>
            </w:r>
          </w:p>
          <w:bookmarkEnd w:id="563"/>
          <w:p>
            <w:pPr>
              <w:spacing w:after="20"/>
              <w:ind w:left="20"/>
              <w:jc w:val="both"/>
            </w:pPr>
            <w:r>
              <w:rPr>
                <w:rFonts w:ascii="Times New Roman"/>
                <w:b w:val="false"/>
                <w:i w:val="false"/>
                <w:color w:val="000000"/>
                <w:sz w:val="20"/>
              </w:rPr>
              <w:t>
</w:t>
            </w:r>
            <w:r>
              <w:rPr>
                <w:rFonts w:ascii="Times New Roman"/>
                <w:b w:val="false"/>
                <w:i/>
                <w:color w:val="000000"/>
                <w:sz w:val="20"/>
              </w:rPr>
              <w:t>3 жыл</w:t>
            </w:r>
            <w:r>
              <w:rPr>
                <w:rFonts w:ascii="Times New Roman"/>
                <w:b w:val="false"/>
                <w:i w:val="false"/>
                <w:color w:val="000000"/>
                <w:sz w:val="20"/>
              </w:rPr>
              <w:t xml:space="preserve">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w:t>
            </w:r>
            <w:r>
              <w:rPr>
                <w:rFonts w:ascii="Times New Roman"/>
                <w:b w:val="false"/>
                <w:i w:val="false"/>
                <w:color w:val="000000"/>
                <w:sz w:val="20"/>
              </w:rPr>
              <w:t xml:space="preserve"> бойы бір деңгейде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да көп % өсу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64"/>
          <w:p>
            <w:pPr>
              <w:spacing w:after="20"/>
              <w:ind w:left="20"/>
              <w:jc w:val="both"/>
            </w:pPr>
            <w:r>
              <w:rPr>
                <w:rFonts w:ascii="Times New Roman"/>
                <w:b w:val="false"/>
                <w:i w:val="false"/>
                <w:color w:val="000000"/>
                <w:sz w:val="20"/>
              </w:rPr>
              <w:t xml:space="preserve">
Түзету компонентін іске асыру қорытындылары бойынша мүмкіндігі шектеулі балаларда дағдылардың қалыптасу динамикасы </w:t>
            </w:r>
          </w:p>
          <w:bookmarkEnd w:id="564"/>
          <w:p>
            <w:pPr>
              <w:spacing w:after="20"/>
              <w:ind w:left="20"/>
              <w:jc w:val="both"/>
            </w:pPr>
            <w:r>
              <w:rPr>
                <w:rFonts w:ascii="Times New Roman"/>
                <w:b w:val="false"/>
                <w:i w:val="false"/>
                <w:color w:val="000000"/>
                <w:sz w:val="20"/>
              </w:rPr>
              <w:t>
</w:t>
            </w:r>
            <w:r>
              <w:rPr>
                <w:rFonts w:ascii="Times New Roman"/>
                <w:b w:val="false"/>
                <w:i/>
                <w:color w:val="000000"/>
                <w:sz w:val="20"/>
              </w:rPr>
              <w:t>(ПМПК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65"/>
          <w:p>
            <w:pPr>
              <w:spacing w:after="20"/>
              <w:ind w:left="20"/>
              <w:jc w:val="both"/>
            </w:pPr>
            <w:r>
              <w:rPr>
                <w:rFonts w:ascii="Times New Roman"/>
                <w:b w:val="false"/>
                <w:i w:val="false"/>
                <w:color w:val="000000"/>
                <w:sz w:val="20"/>
              </w:rPr>
              <w:t>
Оқыту сапасы</w:t>
            </w:r>
          </w:p>
          <w:bookmarkEnd w:id="565"/>
          <w:p>
            <w:pPr>
              <w:spacing w:after="20"/>
              <w:ind w:left="20"/>
              <w:jc w:val="both"/>
            </w:pPr>
            <w:r>
              <w:rPr>
                <w:rFonts w:ascii="Times New Roman"/>
                <w:b w:val="false"/>
                <w:i w:val="false"/>
                <w:color w:val="000000"/>
                <w:sz w:val="20"/>
              </w:rPr>
              <w:t>
(ұйымдастыру, өткізу)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66"/>
          <w:p>
            <w:pPr>
              <w:spacing w:after="20"/>
              <w:ind w:left="20"/>
              <w:jc w:val="both"/>
            </w:pPr>
            <w:r>
              <w:rPr>
                <w:rFonts w:ascii="Times New Roman"/>
                <w:b w:val="false"/>
                <w:i w:val="false"/>
                <w:color w:val="000000"/>
                <w:sz w:val="20"/>
              </w:rPr>
              <w:t>
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тиісті деңгейдегі аттестаттау комиссиясының (сараптама кеңесінің) мүшесі - соңғы оқу жылында </w:t>
            </w:r>
            <w:r>
              <w:rPr>
                <w:rFonts w:ascii="Times New Roman"/>
                <w:b w:val="false"/>
                <w:i/>
                <w:color w:val="000000"/>
                <w:sz w:val="20"/>
              </w:rPr>
              <w:t>(кемінде бір рет)</w:t>
            </w:r>
          </w:p>
          <w:p>
            <w:pPr>
              <w:spacing w:after="20"/>
              <w:ind w:left="20"/>
              <w:jc w:val="both"/>
            </w:pPr>
            <w:r>
              <w:rPr>
                <w:rFonts w:ascii="Times New Roman"/>
                <w:b w:val="false"/>
                <w:i w:val="false"/>
                <w:color w:val="000000"/>
                <w:sz w:val="20"/>
              </w:rPr>
              <w:t>
</w:t>
            </w:r>
            <w:r>
              <w:rPr>
                <w:rFonts w:ascii="Times New Roman"/>
                <w:b w:val="false"/>
                <w:i/>
                <w:color w:val="000000"/>
                <w:sz w:val="20"/>
              </w:rPr>
              <w:t>(бақылау парағы 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Бақылаулар саны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грамотаның, алғыс хаттың көшірмелері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67"/>
          <w:p>
            <w:pPr>
              <w:spacing w:after="20"/>
              <w:ind w:left="20"/>
              <w:jc w:val="both"/>
            </w:pPr>
            <w:r>
              <w:rPr>
                <w:rFonts w:ascii="Times New Roman"/>
                <w:b w:val="false"/>
                <w:i w:val="false"/>
                <w:color w:val="000000"/>
                <w:sz w:val="20"/>
              </w:rPr>
              <w:t xml:space="preserve">
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Pr>
                <w:rFonts w:ascii="Times New Roman"/>
                <w:b w:val="false"/>
                <w:i/>
                <w:color w:val="000000"/>
                <w:sz w:val="20"/>
              </w:rPr>
              <w:t>(тиісті деңгейдегі)</w:t>
            </w:r>
            <w:r>
              <w:rPr>
                <w:rFonts w:ascii="Times New Roman"/>
                <w:b w:val="false"/>
                <w:i w:val="false"/>
                <w:color w:val="000000"/>
                <w:sz w:val="20"/>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bookmarkEnd w:id="567"/>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үшін,</w:t>
            </w:r>
          </w:p>
          <w:p>
            <w:pPr>
              <w:spacing w:after="20"/>
              <w:ind w:left="20"/>
              <w:jc w:val="both"/>
            </w:pPr>
            <w:r>
              <w:rPr>
                <w:rFonts w:ascii="Times New Roman"/>
                <w:b w:val="false"/>
                <w:i w:val="false"/>
                <w:color w:val="000000"/>
                <w:sz w:val="20"/>
              </w:rPr>
              <w:t>
</w:t>
            </w:r>
            <w:r>
              <w:rPr>
                <w:rFonts w:ascii="Times New Roman"/>
                <w:b w:val="false"/>
                <w:i/>
                <w:color w:val="000000"/>
                <w:sz w:val="20"/>
              </w:rPr>
              <w:t>білім беру ұйымдарының бөлім меңгерушілері, білім беру ұйымдарының әдіскерлері үшін - бар болса</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егер жеңімпаз/ жүлдегер болса, санына 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68"/>
          <w:p>
            <w:pPr>
              <w:spacing w:after="20"/>
              <w:ind w:left="20"/>
              <w:jc w:val="both"/>
            </w:pPr>
            <w:r>
              <w:rPr>
                <w:rFonts w:ascii="Times New Roman"/>
                <w:b w:val="false"/>
                <w:i w:val="false"/>
                <w:color w:val="000000"/>
                <w:sz w:val="20"/>
              </w:rPr>
              <w:t>
облыс</w:t>
            </w:r>
          </w:p>
          <w:bookmarkEnd w:id="568"/>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69"/>
          <w:p>
            <w:pPr>
              <w:spacing w:after="20"/>
              <w:ind w:left="20"/>
              <w:jc w:val="both"/>
            </w:pPr>
            <w:r>
              <w:rPr>
                <w:rFonts w:ascii="Times New Roman"/>
                <w:b w:val="false"/>
                <w:i w:val="false"/>
                <w:color w:val="000000"/>
                <w:sz w:val="20"/>
              </w:rPr>
              <w:t xml:space="preserve">
Уәкілетті орган бекіткен тізбеге немесе білім беруді басқару органының </w:t>
            </w:r>
            <w:r>
              <w:rPr>
                <w:rFonts w:ascii="Times New Roman"/>
                <w:b w:val="false"/>
                <w:i/>
                <w:color w:val="000000"/>
                <w:sz w:val="20"/>
              </w:rPr>
              <w:t xml:space="preserve">(тиісті деңгейдегі) </w:t>
            </w:r>
            <w:r>
              <w:rPr>
                <w:rFonts w:ascii="Times New Roman"/>
                <w:b w:val="false"/>
                <w:i w:val="false"/>
                <w:color w:val="000000"/>
                <w:sz w:val="20"/>
              </w:rPr>
              <w:t>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bookmarkEnd w:id="569"/>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color w:val="000000"/>
                <w:sz w:val="20"/>
              </w:rPr>
              <w:t>1</w:t>
            </w:r>
            <w:r>
              <w:rPr>
                <w:rFonts w:ascii="Times New Roman"/>
                <w:b w:val="false"/>
                <w:i/>
                <w:color w:val="000000"/>
                <w:sz w:val="20"/>
              </w:rPr>
              <w:t xml:space="preserve">: немесе қолданыстағы сертификаты бар </w:t>
            </w:r>
            <w:r>
              <w:rPr>
                <w:rFonts w:ascii="Times New Roman"/>
                <w:b w:val="false"/>
                <w:i/>
                <w:color w:val="000000"/>
                <w:sz w:val="20"/>
              </w:rPr>
              <w:t>біліктілікті арттыру курстарының жаттықтырушысы болып табылады – "педагог-зерттеуші", "педагог-шебер" біліктілік санаттары үшін.</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2</w:t>
            </w:r>
            <w:r>
              <w:rPr>
                <w:rFonts w:ascii="Times New Roman"/>
                <w:b w:val="false"/>
                <w:i/>
                <w:color w:val="000000"/>
                <w:sz w:val="20"/>
              </w:rPr>
              <w:t>: егер жеңімпаз/ жүлдегер болса, санына 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70"/>
          <w:p>
            <w:pPr>
              <w:spacing w:after="20"/>
              <w:ind w:left="20"/>
              <w:jc w:val="both"/>
            </w:pPr>
            <w:r>
              <w:rPr>
                <w:rFonts w:ascii="Times New Roman"/>
                <w:b w:val="false"/>
                <w:i w:val="false"/>
                <w:color w:val="000000"/>
                <w:sz w:val="20"/>
              </w:rPr>
              <w:t>
облыс</w:t>
            </w:r>
          </w:p>
          <w:bookmarkEnd w:id="570"/>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жинақтау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материалдар негізінде тәжірибені тарату ұсынылған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71"/>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bookmarkEnd w:id="571"/>
          <w:p>
            <w:pPr>
              <w:spacing w:after="20"/>
              <w:ind w:left="20"/>
              <w:jc w:val="both"/>
            </w:pPr>
            <w:r>
              <w:rPr>
                <w:rFonts w:ascii="Times New Roman"/>
                <w:b w:val="false"/>
                <w:i w:val="false"/>
                <w:color w:val="000000"/>
                <w:sz w:val="20"/>
              </w:rPr>
              <w:t>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және астана) </w:t>
            </w:r>
            <w:r>
              <w:rPr>
                <w:rFonts w:ascii="Times New Roman"/>
                <w:b w:val="false"/>
                <w:i/>
                <w:color w:val="000000"/>
                <w:sz w:val="20"/>
              </w:rPr>
              <w:t>(кем дегенде 3 аудан (қаланы)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72"/>
          <w:p>
            <w:pPr>
              <w:spacing w:after="20"/>
              <w:ind w:left="20"/>
              <w:jc w:val="both"/>
            </w:pPr>
            <w:r>
              <w:rPr>
                <w:rFonts w:ascii="Times New Roman"/>
                <w:b w:val="false"/>
                <w:i w:val="false"/>
                <w:color w:val="000000"/>
                <w:sz w:val="20"/>
              </w:rPr>
              <w:t>
республикалық</w:t>
            </w:r>
          </w:p>
          <w:bookmarkEnd w:id="572"/>
          <w:p>
            <w:pPr>
              <w:spacing w:after="20"/>
              <w:ind w:left="20"/>
              <w:jc w:val="both"/>
            </w:pPr>
            <w:r>
              <w:rPr>
                <w:rFonts w:ascii="Times New Roman"/>
                <w:b w:val="false"/>
                <w:i w:val="false"/>
                <w:color w:val="000000"/>
                <w:sz w:val="20"/>
              </w:rPr>
              <w:t>
</w:t>
            </w:r>
            <w:r>
              <w:rPr>
                <w:rFonts w:ascii="Times New Roman"/>
                <w:b w:val="false"/>
                <w:i/>
                <w:color w:val="000000"/>
                <w:sz w:val="20"/>
              </w:rPr>
              <w:t>(кем дегенде</w:t>
            </w:r>
          </w:p>
          <w:p>
            <w:pPr>
              <w:spacing w:after="20"/>
              <w:ind w:left="20"/>
              <w:jc w:val="both"/>
            </w:pPr>
            <w:r>
              <w:rPr>
                <w:rFonts w:ascii="Times New Roman"/>
                <w:b w:val="false"/>
                <w:i w:val="false"/>
                <w:color w:val="000000"/>
                <w:sz w:val="20"/>
              </w:rPr>
              <w:t>
</w:t>
            </w:r>
            <w:r>
              <w:rPr>
                <w:rFonts w:ascii="Times New Roman"/>
                <w:b w:val="false"/>
                <w:i/>
                <w:color w:val="000000"/>
                <w:sz w:val="20"/>
              </w:rPr>
              <w:t>3 облысты) қамту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 үшін 2 ұпай)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 үшін 3 ұпай)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тренингтерде, шеберлік сыныптарында, біліктілікті арттыру курстарында сөз сөйлеу және т.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73"/>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бағдарлама (бағдарламаның көшірмесі) </w:t>
            </w:r>
            <w:r>
              <w:rPr>
                <w:rFonts w:ascii="Times New Roman"/>
                <w:b w:val="false"/>
                <w:i/>
                <w:color w:val="000000"/>
                <w:sz w:val="20"/>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p>
          <w:bookmarkEnd w:id="573"/>
          <w:p>
            <w:pPr>
              <w:spacing w:after="20"/>
              <w:ind w:left="20"/>
              <w:jc w:val="both"/>
            </w:pPr>
            <w:r>
              <w:rPr>
                <w:rFonts w:ascii="Times New Roman"/>
                <w:b w:val="false"/>
                <w:i w:val="false"/>
                <w:color w:val="000000"/>
                <w:sz w:val="20"/>
              </w:rPr>
              <w:t>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74"/>
          <w:p>
            <w:pPr>
              <w:spacing w:after="20"/>
              <w:ind w:left="20"/>
              <w:jc w:val="both"/>
            </w:pPr>
            <w:r>
              <w:rPr>
                <w:rFonts w:ascii="Times New Roman"/>
                <w:b w:val="false"/>
                <w:i w:val="false"/>
                <w:color w:val="000000"/>
                <w:sz w:val="20"/>
              </w:rPr>
              <w:t>
облыс</w:t>
            </w:r>
          </w:p>
          <w:bookmarkEnd w:id="574"/>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75"/>
          <w:p>
            <w:pPr>
              <w:spacing w:after="20"/>
              <w:ind w:left="20"/>
              <w:jc w:val="both"/>
            </w:pPr>
            <w:r>
              <w:rPr>
                <w:rFonts w:ascii="Times New Roman"/>
                <w:b w:val="false"/>
                <w:i w:val="false"/>
                <w:color w:val="000000"/>
                <w:sz w:val="20"/>
              </w:rPr>
              <w:t xml:space="preserve">
Зерттеу қызметі (тәжірибені зерттеу) негізінде баспасөздегі жарияланым </w:t>
            </w:r>
          </w:p>
          <w:bookmarkEnd w:id="575"/>
          <w:p>
            <w:pPr>
              <w:spacing w:after="20"/>
              <w:ind w:left="20"/>
              <w:jc w:val="both"/>
            </w:pPr>
            <w:r>
              <w:rPr>
                <w:rFonts w:ascii="Times New Roman"/>
                <w:b w:val="false"/>
                <w:i w:val="false"/>
                <w:color w:val="000000"/>
                <w:sz w:val="20"/>
              </w:rPr>
              <w:t>
</w:t>
            </w:r>
            <w:r>
              <w:rPr>
                <w:rFonts w:ascii="Times New Roman"/>
                <w:b w:val="false"/>
                <w:i/>
                <w:color w:val="000000"/>
                <w:sz w:val="20"/>
              </w:rPr>
              <w:t>Ескертпе: бірлескен авторлық жағдайда көрсеткіш бойынша 2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76"/>
          <w:p>
            <w:pPr>
              <w:spacing w:after="20"/>
              <w:ind w:left="20"/>
              <w:jc w:val="both"/>
            </w:pPr>
            <w:r>
              <w:rPr>
                <w:rFonts w:ascii="Times New Roman"/>
                <w:b w:val="false"/>
                <w:i w:val="false"/>
                <w:color w:val="000000"/>
                <w:sz w:val="20"/>
              </w:rPr>
              <w:t>
Балаларды ерте дамыту институтынд, ҚР ОАМ РҚББОӘО, Ыбырай Алтынсарин атындағы Ұлттық білім академиясы</w:t>
            </w:r>
          </w:p>
          <w:bookmarkEnd w:id="576"/>
          <w:p>
            <w:pPr>
              <w:spacing w:after="20"/>
              <w:ind w:left="20"/>
              <w:jc w:val="both"/>
            </w:pPr>
            <w:r>
              <w:rPr>
                <w:rFonts w:ascii="Times New Roman"/>
                <w:b w:val="false"/>
                <w:i w:val="false"/>
                <w:color w:val="000000"/>
                <w:sz w:val="20"/>
              </w:rPr>
              <w:t>
ның басылымында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77"/>
          <w:p>
            <w:pPr>
              <w:spacing w:after="20"/>
              <w:ind w:left="20"/>
              <w:jc w:val="both"/>
            </w:pPr>
            <w:r>
              <w:rPr>
                <w:rFonts w:ascii="Times New Roman"/>
                <w:b w:val="false"/>
                <w:i w:val="false"/>
                <w:color w:val="000000"/>
                <w:sz w:val="20"/>
              </w:rPr>
              <w:t>
ҚР ОАМ РҚББОӘО, ЖБССҚЕК</w:t>
            </w:r>
          </w:p>
          <w:bookmarkEnd w:id="577"/>
          <w:p>
            <w:pPr>
              <w:spacing w:after="20"/>
              <w:ind w:left="20"/>
              <w:jc w:val="both"/>
            </w:pPr>
            <w:r>
              <w:rPr>
                <w:rFonts w:ascii="Times New Roman"/>
                <w:b w:val="false"/>
                <w:i w:val="false"/>
                <w:color w:val="000000"/>
                <w:sz w:val="20"/>
              </w:rPr>
              <w:t>
ұсынған басылымда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(сараптамалық, жұмыс) топтарға, жобаларға қатысу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(білім беру ұйымының, білім беруді басқару органының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оқу-әдістемелік материалдар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ұйымының 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78"/>
          <w:p>
            <w:pPr>
              <w:spacing w:after="20"/>
              <w:ind w:left="20"/>
              <w:jc w:val="both"/>
            </w:pPr>
            <w:r>
              <w:rPr>
                <w:rFonts w:ascii="Times New Roman"/>
                <w:b w:val="false"/>
                <w:i w:val="false"/>
                <w:color w:val="000000"/>
                <w:sz w:val="20"/>
              </w:rPr>
              <w:t>
ауданның/</w:t>
            </w:r>
          </w:p>
          <w:bookmarkEnd w:id="578"/>
          <w:p>
            <w:pPr>
              <w:spacing w:after="20"/>
              <w:ind w:left="20"/>
              <w:jc w:val="both"/>
            </w:pPr>
            <w:r>
              <w:rPr>
                <w:rFonts w:ascii="Times New Roman"/>
                <w:b w:val="false"/>
                <w:i w:val="false"/>
                <w:color w:val="000000"/>
                <w:sz w:val="20"/>
              </w:rPr>
              <w:t>
қаланың білім бөлімінің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79"/>
          <w:p>
            <w:pPr>
              <w:spacing w:after="20"/>
              <w:ind w:left="20"/>
              <w:jc w:val="both"/>
            </w:pPr>
            <w:r>
              <w:rPr>
                <w:rFonts w:ascii="Times New Roman"/>
                <w:b w:val="false"/>
                <w:i w:val="false"/>
                <w:color w:val="000000"/>
                <w:sz w:val="20"/>
              </w:rPr>
              <w:t>
білім басқармасы</w:t>
            </w:r>
          </w:p>
          <w:bookmarkEnd w:id="579"/>
          <w:p>
            <w:pPr>
              <w:spacing w:after="20"/>
              <w:ind w:left="20"/>
              <w:jc w:val="both"/>
            </w:pPr>
            <w:r>
              <w:rPr>
                <w:rFonts w:ascii="Times New Roman"/>
                <w:b w:val="false"/>
                <w:i w:val="false"/>
                <w:color w:val="000000"/>
                <w:sz w:val="20"/>
              </w:rPr>
              <w:t>
ның жанындағы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80"/>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біліктілікті арттыру курстары</w:t>
            </w:r>
          </w:p>
          <w:bookmarkEnd w:id="580"/>
          <w:p>
            <w:pPr>
              <w:spacing w:after="20"/>
              <w:ind w:left="20"/>
              <w:jc w:val="both"/>
            </w:pPr>
            <w:r>
              <w:rPr>
                <w:rFonts w:ascii="Times New Roman"/>
                <w:b w:val="false"/>
                <w:i w:val="false"/>
                <w:color w:val="000000"/>
                <w:sz w:val="20"/>
              </w:rPr>
              <w:t>
</w:t>
            </w:r>
            <w:r>
              <w:rPr>
                <w:rFonts w:ascii="Times New Roman"/>
                <w:b w:val="false"/>
                <w:i/>
                <w:color w:val="000000"/>
                <w:sz w:val="20"/>
              </w:rPr>
              <w:t>(жалпы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көшірмесі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81"/>
          <w:p>
            <w:pPr>
              <w:spacing w:after="20"/>
              <w:ind w:left="20"/>
              <w:jc w:val="both"/>
            </w:pPr>
            <w:r>
              <w:rPr>
                <w:rFonts w:ascii="Times New Roman"/>
                <w:b w:val="false"/>
                <w:i w:val="false"/>
                <w:color w:val="000000"/>
                <w:sz w:val="20"/>
              </w:rPr>
              <w:t>
Мектепке дейінгі, қосымша және арнайы білім беру ұйымдары үшін, әдістемелік кабинеттің (орталықтың) әдіскерлері үшін</w:t>
            </w:r>
          </w:p>
          <w:bookmarkEnd w:id="581"/>
          <w:p>
            <w:pPr>
              <w:spacing w:after="20"/>
              <w:ind w:left="20"/>
              <w:jc w:val="both"/>
            </w:pPr>
            <w:r>
              <w:rPr>
                <w:rFonts w:ascii="Times New Roman"/>
                <w:b w:val="false"/>
                <w:i w:val="false"/>
                <w:color w:val="000000"/>
                <w:sz w:val="20"/>
              </w:rPr>
              <w:t>
</w:t>
            </w:r>
            <w:r>
              <w:rPr>
                <w:rFonts w:ascii="Times New Roman"/>
                <w:b w:val="false"/>
                <w:i/>
                <w:color w:val="000000"/>
                <w:sz w:val="20"/>
              </w:rPr>
              <w:t>(жалпы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және одан да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білім беру ұйымдарының бөлім меңгерушілері, білім беру ұйымдарының әдіскерлері-бар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ПМПК педагогтері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жетекшілер мен кураторлар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нәтижелерді талдау бойынша қорытындылармен тәрбие жұмысының мониторингі, салыстырмалы кестелер / диагностикалық құралдарға сәйкес (білім беру ұйымының мөрімен және басшының қолымен расталады)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82"/>
          <w:p>
            <w:pPr>
              <w:spacing w:after="20"/>
              <w:ind w:left="20"/>
              <w:jc w:val="both"/>
            </w:pPr>
            <w:r>
              <w:rPr>
                <w:rFonts w:ascii="Times New Roman"/>
                <w:b w:val="false"/>
                <w:i w:val="false"/>
                <w:color w:val="000000"/>
                <w:sz w:val="20"/>
              </w:rPr>
              <w:t>
Ұсыныстар:</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__________________________</w:t>
            </w:r>
          </w:p>
        </w:tc>
      </w:tr>
    </w:tbl>
    <w:bookmarkStart w:name="z673" w:id="583"/>
    <w:p>
      <w:pPr>
        <w:spacing w:after="0"/>
        <w:ind w:left="0"/>
        <w:jc w:val="both"/>
      </w:pPr>
      <w:r>
        <w:rPr>
          <w:rFonts w:ascii="Times New Roman"/>
          <w:b w:val="false"/>
          <w:i w:val="false"/>
          <w:color w:val="000000"/>
          <w:sz w:val="28"/>
        </w:rPr>
        <w:t>
      "____" ___________ 20_____ ж ____________</w:t>
      </w:r>
    </w:p>
    <w:bookmarkEnd w:id="583"/>
    <w:bookmarkStart w:name="z674" w:id="584"/>
    <w:p>
      <w:pPr>
        <w:spacing w:after="0"/>
        <w:ind w:left="0"/>
        <w:jc w:val="both"/>
      </w:pPr>
      <w:r>
        <w:rPr>
          <w:rFonts w:ascii="Times New Roman"/>
          <w:b w:val="false"/>
          <w:i w:val="false"/>
          <w:color w:val="000000"/>
          <w:sz w:val="28"/>
        </w:rPr>
        <w:t xml:space="preserve">
      ____________________________________________________ </w:t>
      </w:r>
      <w:r>
        <w:rPr>
          <w:rFonts w:ascii="Times New Roman"/>
          <w:b w:val="false"/>
          <w:i/>
          <w:color w:val="000000"/>
          <w:sz w:val="28"/>
        </w:rPr>
        <w:t>Қолы</w:t>
      </w:r>
    </w:p>
    <w:bookmarkEnd w:id="584"/>
    <w:bookmarkStart w:name="z675" w:id="585"/>
    <w:p>
      <w:pPr>
        <w:spacing w:after="0"/>
        <w:ind w:left="0"/>
        <w:jc w:val="both"/>
      </w:pPr>
      <w:r>
        <w:rPr>
          <w:rFonts w:ascii="Times New Roman"/>
          <w:b w:val="false"/>
          <w:i w:val="false"/>
          <w:color w:val="000000"/>
          <w:sz w:val="28"/>
        </w:rPr>
        <w:t xml:space="preserve">
      </w:t>
      </w:r>
      <w:r>
        <w:rPr>
          <w:rFonts w:ascii="Times New Roman"/>
          <w:b w:val="false"/>
          <w:i/>
          <w:color w:val="000000"/>
          <w:sz w:val="28"/>
        </w:rPr>
        <w:t>Эксперттің (комиссия мүшесінің) толық аты-жөні</w:t>
      </w:r>
    </w:p>
    <w:bookmarkEnd w:id="585"/>
    <w:bookmarkStart w:name="z676" w:id="586"/>
    <w:p>
      <w:pPr>
        <w:spacing w:after="0"/>
        <w:ind w:left="0"/>
        <w:jc w:val="left"/>
      </w:pPr>
      <w:r>
        <w:rPr>
          <w:rFonts w:ascii="Times New Roman"/>
          <w:b/>
          <w:i w:val="false"/>
          <w:color w:val="000000"/>
        </w:rPr>
        <w:t xml:space="preserve"> Бөлім меңгерушісінің, білім беру ұйымы әдіскерінің, әдістемелік кабинет (орталық) әдіскерінің материалдарын (портфолиосын) бағалау парағы</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қолдаудың тиімділігі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w:t>
            </w:r>
            <w:r>
              <w:rPr>
                <w:rFonts w:ascii="Times New Roman"/>
                <w:b w:val="false"/>
                <w:i/>
                <w:color w:val="000000"/>
                <w:sz w:val="20"/>
              </w:rPr>
              <w:t xml:space="preserve">(оқуды, ұйымдастырылған қызметті, іс-шараны) </w:t>
            </w:r>
            <w:r>
              <w:rPr>
                <w:rFonts w:ascii="Times New Roman"/>
                <w:b w:val="false"/>
                <w:i w:val="false"/>
                <w:color w:val="000000"/>
                <w:sz w:val="20"/>
              </w:rPr>
              <w:t>бақылау бойынша сындарлы кері байланыс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оқу жылындағы сабақты (оқуды, ұйымдастырылған қызметті, іс-шараны) бағалау парақтарының болуы </w:t>
            </w:r>
            <w:r>
              <w:rPr>
                <w:rFonts w:ascii="Times New Roman"/>
                <w:b w:val="false"/>
                <w:i/>
                <w:color w:val="000000"/>
                <w:sz w:val="20"/>
              </w:rPr>
              <w:t>(сабақты (оқуды, қызметті, іс – шараны, тексеру және кеңес беру іс-</w:t>
            </w:r>
            <w:r>
              <w:rPr>
                <w:rFonts w:ascii="Times New Roman"/>
                <w:b w:val="false"/>
                <w:i/>
                <w:color w:val="000000"/>
                <w:sz w:val="20"/>
              </w:rPr>
              <w:t>әрекеті ) бақылау бойынша кері байланыс), (бақылау парағы білім беру ұйымының мөрімен және басшының қолымен куәландырылады)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парақтарының саны </w:t>
            </w:r>
            <w:r>
              <w:rPr>
                <w:rFonts w:ascii="Times New Roman"/>
                <w:b w:val="false"/>
                <w:i/>
                <w:color w:val="000000"/>
                <w:sz w:val="20"/>
              </w:rPr>
              <w:t>(жыл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Жетістіктер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грамотаның, алғыс хаттың көшірмелері </w:t>
            </w:r>
            <w:r>
              <w:rPr>
                <w:rFonts w:ascii="Times New Roman"/>
                <w:b w:val="false"/>
                <w:i/>
                <w:color w:val="000000"/>
                <w:sz w:val="20"/>
              </w:rPr>
              <w:t>(көшірмелері білім беру ұйымының мөрімен және басшының қолымен куәландырылады)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(инновациялық, шығармашылық) қызметіне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87"/>
          <w:p>
            <w:pPr>
              <w:spacing w:after="20"/>
              <w:ind w:left="20"/>
              <w:jc w:val="both"/>
            </w:pPr>
            <w:r>
              <w:rPr>
                <w:rFonts w:ascii="Times New Roman"/>
                <w:b w:val="false"/>
                <w:i w:val="false"/>
                <w:color w:val="000000"/>
                <w:sz w:val="20"/>
              </w:rPr>
              <w:t xml:space="preserve">
облыс </w:t>
            </w:r>
          </w:p>
          <w:bookmarkEnd w:id="587"/>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88"/>
          <w:p>
            <w:pPr>
              <w:spacing w:after="20"/>
              <w:ind w:left="20"/>
              <w:jc w:val="both"/>
            </w:pPr>
            <w:r>
              <w:rPr>
                <w:rFonts w:ascii="Times New Roman"/>
                <w:b w:val="false"/>
                <w:i w:val="false"/>
                <w:color w:val="000000"/>
                <w:sz w:val="20"/>
              </w:rPr>
              <w:t xml:space="preserve">
Уәкілетті орган бекіткен тізбеге немесе білім беруді басқару органының </w:t>
            </w:r>
            <w:r>
              <w:rPr>
                <w:rFonts w:ascii="Times New Roman"/>
                <w:b w:val="false"/>
                <w:i/>
                <w:color w:val="000000"/>
                <w:sz w:val="20"/>
              </w:rPr>
              <w:t>(тиісті деңгейдегі)</w:t>
            </w:r>
            <w:r>
              <w:rPr>
                <w:rFonts w:ascii="Times New Roman"/>
                <w:b w:val="false"/>
                <w:i w:val="false"/>
                <w:color w:val="000000"/>
                <w:sz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588"/>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егер жеңімпаз / жүлдегер болса, санына қарамастан 1 ұпай қосылады</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әдістемелік кабинеттердің (орталықтардың) әдіскерлерін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89"/>
          <w:p>
            <w:pPr>
              <w:spacing w:after="20"/>
              <w:ind w:left="20"/>
              <w:jc w:val="both"/>
            </w:pPr>
            <w:r>
              <w:rPr>
                <w:rFonts w:ascii="Times New Roman"/>
                <w:b w:val="false"/>
                <w:i w:val="false"/>
                <w:color w:val="000000"/>
                <w:sz w:val="20"/>
              </w:rPr>
              <w:t>
облыс</w:t>
            </w:r>
          </w:p>
          <w:bookmarkEnd w:id="589"/>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қорытындылау/жалпылау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материалдар негізінде тәжірибені тарату ұсынылған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(білім беруді басқару органының, білім беру саласындағы уәкілетті органның мөрімен және басшының қолымен куәландырылады)</w:t>
            </w:r>
            <w:r>
              <w:rPr>
                <w:rFonts w:ascii="Times New Roman"/>
                <w:b w:val="false"/>
                <w:i w:val="false"/>
                <w:color w:val="000000"/>
                <w:sz w:val="20"/>
              </w:rPr>
              <w:t xml:space="preserve">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кеңесімен (Республикалық қосымша білім беру оқу-әдістемелік кеңесімен) ("педагог-шебер")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(кемінде 3 облысты қамту)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және астана) </w:t>
            </w:r>
            <w:r>
              <w:rPr>
                <w:rFonts w:ascii="Times New Roman"/>
                <w:b w:val="false"/>
                <w:i/>
                <w:color w:val="000000"/>
                <w:sz w:val="20"/>
              </w:rPr>
              <w:t>((кемінде 3 ауданды (қалаларды)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 үшін 2 ұпай)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 үшін 3 ұпай)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90"/>
          <w:p>
            <w:pPr>
              <w:spacing w:after="20"/>
              <w:ind w:left="20"/>
              <w:jc w:val="both"/>
            </w:pPr>
            <w:r>
              <w:rPr>
                <w:rFonts w:ascii="Times New Roman"/>
                <w:b w:val="false"/>
                <w:i w:val="false"/>
                <w:color w:val="000000"/>
                <w:sz w:val="20"/>
              </w:rPr>
              <w:t xml:space="preserve">
Семинарларда, конференцияларда, форумдарда, тренингтерде, шеберлік сыныптарда, біліктілікті арттыру курстарында </w:t>
            </w:r>
          </w:p>
          <w:bookmarkEnd w:id="590"/>
          <w:p>
            <w:pPr>
              <w:spacing w:after="20"/>
              <w:ind w:left="20"/>
              <w:jc w:val="both"/>
            </w:pPr>
            <w:r>
              <w:rPr>
                <w:rFonts w:ascii="Times New Roman"/>
                <w:b w:val="false"/>
                <w:i w:val="false"/>
                <w:color w:val="000000"/>
                <w:sz w:val="20"/>
              </w:rPr>
              <w:t>
және т.б. сөз сөйлеу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бағдарлама (бағдарламаның көшірмесі) </w:t>
            </w:r>
            <w:r>
              <w:rPr>
                <w:rFonts w:ascii="Times New Roman"/>
                <w:b w:val="false"/>
                <w:i/>
                <w:color w:val="000000"/>
                <w:sz w:val="20"/>
              </w:rPr>
              <w:t>(білім беру ұйымының, білім беруді басқару органының, білім беру саласындағы уәкілетті органның мөрімен және басшының қолымен куәландырылады)</w:t>
            </w:r>
            <w:r>
              <w:rPr>
                <w:rFonts w:ascii="Times New Roman"/>
                <w:b w:val="false"/>
                <w:i w:val="false"/>
                <w:color w:val="000000"/>
                <w:sz w:val="20"/>
              </w:rPr>
              <w:t xml:space="preserve">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(инновациялық, шығармашылық) қызметі негізінде баспасөздегі жарияланым </w:t>
            </w:r>
            <w:r>
              <w:rPr>
                <w:rFonts w:ascii="Times New Roman"/>
                <w:b w:val="false"/>
                <w:i/>
                <w:color w:val="000000"/>
                <w:sz w:val="20"/>
              </w:rPr>
              <w:t>(3 автордан артық емес) Ескерту: бірлескен авторлық жағдайда көрсеткіш бойынша 2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ерте дамыту институтында, ҚР ОАМ РҚББОӘО, Ыбырай Алтынсарин атындағы Ұлттық білім академиясы ның басылымында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 РҚББОӘО, ЖБССҚЕК ұсынған басылымда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шығармашылық топтарға немесе сараптамалық кеңестерге немесе конкурстық комиссияларға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оқу-әдістемелік материалдар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ұйымының 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91"/>
          <w:p>
            <w:pPr>
              <w:spacing w:after="20"/>
              <w:ind w:left="20"/>
              <w:jc w:val="both"/>
            </w:pPr>
            <w:r>
              <w:rPr>
                <w:rFonts w:ascii="Times New Roman"/>
                <w:b w:val="false"/>
                <w:i w:val="false"/>
                <w:color w:val="000000"/>
                <w:sz w:val="20"/>
              </w:rPr>
              <w:t>
ауданның/</w:t>
            </w:r>
          </w:p>
          <w:bookmarkEnd w:id="591"/>
          <w:p>
            <w:pPr>
              <w:spacing w:after="20"/>
              <w:ind w:left="20"/>
              <w:jc w:val="both"/>
            </w:pPr>
            <w:r>
              <w:rPr>
                <w:rFonts w:ascii="Times New Roman"/>
                <w:b w:val="false"/>
                <w:i w:val="false"/>
                <w:color w:val="000000"/>
                <w:sz w:val="20"/>
              </w:rPr>
              <w:t>
қаланың білім бөлімінің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92"/>
          <w:p>
            <w:pPr>
              <w:spacing w:after="20"/>
              <w:ind w:left="20"/>
              <w:jc w:val="both"/>
            </w:pPr>
            <w:r>
              <w:rPr>
                <w:rFonts w:ascii="Times New Roman"/>
                <w:b w:val="false"/>
                <w:i w:val="false"/>
                <w:color w:val="000000"/>
                <w:sz w:val="20"/>
              </w:rPr>
              <w:t>
білім беру саласындағы уәкілетті орган жанындағы Республика</w:t>
            </w:r>
          </w:p>
          <w:bookmarkEnd w:id="592"/>
          <w:p>
            <w:pPr>
              <w:spacing w:after="20"/>
              <w:ind w:left="20"/>
              <w:jc w:val="both"/>
            </w:pPr>
            <w:r>
              <w:rPr>
                <w:rFonts w:ascii="Times New Roman"/>
                <w:b w:val="false"/>
                <w:i w:val="false"/>
                <w:color w:val="000000"/>
                <w:sz w:val="20"/>
              </w:rPr>
              <w:t>
лық оқу-әдістемелік кеңесімен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біліктілікті арттыру курстары</w:t>
            </w:r>
            <w:r>
              <w:rPr>
                <w:rFonts w:ascii="Times New Roman"/>
                <w:b w:val="false"/>
                <w:i/>
                <w:color w:val="000000"/>
                <w:sz w:val="20"/>
              </w:rPr>
              <w:t>(жалпы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көшірмесі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 мектепке дейінгі, қосымша және арнайы білім беру ұйымдары үшін, әдістемелік кабинеттің (орталықтың ) әдіскерлері үшін(жалпы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және одна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Әдістемелік кабинеттердің (орталықтардың) әдіскерлері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93"/>
          <w:p>
            <w:pPr>
              <w:spacing w:after="20"/>
              <w:ind w:left="20"/>
              <w:jc w:val="both"/>
            </w:pPr>
            <w:r>
              <w:rPr>
                <w:rFonts w:ascii="Times New Roman"/>
                <w:b w:val="false"/>
                <w:i w:val="false"/>
                <w:color w:val="000000"/>
                <w:sz w:val="20"/>
              </w:rPr>
              <w:t>
Ұсыныстар:</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__________________________</w:t>
            </w:r>
          </w:p>
        </w:tc>
      </w:tr>
    </w:tbl>
    <w:bookmarkStart w:name="z686" w:id="594"/>
    <w:p>
      <w:pPr>
        <w:spacing w:after="0"/>
        <w:ind w:left="0"/>
        <w:jc w:val="both"/>
      </w:pPr>
      <w:r>
        <w:rPr>
          <w:rFonts w:ascii="Times New Roman"/>
          <w:b w:val="false"/>
          <w:i w:val="false"/>
          <w:color w:val="000000"/>
          <w:sz w:val="28"/>
        </w:rPr>
        <w:t xml:space="preserve">
      "____" ____________ 20_____ ж </w:t>
      </w:r>
    </w:p>
    <w:bookmarkEnd w:id="594"/>
    <w:p>
      <w:pPr>
        <w:spacing w:after="0"/>
        <w:ind w:left="0"/>
        <w:jc w:val="both"/>
      </w:pPr>
      <w:r>
        <w:rPr>
          <w:rFonts w:ascii="Times New Roman"/>
          <w:b w:val="false"/>
          <w:i w:val="false"/>
          <w:color w:val="000000"/>
          <w:sz w:val="28"/>
        </w:rPr>
        <w:t>
      ____________</w:t>
      </w:r>
    </w:p>
    <w:bookmarkStart w:name="z687" w:id="5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p>
    <w:bookmarkEnd w:id="595"/>
    <w:p>
      <w:pPr>
        <w:spacing w:after="0"/>
        <w:ind w:left="0"/>
        <w:jc w:val="both"/>
      </w:pPr>
      <w:r>
        <w:rPr>
          <w:rFonts w:ascii="Times New Roman"/>
          <w:b w:val="false"/>
          <w:i w:val="false"/>
          <w:color w:val="000000"/>
          <w:sz w:val="28"/>
        </w:rPr>
        <w:t>
      ______________________________________________________</w:t>
      </w:r>
    </w:p>
    <w:bookmarkStart w:name="z688" w:id="596"/>
    <w:p>
      <w:pPr>
        <w:spacing w:after="0"/>
        <w:ind w:left="0"/>
        <w:jc w:val="both"/>
      </w:pPr>
      <w:r>
        <w:rPr>
          <w:rFonts w:ascii="Times New Roman"/>
          <w:b w:val="false"/>
          <w:i w:val="false"/>
          <w:color w:val="000000"/>
          <w:sz w:val="28"/>
        </w:rPr>
        <w:t xml:space="preserve">
      </w:t>
      </w:r>
      <w:r>
        <w:rPr>
          <w:rFonts w:ascii="Times New Roman"/>
          <w:b w:val="false"/>
          <w:i/>
          <w:color w:val="000000"/>
          <w:sz w:val="28"/>
        </w:rPr>
        <w:t>Сараптамалық кеңестің (комиссия мүшесінің) толық аты-жөні</w:t>
      </w:r>
    </w:p>
    <w:bookmarkEnd w:id="596"/>
    <w:bookmarkStart w:name="z689" w:id="597"/>
    <w:p>
      <w:pPr>
        <w:spacing w:after="0"/>
        <w:ind w:left="0"/>
        <w:jc w:val="left"/>
      </w:pPr>
      <w:r>
        <w:rPr>
          <w:rFonts w:ascii="Times New Roman"/>
          <w:b/>
          <w:i w:val="false"/>
          <w:color w:val="000000"/>
        </w:rPr>
        <w:t xml:space="preserve"> Портфолионы бағалау парағына түсініктеме</w:t>
      </w:r>
    </w:p>
    <w:bookmarkEnd w:id="597"/>
    <w:bookmarkStart w:name="z690" w:id="598"/>
    <w:p>
      <w:pPr>
        <w:spacing w:after="0"/>
        <w:ind w:left="0"/>
        <w:jc w:val="both"/>
      </w:pPr>
      <w:r>
        <w:rPr>
          <w:rFonts w:ascii="Times New Roman"/>
          <w:b w:val="false"/>
          <w:i w:val="false"/>
          <w:color w:val="000000"/>
          <w:sz w:val="28"/>
        </w:rPr>
        <w:t xml:space="preserve">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 </w:t>
      </w:r>
    </w:p>
    <w:bookmarkEnd w:id="598"/>
    <w:bookmarkStart w:name="z691" w:id="599"/>
    <w:p>
      <w:pPr>
        <w:spacing w:after="0"/>
        <w:ind w:left="0"/>
        <w:jc w:val="both"/>
      </w:pPr>
      <w:r>
        <w:rPr>
          <w:rFonts w:ascii="Times New Roman"/>
          <w:b w:val="false"/>
          <w:i w:val="false"/>
          <w:color w:val="000000"/>
          <w:sz w:val="28"/>
        </w:rPr>
        <w:t xml:space="preserve">
      1. "Білім беру сапасын қамтамасыз етудің тиімділігі" өлшемшарттары бойынша балл қою кезінде мыналарды ескеру қажет: </w:t>
      </w:r>
    </w:p>
    <w:bookmarkEnd w:id="599"/>
    <w:bookmarkStart w:name="z692" w:id="600"/>
    <w:p>
      <w:pPr>
        <w:spacing w:after="0"/>
        <w:ind w:left="0"/>
        <w:jc w:val="both"/>
      </w:pPr>
      <w:r>
        <w:rPr>
          <w:rFonts w:ascii="Times New Roman"/>
          <w:b w:val="false"/>
          <w:i w:val="false"/>
          <w:color w:val="000000"/>
          <w:sz w:val="28"/>
        </w:rPr>
        <w:t xml:space="preserve">
      - білім сапасының динамикасы, соңғы 3 жылдағы білім беру бағдарламасын игеру; </w:t>
      </w:r>
    </w:p>
    <w:bookmarkEnd w:id="600"/>
    <w:bookmarkStart w:name="z693" w:id="601"/>
    <w:p>
      <w:pPr>
        <w:spacing w:after="0"/>
        <w:ind w:left="0"/>
        <w:jc w:val="both"/>
      </w:pPr>
      <w:r>
        <w:rPr>
          <w:rFonts w:ascii="Times New Roman"/>
          <w:b w:val="false"/>
          <w:i w:val="false"/>
          <w:color w:val="000000"/>
          <w:sz w:val="28"/>
        </w:rPr>
        <w:t xml:space="preserve">
      - 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тексеру және кеңес беру рәсімін) бағалау парақтарының болуы: (байқау парағы білім беру ұйымының мөрімен және басшының қолымен расталады) "педагог-модератор" - 5, "педагог-сарапшы" - 5, "педагог-зерттеуші" - 5, "педагог-шебер" - 5; </w:t>
      </w:r>
    </w:p>
    <w:bookmarkEnd w:id="601"/>
    <w:bookmarkStart w:name="z694" w:id="602"/>
    <w:p>
      <w:pPr>
        <w:spacing w:after="0"/>
        <w:ind w:left="0"/>
        <w:jc w:val="both"/>
      </w:pPr>
      <w:r>
        <w:rPr>
          <w:rFonts w:ascii="Times New Roman"/>
          <w:b w:val="false"/>
          <w:i w:val="false"/>
          <w:color w:val="000000"/>
          <w:sz w:val="28"/>
        </w:rPr>
        <w:t>
      - "оқыту (өткізу, ұйымдастыру) сапасы" көрсеткіші бойынша орташа арифметикалық мән (кемінде бес бақылау парағы) қойылады.</w:t>
      </w:r>
    </w:p>
    <w:bookmarkEnd w:id="602"/>
    <w:bookmarkStart w:name="z695" w:id="603"/>
    <w:p>
      <w:pPr>
        <w:spacing w:after="0"/>
        <w:ind w:left="0"/>
        <w:jc w:val="both"/>
      </w:pPr>
      <w:r>
        <w:rPr>
          <w:rFonts w:ascii="Times New Roman"/>
          <w:b w:val="false"/>
          <w:i w:val="false"/>
          <w:color w:val="000000"/>
          <w:sz w:val="28"/>
        </w:rPr>
        <w:t xml:space="preserve">
      2. "Жетістіктер" өлшемшарттары бойынша балл қою кезінде мыналарды ескеру қажет: </w:t>
      </w:r>
    </w:p>
    <w:bookmarkEnd w:id="603"/>
    <w:bookmarkStart w:name="z696" w:id="604"/>
    <w:p>
      <w:pPr>
        <w:spacing w:after="0"/>
        <w:ind w:left="0"/>
        <w:jc w:val="both"/>
      </w:pPr>
      <w:r>
        <w:rPr>
          <w:rFonts w:ascii="Times New Roman"/>
          <w:b w:val="false"/>
          <w:i w:val="false"/>
          <w:color w:val="000000"/>
          <w:sz w:val="28"/>
        </w:rPr>
        <w:t xml:space="preserve">
      - конкурстық іс-шаралар білім беру саласындағы уәкілетті органмен келісіледі; </w:t>
      </w:r>
    </w:p>
    <w:bookmarkEnd w:id="604"/>
    <w:bookmarkStart w:name="z697" w:id="605"/>
    <w:p>
      <w:pPr>
        <w:spacing w:after="0"/>
        <w:ind w:left="0"/>
        <w:jc w:val="both"/>
      </w:pPr>
      <w:r>
        <w:rPr>
          <w:rFonts w:ascii="Times New Roman"/>
          <w:b w:val="false"/>
          <w:i w:val="false"/>
          <w:color w:val="000000"/>
          <w:sz w:val="28"/>
        </w:rPr>
        <w:t xml:space="preserve">
      -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bookmarkEnd w:id="605"/>
    <w:bookmarkStart w:name="z698" w:id="606"/>
    <w:p>
      <w:pPr>
        <w:spacing w:after="0"/>
        <w:ind w:left="0"/>
        <w:jc w:val="both"/>
      </w:pPr>
      <w:r>
        <w:rPr>
          <w:rFonts w:ascii="Times New Roman"/>
          <w:b w:val="false"/>
          <w:i w:val="false"/>
          <w:color w:val="000000"/>
          <w:sz w:val="28"/>
        </w:rPr>
        <w:t xml:space="preserve">
      -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bookmarkEnd w:id="606"/>
    <w:bookmarkStart w:name="z699" w:id="607"/>
    <w:p>
      <w:pPr>
        <w:spacing w:after="0"/>
        <w:ind w:left="0"/>
        <w:jc w:val="both"/>
      </w:pPr>
      <w:r>
        <w:rPr>
          <w:rFonts w:ascii="Times New Roman"/>
          <w:b w:val="false"/>
          <w:i w:val="false"/>
          <w:color w:val="000000"/>
          <w:sz w:val="28"/>
        </w:rPr>
        <w:t>
      -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bookmarkEnd w:id="607"/>
    <w:bookmarkStart w:name="z700" w:id="608"/>
    <w:p>
      <w:pPr>
        <w:spacing w:after="0"/>
        <w:ind w:left="0"/>
        <w:jc w:val="both"/>
      </w:pPr>
      <w:r>
        <w:rPr>
          <w:rFonts w:ascii="Times New Roman"/>
          <w:b w:val="false"/>
          <w:i w:val="false"/>
          <w:color w:val="000000"/>
          <w:sz w:val="28"/>
        </w:rPr>
        <w:t xml:space="preserve">
      3. "Тәжірибені жалпылау және тарату" өлшемшарттары бойынша балл қою кезінде мыналарды ескеру қажет: </w:t>
      </w:r>
    </w:p>
    <w:bookmarkEnd w:id="608"/>
    <w:bookmarkStart w:name="z701" w:id="609"/>
    <w:p>
      <w:pPr>
        <w:spacing w:after="0"/>
        <w:ind w:left="0"/>
        <w:jc w:val="both"/>
      </w:pPr>
      <w:r>
        <w:rPr>
          <w:rFonts w:ascii="Times New Roman"/>
          <w:b w:val="false"/>
          <w:i w:val="false"/>
          <w:color w:val="000000"/>
          <w:sz w:val="28"/>
        </w:rPr>
        <w:t xml:space="preserve">
      -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bookmarkEnd w:id="609"/>
    <w:bookmarkStart w:name="z702" w:id="610"/>
    <w:p>
      <w:pPr>
        <w:spacing w:after="0"/>
        <w:ind w:left="0"/>
        <w:jc w:val="both"/>
      </w:pPr>
      <w:r>
        <w:rPr>
          <w:rFonts w:ascii="Times New Roman"/>
          <w:b w:val="false"/>
          <w:i w:val="false"/>
          <w:color w:val="000000"/>
          <w:sz w:val="28"/>
        </w:rPr>
        <w:t xml:space="preserve">
      -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bookmarkEnd w:id="610"/>
    <w:bookmarkStart w:name="z703" w:id="611"/>
    <w:p>
      <w:pPr>
        <w:spacing w:after="0"/>
        <w:ind w:left="0"/>
        <w:jc w:val="both"/>
      </w:pPr>
      <w:r>
        <w:rPr>
          <w:rFonts w:ascii="Times New Roman"/>
          <w:b w:val="false"/>
          <w:i w:val="false"/>
          <w:color w:val="000000"/>
          <w:sz w:val="28"/>
        </w:rPr>
        <w:t xml:space="preserve">
      -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bookmarkEnd w:id="611"/>
    <w:bookmarkStart w:name="z704" w:id="612"/>
    <w:p>
      <w:pPr>
        <w:spacing w:after="0"/>
        <w:ind w:left="0"/>
        <w:jc w:val="both"/>
      </w:pPr>
      <w:r>
        <w:rPr>
          <w:rFonts w:ascii="Times New Roman"/>
          <w:b w:val="false"/>
          <w:i w:val="false"/>
          <w:color w:val="000000"/>
          <w:sz w:val="28"/>
        </w:rPr>
        <w:t xml:space="preserve">
      -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bookmarkEnd w:id="612"/>
    <w:bookmarkStart w:name="z705" w:id="613"/>
    <w:p>
      <w:pPr>
        <w:spacing w:after="0"/>
        <w:ind w:left="0"/>
        <w:jc w:val="both"/>
      </w:pPr>
      <w:r>
        <w:rPr>
          <w:rFonts w:ascii="Times New Roman"/>
          <w:b w:val="false"/>
          <w:i w:val="false"/>
          <w:color w:val="000000"/>
          <w:sz w:val="28"/>
        </w:rPr>
        <w:t>
      -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bookmarkEnd w:id="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16-қосымша</w:t>
            </w:r>
          </w:p>
        </w:tc>
      </w:tr>
    </w:tbl>
    <w:bookmarkStart w:name="z707" w:id="614"/>
    <w:p>
      <w:pPr>
        <w:spacing w:after="0"/>
        <w:ind w:left="0"/>
        <w:jc w:val="left"/>
      </w:pPr>
      <w:r>
        <w:rPr>
          <w:rFonts w:ascii="Times New Roman"/>
          <w:b/>
          <w:i w:val="false"/>
          <w:color w:val="000000"/>
        </w:rPr>
        <w:t xml:space="preserve"> 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15"/>
          <w:p>
            <w:pPr>
              <w:spacing w:after="20"/>
              <w:ind w:left="20"/>
              <w:jc w:val="both"/>
            </w:pPr>
            <w:r>
              <w:rPr>
                <w:rFonts w:ascii="Times New Roman"/>
                <w:b w:val="false"/>
                <w:i w:val="false"/>
                <w:color w:val="000000"/>
                <w:sz w:val="20"/>
              </w:rPr>
              <w:t>
Педагогтің Т.А.Ә.</w:t>
            </w:r>
          </w:p>
          <w:bookmarkEnd w:id="615"/>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16"/>
          <w:p>
            <w:pPr>
              <w:spacing w:after="20"/>
              <w:ind w:left="20"/>
              <w:jc w:val="both"/>
            </w:pPr>
            <w:r>
              <w:rPr>
                <w:rFonts w:ascii="Times New Roman"/>
                <w:b w:val="false"/>
                <w:i w:val="false"/>
                <w:color w:val="000000"/>
                <w:sz w:val="20"/>
              </w:rPr>
              <w:t>
Пән</w:t>
            </w:r>
          </w:p>
          <w:bookmarkEnd w:id="616"/>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17"/>
          <w:p>
            <w:pPr>
              <w:spacing w:after="20"/>
              <w:ind w:left="20"/>
              <w:jc w:val="both"/>
            </w:pPr>
            <w:r>
              <w:rPr>
                <w:rFonts w:ascii="Times New Roman"/>
                <w:b w:val="false"/>
                <w:i w:val="false"/>
                <w:color w:val="000000"/>
                <w:sz w:val="20"/>
              </w:rPr>
              <w:t>
Сынып</w:t>
            </w:r>
          </w:p>
          <w:bookmarkEnd w:id="617"/>
          <w:p>
            <w:pPr>
              <w:spacing w:after="20"/>
              <w:ind w:left="20"/>
              <w:jc w:val="both"/>
            </w:pPr>
            <w:r>
              <w:rPr>
                <w:rFonts w:ascii="Times New Roman"/>
                <w:b w:val="false"/>
                <w:i w:val="false"/>
                <w:color w:val="000000"/>
                <w:sz w:val="20"/>
              </w:rPr>
              <w:t>
(топ, жеке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18"/>
          <w:p>
            <w:pPr>
              <w:spacing w:after="20"/>
              <w:ind w:left="20"/>
              <w:jc w:val="both"/>
            </w:pPr>
            <w:r>
              <w:rPr>
                <w:rFonts w:ascii="Times New Roman"/>
                <w:b w:val="false"/>
                <w:i w:val="false"/>
                <w:color w:val="000000"/>
                <w:sz w:val="20"/>
              </w:rPr>
              <w:t>
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618"/>
          <w:p>
            <w:pPr>
              <w:spacing w:after="20"/>
              <w:ind w:left="20"/>
              <w:jc w:val="both"/>
            </w:pPr>
            <w:r>
              <w:rPr>
                <w:rFonts w:ascii="Times New Roman"/>
                <w:b w:val="false"/>
                <w:i w:val="false"/>
                <w:color w:val="000000"/>
                <w:sz w:val="20"/>
              </w:rPr>
              <w:t>
</w:t>
            </w:r>
            <w:r>
              <w:rPr>
                <w:rFonts w:ascii="Times New Roman"/>
                <w:b w:val="false"/>
                <w:i/>
                <w:color w:val="000000"/>
                <w:sz w:val="20"/>
              </w:rPr>
              <w:t>Ескертпе: тәлімгер, педагог – ұйымдастырушы – білім беру ұйымын дамыту бағдарламасына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ұйымдастырылған қызметтің) тақырыбы, мақсаттары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алушыларға (тәрбиеленушілерге) нақты және қол жетімді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19"/>
          <w:p>
            <w:pPr>
              <w:spacing w:after="20"/>
              <w:ind w:left="20"/>
              <w:jc w:val="both"/>
            </w:pPr>
            <w:r>
              <w:rPr>
                <w:rFonts w:ascii="Times New Roman"/>
                <w:b w:val="false"/>
                <w:i w:val="false"/>
                <w:color w:val="000000"/>
                <w:sz w:val="20"/>
              </w:rPr>
              <w:t>
әдістер мен ресурстарды:</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тәжірибені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20"/>
          <w:p>
            <w:pPr>
              <w:spacing w:after="20"/>
              <w:ind w:left="20"/>
              <w:jc w:val="both"/>
            </w:pPr>
            <w:r>
              <w:rPr>
                <w:rFonts w:ascii="Times New Roman"/>
                <w:b w:val="false"/>
                <w:i w:val="false"/>
                <w:color w:val="000000"/>
                <w:sz w:val="20"/>
              </w:rPr>
              <w:t>
бағалау (тапсырмалар) әдістерін, құралдарын қолдану:</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тәжірибені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(ұйымдастыру, өткізу)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сабақтың (оқудың, іс-шараның) материалын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дереккөздерден ақпаратты іздеу, алу және түсінік беру дағдыларын дамытуға бағытталған тапсырмалар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материалды практикалық тұрғыда қолдану тәсілдерін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(педагог) әзірлеген цифрлық білім беру ресурстары (бар болса)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әдістерін, тапсырмаларды,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білім алушылардың (тәрбиеленушілердің) өзара әрекеттесуіне ықпал етеді (немесе "педагог-білім алушы (тәрбиеленуші)")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 мен ресурстарды саралау білім алушылардың (тәрбиеленушілердің) білім беру қажеттіліктеріне сәйкес келеді </w:t>
            </w:r>
            <w:r>
              <w:rPr>
                <w:rFonts w:ascii="Times New Roman"/>
                <w:b w:val="false"/>
                <w:i/>
                <w:color w:val="000000"/>
                <w:sz w:val="20"/>
              </w:rPr>
              <w:t>(оның ішінде оқу нәтижелері төмен білім алушыларға (тәрбиеленушілерге) қосымша нұсқаулар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іс-шаралардың)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үлестіріледі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білім алушылардың (тәрбиеленушілердің) сөйлеу балансы (қарым-қатынастың басқа түрлері)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(тәрбиеленушілердің) жеке ерекшеліктері мен қажеттіліктерін ескере отырып, өзара әрекеттесудің әр түрлі формаларын қолдануда </w:t>
            </w:r>
            <w:r>
              <w:rPr>
                <w:rFonts w:ascii="Times New Roman"/>
                <w:b w:val="false"/>
                <w:i/>
                <w:color w:val="000000"/>
                <w:sz w:val="20"/>
              </w:rPr>
              <w:t xml:space="preserve">(топтық жұмыс кезінде рөлдер бөлінеді) </w:t>
            </w:r>
            <w:r>
              <w:rPr>
                <w:rFonts w:ascii="Times New Roman"/>
                <w:b w:val="false"/>
                <w:i w:val="false"/>
                <w:color w:val="000000"/>
                <w:sz w:val="20"/>
              </w:rPr>
              <w:t>тепе-теңдік (ұтымдылық)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талқылауға белсенді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құндылықтарға адалдығын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(мониторинг)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мақсаттар қоюға және күтілетін нәтижелерді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іс-шаралардың) барлық кезеңдерінде білім алушылардың (тәрбиеленушілердің) үлгерімі бағаланады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Pr>
                <w:rFonts w:ascii="Times New Roman"/>
                <w:b w:val="false"/>
                <w:i/>
                <w:color w:val="000000"/>
                <w:sz w:val="20"/>
              </w:rPr>
              <w:t>(білім алушылардың (тәрбиеленушілердің) білім беру қажеттіліктеріне сәйкес бейімделген бағалау әдістерін пайдалана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уақытылы кері байланыс беріледі, дағдыларды дамыту бойынша ұсыныстар беріледі </w:t>
            </w:r>
            <w:r>
              <w:rPr>
                <w:rFonts w:ascii="Times New Roman"/>
                <w:b w:val="false"/>
                <w:i/>
                <w:color w:val="000000"/>
                <w:sz w:val="20"/>
              </w:rPr>
              <w:t>(қажет болған жағдайда бағалау құралдарын қолдана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21"/>
          <w:p>
            <w:pPr>
              <w:spacing w:after="20"/>
              <w:ind w:left="20"/>
              <w:jc w:val="both"/>
            </w:pPr>
            <w:r>
              <w:rPr>
                <w:rFonts w:ascii="Times New Roman"/>
                <w:b w:val="false"/>
                <w:i w:val="false"/>
                <w:color w:val="000000"/>
                <w:sz w:val="20"/>
              </w:rPr>
              <w:t>
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bookmarkEnd w:id="621"/>
          <w:p>
            <w:pPr>
              <w:spacing w:after="20"/>
              <w:ind w:left="20"/>
              <w:jc w:val="both"/>
            </w:pPr>
            <w:r>
              <w:rPr>
                <w:rFonts w:ascii="Times New Roman"/>
                <w:b w:val="false"/>
                <w:i w:val="false"/>
                <w:color w:val="000000"/>
                <w:sz w:val="20"/>
              </w:rPr>
              <w:t>
</w:t>
            </w:r>
            <w:r>
              <w:rPr>
                <w:rFonts w:ascii="Times New Roman"/>
                <w:b w:val="false"/>
                <w:i/>
                <w:color w:val="000000"/>
                <w:sz w:val="20"/>
              </w:rPr>
              <w:t>Ескерту: тәлімгер, педагог-ұйымдастырушы, тәрбиеші - іс-шараның, ұйымдастырылған қызметтің мақсаттарына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сабақтың (оқудың, іс-шараның) мақсаттары мен күтілетін нәтижелеріне сәйкес келеді, дағдыларды дамыту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 іс-шара) бойынша рефлексия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мақсаттарға (күтілетін нәтижелерге) қол жеткізуі негізінде сабақты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дамыту бойынша және сабақтың (оқудың, іс-шараның) сапасын бағалау негізінде бағыттар мен нақты іс-әрекеттер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r>
              <w:rPr>
                <w:rFonts w:ascii="Times New Roman"/>
                <w:b w:val="false"/>
                <w:i/>
                <w:color w:val="000000"/>
                <w:sz w:val="20"/>
              </w:rPr>
              <w:t>(max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717" w:id="622"/>
    <w:p>
      <w:pPr>
        <w:spacing w:after="0"/>
        <w:ind w:left="0"/>
        <w:jc w:val="both"/>
      </w:pPr>
      <w:r>
        <w:rPr>
          <w:rFonts w:ascii="Times New Roman"/>
          <w:b w:val="false"/>
          <w:i w:val="false"/>
          <w:color w:val="000000"/>
          <w:sz w:val="28"/>
        </w:rPr>
        <w:t xml:space="preserve">
      </w:t>
      </w:r>
      <w:r>
        <w:rPr>
          <w:rFonts w:ascii="Times New Roman"/>
          <w:b w:val="false"/>
          <w:i/>
          <w:color w:val="000000"/>
          <w:sz w:val="28"/>
        </w:rPr>
        <w:t>Қолы_______________________Бақылаушының Т.А.Ә. (болған жағдайда)</w:t>
      </w:r>
    </w:p>
    <w:bookmarkEnd w:id="622"/>
    <w:bookmarkStart w:name="z718" w:id="623"/>
    <w:p>
      <w:pPr>
        <w:spacing w:after="0"/>
        <w:ind w:left="0"/>
        <w:jc w:val="both"/>
      </w:pPr>
      <w:r>
        <w:rPr>
          <w:rFonts w:ascii="Times New Roman"/>
          <w:b w:val="false"/>
          <w:i w:val="false"/>
          <w:color w:val="000000"/>
          <w:sz w:val="28"/>
        </w:rPr>
        <w:t xml:space="preserve">
      </w:t>
      </w:r>
      <w:r>
        <w:rPr>
          <w:rFonts w:ascii="Times New Roman"/>
          <w:b w:val="false"/>
          <w:i/>
          <w:color w:val="000000"/>
          <w:sz w:val="28"/>
        </w:rPr>
        <w:t>"Танысты"</w:t>
      </w:r>
    </w:p>
    <w:bookmarkEnd w:id="623"/>
    <w:bookmarkStart w:name="z719" w:id="6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Қолы_______________________ Педагогтің Т.А.Ә. (болған жағдайда)</w:t>
      </w:r>
    </w:p>
    <w:bookmarkEnd w:id="624"/>
    <w:bookmarkStart w:name="z720" w:id="625"/>
    <w:p>
      <w:pPr>
        <w:spacing w:after="0"/>
        <w:ind w:left="0"/>
        <w:jc w:val="left"/>
      </w:pPr>
      <w:r>
        <w:rPr>
          <w:rFonts w:ascii="Times New Roman"/>
          <w:b/>
          <w:i w:val="false"/>
          <w:color w:val="000000"/>
        </w:rPr>
        <w:t xml:space="preserve"> 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26"/>
          <w:p>
            <w:pPr>
              <w:spacing w:after="20"/>
              <w:ind w:left="20"/>
              <w:jc w:val="both"/>
            </w:pPr>
            <w:r>
              <w:rPr>
                <w:rFonts w:ascii="Times New Roman"/>
                <w:b w:val="false"/>
                <w:i w:val="false"/>
                <w:color w:val="000000"/>
                <w:sz w:val="20"/>
              </w:rPr>
              <w:t>
Педагогтің Т.А.Ә.</w:t>
            </w:r>
          </w:p>
          <w:bookmarkEnd w:id="626"/>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қызметтің мақсаттары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қызметтің (іс-шараның)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ұйымдастырылған қызметтің мазмұнына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тәрбиеленушілерге нақты және ұйымдастырылған қызмет (іс-шара) қол жетімді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мен оқыту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27"/>
          <w:p>
            <w:pPr>
              <w:spacing w:after="20"/>
              <w:ind w:left="20"/>
              <w:jc w:val="both"/>
            </w:pPr>
            <w:r>
              <w:rPr>
                <w:rFonts w:ascii="Times New Roman"/>
                <w:b w:val="false"/>
                <w:i w:val="false"/>
                <w:color w:val="000000"/>
                <w:sz w:val="20"/>
              </w:rPr>
              <w:t>
әдістерді:</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практиканы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тәрбиеленушілермен өзара әрекеттесу түрлерін, әдістерін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 және ұжымдық мүдделерін, қажеттіліктерін қолдауды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бойы тәрбиеленушілерге эмоционалды жайлылықты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28"/>
          <w:p>
            <w:pPr>
              <w:spacing w:after="20"/>
              <w:ind w:left="20"/>
              <w:jc w:val="both"/>
            </w:pPr>
            <w:r>
              <w:rPr>
                <w:rFonts w:ascii="Times New Roman"/>
                <w:b w:val="false"/>
                <w:i w:val="false"/>
                <w:color w:val="000000"/>
                <w:sz w:val="20"/>
              </w:rPr>
              <w:t>
әдістерді:</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практиканы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 (іс-шараны) өткізу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материалды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көздерден ақпаратты табу, алу және түсіндіру дағдыларын дамытуға бағытталған әдістер мен тәсілдер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көздерден ақпаратты табу дағдыларын дамытуға бағытталған ресурстар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материалды практикалық тұрғыда қолдану тәсілдерін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 қажеттіліктері мен мүдделерін ескере отырып педагог әзірлеген ЦББР ресурстары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өзара әрекеттесуіне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саралау барлық тәрбиеленушілердің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танымдық қызығушылығын арттыру әдістерін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29"/>
          <w:p>
            <w:pPr>
              <w:spacing w:after="20"/>
              <w:ind w:left="20"/>
              <w:jc w:val="both"/>
            </w:pPr>
            <w:r>
              <w:rPr>
                <w:rFonts w:ascii="Times New Roman"/>
                <w:b w:val="false"/>
                <w:i w:val="false"/>
                <w:color w:val="000000"/>
                <w:sz w:val="20"/>
              </w:rPr>
              <w:t>
күн тәртібі сақталады, бұл ретте педагог тәрбиеленушілердің қажеттіліктеріне сәйкес өзгерістер</w:t>
            </w:r>
          </w:p>
          <w:bookmarkEnd w:id="629"/>
          <w:p>
            <w:pPr>
              <w:spacing w:after="20"/>
              <w:ind w:left="20"/>
              <w:jc w:val="both"/>
            </w:pPr>
            <w:r>
              <w:rPr>
                <w:rFonts w:ascii="Times New Roman"/>
                <w:b w:val="false"/>
                <w:i w:val="false"/>
                <w:color w:val="000000"/>
                <w:sz w:val="20"/>
              </w:rPr>
              <w:t>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тәрбиеленушілердің сөйлеу балансы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 (өзара әрекеттесу кезінде рөлдер бөлінеді)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ұйымдастыру кезінде тәрбиеленушілердің жеке қажеттіліктері, мүдделері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диалогке, талқылауға белсенді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құндылықтарға адалдығын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қызметін бақылау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кезіндегі тәрбиеленушілердің қызмет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өзін-өзі ұйымдастыру дағдылары қалыптасқан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жастарына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белгілі бір қызметке қызығушылық танытады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және өзара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 (іс-шара)бойынша педагог рефлексиясы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міндеттерге қол жеткізуі негізінде ұйымдастырылған қызметті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талдау негізінде тәжірибені дамыту бойынша бағыттар мен нақты әрекеттер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r>
              <w:rPr>
                <w:rFonts w:ascii="Times New Roman"/>
                <w:b w:val="false"/>
                <w:i/>
                <w:color w:val="000000"/>
                <w:sz w:val="20"/>
              </w:rPr>
              <w:t>(max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727" w:id="630"/>
    <w:p>
      <w:pPr>
        <w:spacing w:after="0"/>
        <w:ind w:left="0"/>
        <w:jc w:val="both"/>
      </w:pPr>
      <w:r>
        <w:rPr>
          <w:rFonts w:ascii="Times New Roman"/>
          <w:b w:val="false"/>
          <w:i w:val="false"/>
          <w:color w:val="000000"/>
          <w:sz w:val="28"/>
        </w:rPr>
        <w:t xml:space="preserve">
      </w:t>
      </w:r>
      <w:r>
        <w:rPr>
          <w:rFonts w:ascii="Times New Roman"/>
          <w:b w:val="false"/>
          <w:i/>
          <w:color w:val="000000"/>
          <w:sz w:val="28"/>
        </w:rPr>
        <w:t>Қолы _______________________ Бақылаушының Т.А.Ә. (болған жағдайда)</w:t>
      </w:r>
    </w:p>
    <w:bookmarkEnd w:id="630"/>
    <w:bookmarkStart w:name="z728" w:id="631"/>
    <w:p>
      <w:pPr>
        <w:spacing w:after="0"/>
        <w:ind w:left="0"/>
        <w:jc w:val="both"/>
      </w:pPr>
      <w:r>
        <w:rPr>
          <w:rFonts w:ascii="Times New Roman"/>
          <w:b w:val="false"/>
          <w:i w:val="false"/>
          <w:color w:val="000000"/>
          <w:sz w:val="28"/>
        </w:rPr>
        <w:t xml:space="preserve">
      </w:t>
      </w:r>
      <w:r>
        <w:rPr>
          <w:rFonts w:ascii="Times New Roman"/>
          <w:b w:val="false"/>
          <w:i/>
          <w:color w:val="000000"/>
          <w:sz w:val="28"/>
        </w:rPr>
        <w:t>"Танысты"</w:t>
      </w:r>
    </w:p>
    <w:bookmarkEnd w:id="631"/>
    <w:bookmarkStart w:name="z729" w:id="632"/>
    <w:p>
      <w:pPr>
        <w:spacing w:after="0"/>
        <w:ind w:left="0"/>
        <w:jc w:val="both"/>
      </w:pPr>
      <w:r>
        <w:rPr>
          <w:rFonts w:ascii="Times New Roman"/>
          <w:b w:val="false"/>
          <w:i w:val="false"/>
          <w:color w:val="000000"/>
          <w:sz w:val="28"/>
        </w:rPr>
        <w:t xml:space="preserve">
      </w:t>
      </w:r>
      <w:r>
        <w:rPr>
          <w:rFonts w:ascii="Times New Roman"/>
          <w:b w:val="false"/>
          <w:i/>
          <w:color w:val="000000"/>
          <w:sz w:val="28"/>
        </w:rPr>
        <w:t>Қолы_______________________ Педагогтің Т.А.Ә. (болған жағдайда)</w:t>
      </w:r>
    </w:p>
    <w:bookmarkEnd w:id="632"/>
    <w:bookmarkStart w:name="z730" w:id="633"/>
    <w:p>
      <w:pPr>
        <w:spacing w:after="0"/>
        <w:ind w:left="0"/>
        <w:jc w:val="left"/>
      </w:pPr>
      <w:r>
        <w:rPr>
          <w:rFonts w:ascii="Times New Roman"/>
          <w:b/>
          <w:i w:val="false"/>
          <w:color w:val="000000"/>
        </w:rPr>
        <w:t xml:space="preserve"> ППТК, ОО және АО педагогінің, білім беру ұйымдарының арнайы педагогтері сабақтарын (ұйымдастырылған қызметті, іс-шараны)  бақылау парағы</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түрі (жеке, кіші топтық, топтық)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мақсаттары (міндеттері)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(ұйымдастырылған қызметтің, іс-шараның) мақсаттары (міндеттері)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жақын арада даму аймағына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сабақ (ұйымдастырылған қызмет, іс-шара) шеңберінде қол жеткізуге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34"/>
          <w:p>
            <w:pPr>
              <w:spacing w:after="20"/>
              <w:ind w:left="20"/>
              <w:jc w:val="both"/>
            </w:pPr>
            <w:r>
              <w:rPr>
                <w:rFonts w:ascii="Times New Roman"/>
                <w:b w:val="false"/>
                <w:i w:val="false"/>
                <w:color w:val="000000"/>
                <w:sz w:val="20"/>
              </w:rPr>
              <w:t>
әдістерді қолдану:</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тәжірибені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жоспарланған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(тапсырмаларды)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35"/>
          <w:p>
            <w:pPr>
              <w:spacing w:after="20"/>
              <w:ind w:left="20"/>
              <w:jc w:val="both"/>
            </w:pPr>
            <w:r>
              <w:rPr>
                <w:rFonts w:ascii="Times New Roman"/>
                <w:b w:val="false"/>
                <w:i w:val="false"/>
                <w:color w:val="000000"/>
                <w:sz w:val="20"/>
              </w:rPr>
              <w:t>
әдістерді қолдану:</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тәжірибені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(ұйымдастырылған қызметті, іс-шараны) өткізу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мен мүмкіндіктерді ескере отырып сабақты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ерекше қажеттіліктерін қанағаттандыру жұмысындағы жүйелілікті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әдістер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тапсырмалар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қажеттіліктер мен жеке ерекшеліктерді ескере отырып ұсынылады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мен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ЕББҚ ескере отырып әзірленген (бейімделген)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цифрлық білім беру ресурстарын пайдаланады (қарсы көрсетілімдері жоқ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кіші топтық, топтық нысанында оқытуды дараландыру әдістері мен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ресурстар түзету процесіне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мүдделер және жеке ерекшеліктер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қажеттіліктерді ескере отырып, оқытуды (түзету процесін) дараландыруды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қызығушылықты арттыру әдістерін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 іс-шараның) құрылымы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жеке қажеттіліктерге сәйкес өзгерістер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және педагогтердің өзара іс-әрекетін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құндылықтарды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тәсілдер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мен міндеттер сабақтың (ұйымдастырылған қызметтің, іс-шараның) мазмұнымен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құралдары оқыту мазмұнына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тәсілдері сабақтың (ұйымдастырылған қызметтің, іс-шараның) мақсаттарына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құралдары (тапсырмалар) сабақтың (ұйымдастырылған қызметтің, іс-шараның) мақсаттарына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сабақтағы (ұйымдастырылған қызметтегі, іс-шарадағы) үлгерімі бағаланады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уақтылы кері байланыс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нәтижесі (ұйымдастырылған қызмет, іс-шара) бойынша педагог рефлексиясы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 негізінде сабақты (ұйымдастырылған қызметті,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r>
              <w:rPr>
                <w:rFonts w:ascii="Times New Roman"/>
                <w:b w:val="false"/>
                <w:i/>
                <w:color w:val="000000"/>
                <w:sz w:val="20"/>
              </w:rPr>
              <w:t>(max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735" w:id="636"/>
    <w:p>
      <w:pPr>
        <w:spacing w:after="0"/>
        <w:ind w:left="0"/>
        <w:jc w:val="both"/>
      </w:pPr>
      <w:r>
        <w:rPr>
          <w:rFonts w:ascii="Times New Roman"/>
          <w:b w:val="false"/>
          <w:i w:val="false"/>
          <w:color w:val="000000"/>
          <w:sz w:val="28"/>
        </w:rPr>
        <w:t xml:space="preserve">
      </w:t>
      </w:r>
      <w:r>
        <w:rPr>
          <w:rFonts w:ascii="Times New Roman"/>
          <w:b w:val="false"/>
          <w:i/>
          <w:color w:val="000000"/>
          <w:sz w:val="28"/>
        </w:rPr>
        <w:t>Қолы _______________________ Бақылаушының Т.А.Ә. (болған жағдайда)</w:t>
      </w:r>
    </w:p>
    <w:bookmarkEnd w:id="636"/>
    <w:bookmarkStart w:name="z736" w:id="637"/>
    <w:p>
      <w:pPr>
        <w:spacing w:after="0"/>
        <w:ind w:left="0"/>
        <w:jc w:val="both"/>
      </w:pPr>
      <w:r>
        <w:rPr>
          <w:rFonts w:ascii="Times New Roman"/>
          <w:b w:val="false"/>
          <w:i w:val="false"/>
          <w:color w:val="000000"/>
          <w:sz w:val="28"/>
        </w:rPr>
        <w:t xml:space="preserve">
      </w:t>
      </w:r>
      <w:r>
        <w:rPr>
          <w:rFonts w:ascii="Times New Roman"/>
          <w:b w:val="false"/>
          <w:i/>
          <w:color w:val="000000"/>
          <w:sz w:val="28"/>
        </w:rPr>
        <w:t>"Танысты"</w:t>
      </w:r>
    </w:p>
    <w:bookmarkEnd w:id="637"/>
    <w:bookmarkStart w:name="z737" w:id="638"/>
    <w:p>
      <w:pPr>
        <w:spacing w:after="0"/>
        <w:ind w:left="0"/>
        <w:jc w:val="both"/>
      </w:pPr>
      <w:r>
        <w:rPr>
          <w:rFonts w:ascii="Times New Roman"/>
          <w:b w:val="false"/>
          <w:i w:val="false"/>
          <w:color w:val="000000"/>
          <w:sz w:val="28"/>
        </w:rPr>
        <w:t xml:space="preserve">
      </w:t>
      </w:r>
      <w:r>
        <w:rPr>
          <w:rFonts w:ascii="Times New Roman"/>
          <w:b w:val="false"/>
          <w:i/>
          <w:color w:val="000000"/>
          <w:sz w:val="28"/>
        </w:rPr>
        <w:t>Қолы_______________________ Педагогтің Т.А.Ә. (болған жағдайда)</w:t>
      </w:r>
    </w:p>
    <w:bookmarkEnd w:id="638"/>
    <w:bookmarkStart w:name="z738" w:id="639"/>
    <w:p>
      <w:pPr>
        <w:spacing w:after="0"/>
        <w:ind w:left="0"/>
        <w:jc w:val="left"/>
      </w:pPr>
      <w:r>
        <w:rPr>
          <w:rFonts w:ascii="Times New Roman"/>
          <w:b/>
          <w:i w:val="false"/>
          <w:color w:val="000000"/>
        </w:rPr>
        <w:t xml:space="preserve"> Тексеру мен кеңес беруді бақылау парағы (ПМПК педагогтері үшін)</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бағдарламаларына сәйкес балаларды психологиялық-педагогикалық тексеру мақсаттары (міндеттері)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(кеңес) мақсаттары (міндеттері)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орны ұйымдастырылады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міндеттері (күтілетін нәтижелері) ата-аналардың сұранысына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әдістерді таңдау кезінде зақымдалудың ерекшелігі ескеріледі (сенсорлық және қозғалыс бұзылыстары бар балалар үшін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әдістерін, тапсырмаларды,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зақымдалудың ерекшелігін ескере отырып, көмекші жабдықтар қолданылады (сенсорлық және қозғалыс бұзылыстары бар балалар үшін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жас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баланың ерекшеліктері мен мүмкіндіктерін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құрылымы, уақытты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алгоритмін дәйекті және өзара байланысты игеру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ұтымды бөлінеді, тайм-менеджмент сақталады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өзара әрекеттесуді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эмоционалды-психологиялық климат құрылады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баламен байланыс орнатылады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(заңды өкілдермен) өзара іс-әрекет орнатылады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ресімдеу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негізгі міндеттері іске асырылды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жинақталады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картасында қорытынды мен ұсыныстарды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картасында маманның қорытындысын толық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картасындағы қорытынды ескертусіз ресімделді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қорытындысы мен ұсыныстары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бағалауға негізделген және маманның қорытындысына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 маманның ұсыныстарына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мен ұсыныстар дұрыс ұсынылуы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нәтижелері мен ұсынымдар ата-аналарға (заңды өкілдерге) түсінікті (анық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жағдайларын ескере отырып, ата-аналарға арналған практикалық ұсыныстар жасалады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әдістері (формалары)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берудің барлық әдістері қолданылады (әңгіме, көрнекі және практикалық формалар)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(формалар) кеңес беру мақсаттарына (міндеттеріне)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бағдарлама негізінде әзірленген әдістерді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қолдану (дереккөздерге сілтемелер)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жеке қажеттіліктерін ескере отырып әзірлеген ЦББР (бар болса)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дереккөздерге сілтемелер мен түсініктемелер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алгоритмін дәйекті және өзара байланысты игеру көрініс табады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 кеңес беру кезінде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берудің негізгі міндеттері іске асырылды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ата-аналардан (заңды өкілдерден) кері байланысты ұйымдастыру кеңес берудің мақсаттарына (міндеттеріне)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(заңды өкілдер) маманның барлық ұсыныстарын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жұмыс бойынша педагогтің рефлексиясы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қол жеткізу негізінде диагностикалық жұмыстың өзін-өзі талдауы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дамыту бойынша және диагностикалық жұмысты бағалау негізінде нақты іс әрекеттердің бағыттары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739" w:id="640"/>
    <w:p>
      <w:pPr>
        <w:spacing w:after="0"/>
        <w:ind w:left="0"/>
        <w:jc w:val="both"/>
      </w:pPr>
      <w:r>
        <w:rPr>
          <w:rFonts w:ascii="Times New Roman"/>
          <w:b w:val="false"/>
          <w:i w:val="false"/>
          <w:color w:val="000000"/>
          <w:sz w:val="28"/>
        </w:rPr>
        <w:t xml:space="preserve">
      </w:t>
      </w:r>
      <w:r>
        <w:rPr>
          <w:rFonts w:ascii="Times New Roman"/>
          <w:b w:val="false"/>
          <w:i/>
          <w:color w:val="000000"/>
          <w:sz w:val="28"/>
        </w:rPr>
        <w:t>Қолы _______________________ Бақылаушының Т.А.Ә. (болған жағдайда)</w:t>
      </w:r>
    </w:p>
    <w:bookmarkEnd w:id="640"/>
    <w:bookmarkStart w:name="z740" w:id="641"/>
    <w:p>
      <w:pPr>
        <w:spacing w:after="0"/>
        <w:ind w:left="0"/>
        <w:jc w:val="both"/>
      </w:pPr>
      <w:r>
        <w:rPr>
          <w:rFonts w:ascii="Times New Roman"/>
          <w:b w:val="false"/>
          <w:i w:val="false"/>
          <w:color w:val="000000"/>
          <w:sz w:val="28"/>
        </w:rPr>
        <w:t xml:space="preserve">
      </w:t>
      </w:r>
      <w:r>
        <w:rPr>
          <w:rFonts w:ascii="Times New Roman"/>
          <w:b w:val="false"/>
          <w:i/>
          <w:color w:val="000000"/>
          <w:sz w:val="28"/>
        </w:rPr>
        <w:t>"Танысты"</w:t>
      </w:r>
    </w:p>
    <w:bookmarkEnd w:id="641"/>
    <w:bookmarkStart w:name="z741" w:id="642"/>
    <w:p>
      <w:pPr>
        <w:spacing w:after="0"/>
        <w:ind w:left="0"/>
        <w:jc w:val="both"/>
      </w:pPr>
      <w:r>
        <w:rPr>
          <w:rFonts w:ascii="Times New Roman"/>
          <w:b w:val="false"/>
          <w:i w:val="false"/>
          <w:color w:val="000000"/>
          <w:sz w:val="28"/>
        </w:rPr>
        <w:t xml:space="preserve">
      </w:t>
      </w:r>
      <w:r>
        <w:rPr>
          <w:rFonts w:ascii="Times New Roman"/>
          <w:b w:val="false"/>
          <w:i/>
          <w:color w:val="000000"/>
          <w:sz w:val="28"/>
        </w:rPr>
        <w:t>Қолы_______________________ Педагогтің Т.А.Ә. (болған жағдайда)</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4" w:id="643"/>
    <w:p>
      <w:pPr>
        <w:spacing w:after="0"/>
        <w:ind w:left="0"/>
        <w:jc w:val="left"/>
      </w:pPr>
      <w:r>
        <w:rPr>
          <w:rFonts w:ascii="Times New Roman"/>
          <w:b/>
          <w:i w:val="false"/>
          <w:color w:val="000000"/>
        </w:rPr>
        <w:t xml:space="preserve"> Педагог қызметінің нәтижелерін кешенді талдамалық жинақтау</w:t>
      </w:r>
      <w:r>
        <w:br/>
      </w:r>
      <w:r>
        <w:rPr>
          <w:rFonts w:ascii="Times New Roman"/>
          <w:b/>
          <w:i w:val="false"/>
          <w:color w:val="000000"/>
        </w:rPr>
        <w:t>нәтижелері бойынша сараптамалық кеңестің ұсыныстары</w:t>
      </w:r>
    </w:p>
    <w:bookmarkEnd w:id="643"/>
    <w:bookmarkStart w:name="z745" w:id="644"/>
    <w:p>
      <w:pPr>
        <w:spacing w:after="0"/>
        <w:ind w:left="0"/>
        <w:jc w:val="both"/>
      </w:pPr>
      <w:r>
        <w:rPr>
          <w:rFonts w:ascii="Times New Roman"/>
          <w:b w:val="false"/>
          <w:i w:val="false"/>
          <w:color w:val="000000"/>
          <w:sz w:val="28"/>
        </w:rPr>
        <w:t>
      Мәлімделген біліктілік санаты __________________________</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Мәлімделген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Сараптамалық кеңестің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6" w:id="645"/>
    <w:p>
      <w:pPr>
        <w:spacing w:after="0"/>
        <w:ind w:left="0"/>
        <w:jc w:val="both"/>
      </w:pPr>
      <w:r>
        <w:rPr>
          <w:rFonts w:ascii="Times New Roman"/>
          <w:b w:val="false"/>
          <w:i w:val="false"/>
          <w:color w:val="000000"/>
          <w:sz w:val="28"/>
        </w:rPr>
        <w:t>
      Сараптамалық кеңестің құрамы:</w:t>
      </w:r>
    </w:p>
    <w:bookmarkEnd w:id="645"/>
    <w:bookmarkStart w:name="z747" w:id="646"/>
    <w:p>
      <w:pPr>
        <w:spacing w:after="0"/>
        <w:ind w:left="0"/>
        <w:jc w:val="both"/>
      </w:pPr>
      <w:r>
        <w:rPr>
          <w:rFonts w:ascii="Times New Roman"/>
          <w:b w:val="false"/>
          <w:i w:val="false"/>
          <w:color w:val="000000"/>
          <w:sz w:val="28"/>
        </w:rPr>
        <w:t>
      __________________________ ____________________________</w:t>
      </w:r>
    </w:p>
    <w:bookmarkEnd w:id="646"/>
    <w:bookmarkStart w:name="z748" w:id="647"/>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жұмыс орны, лауазымы (қолы)</w:t>
      </w:r>
    </w:p>
    <w:bookmarkEnd w:id="647"/>
    <w:bookmarkStart w:name="z749" w:id="648"/>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 ______________________ ______</w:t>
      </w:r>
    </w:p>
    <w:bookmarkEnd w:id="648"/>
    <w:bookmarkStart w:name="z750" w:id="649"/>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жұмыс орны, лауазымы (қолы)</w:t>
      </w:r>
    </w:p>
    <w:bookmarkEnd w:id="649"/>
    <w:bookmarkStart w:name="z751" w:id="650"/>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 ______________________ ______</w:t>
      </w:r>
    </w:p>
    <w:bookmarkEnd w:id="650"/>
    <w:bookmarkStart w:name="z752" w:id="651"/>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жұмыс орны, лауазымы (қолы)</w:t>
      </w:r>
    </w:p>
    <w:bookmarkEnd w:id="651"/>
    <w:bookmarkStart w:name="z753" w:id="652"/>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 ______________________ ______</w:t>
      </w:r>
    </w:p>
    <w:bookmarkEnd w:id="652"/>
    <w:bookmarkStart w:name="z754" w:id="653"/>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жұмыс орны, лауазымы (қолы)</w:t>
      </w:r>
    </w:p>
    <w:bookmarkEnd w:id="653"/>
    <w:bookmarkStart w:name="z755" w:id="654"/>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 ______________________ _______</w:t>
      </w:r>
    </w:p>
    <w:bookmarkEnd w:id="654"/>
    <w:bookmarkStart w:name="z756" w:id="655"/>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жұмыс орны, лауазымы (қолы)</w:t>
      </w:r>
    </w:p>
    <w:bookmarkEnd w:id="655"/>
    <w:bookmarkStart w:name="z757" w:id="656"/>
    <w:p>
      <w:pPr>
        <w:spacing w:after="0"/>
        <w:ind w:left="0"/>
        <w:jc w:val="both"/>
      </w:pPr>
      <w:r>
        <w:rPr>
          <w:rFonts w:ascii="Times New Roman"/>
          <w:b w:val="false"/>
          <w:i w:val="false"/>
          <w:color w:val="000000"/>
          <w:sz w:val="28"/>
        </w:rPr>
        <w:t>
      Күні: "__" _________ _____ ж.</w:t>
      </w:r>
    </w:p>
    <w:bookmarkEnd w:id="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18-қосымша</w:t>
            </w:r>
          </w:p>
        </w:tc>
      </w:tr>
    </w:tbl>
    <w:bookmarkStart w:name="z759" w:id="657"/>
    <w:p>
      <w:pPr>
        <w:spacing w:after="0"/>
        <w:ind w:left="0"/>
        <w:jc w:val="both"/>
      </w:pPr>
      <w:r>
        <w:rPr>
          <w:rFonts w:ascii="Times New Roman"/>
          <w:b w:val="false"/>
          <w:i w:val="false"/>
          <w:color w:val="000000"/>
          <w:sz w:val="28"/>
        </w:rPr>
        <w:t>
      Нысан</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p>
        </w:tc>
      </w:tr>
    </w:tbl>
    <w:bookmarkStart w:name="z763" w:id="658"/>
    <w:p>
      <w:pPr>
        <w:spacing w:after="0"/>
        <w:ind w:left="0"/>
        <w:jc w:val="left"/>
      </w:pPr>
      <w:r>
        <w:rPr>
          <w:rFonts w:ascii="Times New Roman"/>
          <w:b/>
          <w:i w:val="false"/>
          <w:color w:val="000000"/>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bookmarkEnd w:id="658"/>
    <w:bookmarkStart w:name="z764" w:id="659"/>
    <w:p>
      <w:pPr>
        <w:spacing w:after="0"/>
        <w:ind w:left="0"/>
        <w:jc w:val="both"/>
      </w:pPr>
      <w:r>
        <w:rPr>
          <w:rFonts w:ascii="Times New Roman"/>
          <w:b w:val="false"/>
          <w:i w:val="false"/>
          <w:color w:val="000000"/>
          <w:sz w:val="28"/>
        </w:rPr>
        <w:t>
      ________________________________________________________________</w:t>
      </w:r>
    </w:p>
    <w:bookmarkEnd w:id="659"/>
    <w:bookmarkStart w:name="z765" w:id="660"/>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w:t>
      </w:r>
    </w:p>
    <w:bookmarkEnd w:id="660"/>
    <w:bookmarkStart w:name="z766" w:id="661"/>
    <w:p>
      <w:pPr>
        <w:spacing w:after="0"/>
        <w:ind w:left="0"/>
        <w:jc w:val="both"/>
      </w:pPr>
      <w:r>
        <w:rPr>
          <w:rFonts w:ascii="Times New Roman"/>
          <w:b w:val="false"/>
          <w:i w:val="false"/>
          <w:color w:val="000000"/>
          <w:sz w:val="28"/>
        </w:rPr>
        <w:t>
      ЖСН _____________________________________________________________</w:t>
      </w:r>
    </w:p>
    <w:bookmarkEnd w:id="661"/>
    <w:bookmarkStart w:name="z767" w:id="662"/>
    <w:p>
      <w:pPr>
        <w:spacing w:after="0"/>
        <w:ind w:left="0"/>
        <w:jc w:val="both"/>
      </w:pPr>
      <w:r>
        <w:rPr>
          <w:rFonts w:ascii="Times New Roman"/>
          <w:b w:val="false"/>
          <w:i w:val="false"/>
          <w:color w:val="000000"/>
          <w:sz w:val="28"/>
        </w:rPr>
        <w:t>
      Лауазымы, жұмыс орны, электрондық поштасы</w:t>
      </w:r>
    </w:p>
    <w:bookmarkEnd w:id="662"/>
    <w:bookmarkStart w:name="z768" w:id="663"/>
    <w:p>
      <w:pPr>
        <w:spacing w:after="0"/>
        <w:ind w:left="0"/>
        <w:jc w:val="both"/>
      </w:pPr>
      <w:r>
        <w:rPr>
          <w:rFonts w:ascii="Times New Roman"/>
          <w:b w:val="false"/>
          <w:i w:val="false"/>
          <w:color w:val="000000"/>
          <w:sz w:val="28"/>
        </w:rPr>
        <w:t>
      _____________________________________________________________________</w:t>
      </w:r>
    </w:p>
    <w:bookmarkEnd w:id="663"/>
    <w:bookmarkStart w:name="z769" w:id="664"/>
    <w:p>
      <w:pPr>
        <w:spacing w:after="0"/>
        <w:ind w:left="0"/>
        <w:jc w:val="both"/>
      </w:pPr>
      <w:r>
        <w:rPr>
          <w:rFonts w:ascii="Times New Roman"/>
          <w:b w:val="false"/>
          <w:i w:val="false"/>
          <w:color w:val="000000"/>
          <w:sz w:val="28"/>
        </w:rPr>
        <w:t>
      _____________________________________________________________________</w:t>
      </w:r>
    </w:p>
    <w:bookmarkEnd w:id="664"/>
    <w:bookmarkStart w:name="z770" w:id="665"/>
    <w:p>
      <w:pPr>
        <w:spacing w:after="0"/>
        <w:ind w:left="0"/>
        <w:jc w:val="both"/>
      </w:pPr>
      <w:r>
        <w:rPr>
          <w:rFonts w:ascii="Times New Roman"/>
          <w:b w:val="false"/>
          <w:i w:val="false"/>
          <w:color w:val="000000"/>
          <w:sz w:val="28"/>
        </w:rPr>
        <w:t>
      ___________________________________________________________________</w:t>
      </w:r>
    </w:p>
    <w:bookmarkEnd w:id="665"/>
    <w:bookmarkStart w:name="z771" w:id="666"/>
    <w:p>
      <w:pPr>
        <w:spacing w:after="0"/>
        <w:ind w:left="0"/>
        <w:jc w:val="both"/>
      </w:pPr>
      <w:r>
        <w:rPr>
          <w:rFonts w:ascii="Times New Roman"/>
          <w:b w:val="false"/>
          <w:i w:val="false"/>
          <w:color w:val="000000"/>
          <w:sz w:val="28"/>
        </w:rPr>
        <w:t>
      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w:t>
      </w:r>
    </w:p>
    <w:bookmarkEnd w:id="666"/>
    <w:bookmarkStart w:name="z772" w:id="667"/>
    <w:p>
      <w:pPr>
        <w:spacing w:after="0"/>
        <w:ind w:left="0"/>
        <w:jc w:val="both"/>
      </w:pPr>
      <w:r>
        <w:rPr>
          <w:rFonts w:ascii="Times New Roman"/>
          <w:b w:val="false"/>
          <w:i w:val="false"/>
          <w:color w:val="000000"/>
          <w:sz w:val="28"/>
        </w:rPr>
        <w:t>
      Бүгінгі таңда____ (күні) ___ (айы) _____ (жыл) дейін жарамды ________________</w:t>
      </w:r>
    </w:p>
    <w:bookmarkEnd w:id="667"/>
    <w:bookmarkStart w:name="z773" w:id="668"/>
    <w:p>
      <w:pPr>
        <w:spacing w:after="0"/>
        <w:ind w:left="0"/>
        <w:jc w:val="both"/>
      </w:pPr>
      <w:r>
        <w:rPr>
          <w:rFonts w:ascii="Times New Roman"/>
          <w:b w:val="false"/>
          <w:i w:val="false"/>
          <w:color w:val="000000"/>
          <w:sz w:val="28"/>
        </w:rPr>
        <w:t>
      біліктілік санатым бар.</w:t>
      </w:r>
    </w:p>
    <w:bookmarkEnd w:id="668"/>
    <w:bookmarkStart w:name="z774" w:id="669"/>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 пайдалануға келісемін.</w:t>
      </w:r>
    </w:p>
    <w:bookmarkEnd w:id="669"/>
    <w:bookmarkStart w:name="z775" w:id="670"/>
    <w:p>
      <w:pPr>
        <w:spacing w:after="0"/>
        <w:ind w:left="0"/>
        <w:jc w:val="both"/>
      </w:pPr>
      <w:r>
        <w:rPr>
          <w:rFonts w:ascii="Times New Roman"/>
          <w:b w:val="false"/>
          <w:i w:val="false"/>
          <w:color w:val="000000"/>
          <w:sz w:val="28"/>
        </w:rPr>
        <w:t>
      Білім беру ұйымының атауы ______________________________________.</w:t>
      </w:r>
    </w:p>
    <w:bookmarkEnd w:id="670"/>
    <w:bookmarkStart w:name="z776" w:id="671"/>
    <w:p>
      <w:pPr>
        <w:spacing w:after="0"/>
        <w:ind w:left="0"/>
        <w:jc w:val="both"/>
      </w:pPr>
      <w:r>
        <w:rPr>
          <w:rFonts w:ascii="Times New Roman"/>
          <w:b w:val="false"/>
          <w:i w:val="false"/>
          <w:color w:val="000000"/>
          <w:sz w:val="28"/>
        </w:rPr>
        <w:t>
      Педагогтерді аттестаттаудан өткізу ережелері мен шарттарымен таныстым.</w:t>
      </w:r>
    </w:p>
    <w:bookmarkEnd w:id="671"/>
    <w:bookmarkStart w:name="z777" w:id="672"/>
    <w:p>
      <w:pPr>
        <w:spacing w:after="0"/>
        <w:ind w:left="0"/>
        <w:jc w:val="both"/>
      </w:pPr>
      <w:r>
        <w:rPr>
          <w:rFonts w:ascii="Times New Roman"/>
          <w:b w:val="false"/>
          <w:i w:val="false"/>
          <w:color w:val="000000"/>
          <w:sz w:val="28"/>
        </w:rPr>
        <w:t>
      "____" __________ 20 ___ жыл __________________      (қолы)</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19-қосымша</w:t>
            </w:r>
          </w:p>
        </w:tc>
      </w:tr>
    </w:tbl>
    <w:bookmarkStart w:name="z779" w:id="673"/>
    <w:p>
      <w:pPr>
        <w:spacing w:after="0"/>
        <w:ind w:left="0"/>
        <w:jc w:val="left"/>
      </w:pPr>
      <w:r>
        <w:rPr>
          <w:rFonts w:ascii="Times New Roman"/>
          <w:b/>
          <w:i w:val="false"/>
          <w:color w:val="000000"/>
        </w:rPr>
        <w:t xml:space="preserve"> Білім беру ұйымы басшысының материалдары (портфолиосы) бойынша бағалау парағы</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білімге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сайттың </w:t>
            </w:r>
            <w:r>
              <w:rPr>
                <w:rFonts w:ascii="Times New Roman"/>
                <w:b w:val="false"/>
                <w:i/>
                <w:color w:val="000000"/>
                <w:sz w:val="20"/>
              </w:rPr>
              <w:t>(сілтеме)</w:t>
            </w:r>
            <w:r>
              <w:rPr>
                <w:rFonts w:ascii="Times New Roman"/>
                <w:b w:val="false"/>
                <w:i w:val="false"/>
                <w:color w:val="000000"/>
                <w:sz w:val="20"/>
              </w:rPr>
              <w:t xml:space="preserve">, әлеуметтік желілердегі парақтардың </w:t>
            </w:r>
            <w:r>
              <w:rPr>
                <w:rFonts w:ascii="Times New Roman"/>
                <w:b w:val="false"/>
                <w:i/>
                <w:color w:val="000000"/>
                <w:sz w:val="20"/>
              </w:rPr>
              <w:t>(сілтеме)</w:t>
            </w:r>
            <w:r>
              <w:rPr>
                <w:rFonts w:ascii="Times New Roman"/>
                <w:b w:val="false"/>
                <w:i w:val="false"/>
                <w:color w:val="000000"/>
                <w:sz w:val="20"/>
              </w:rPr>
              <w:t xml:space="preserve"> болуы және айына кемінде 2 рет жаңартылуы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контингентіне сәйкес арнайы жағдайлардың болуы (бұдан әрі – ЕББҚ)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74"/>
          <w:p>
            <w:pPr>
              <w:spacing w:after="20"/>
              <w:ind w:left="20"/>
              <w:jc w:val="both"/>
            </w:pPr>
            <w:r>
              <w:rPr>
                <w:rFonts w:ascii="Times New Roman"/>
                <w:b w:val="false"/>
                <w:i w:val="false"/>
                <w:color w:val="000000"/>
                <w:sz w:val="20"/>
              </w:rPr>
              <w:t xml:space="preserve">
-кедергісіз ортаның болуы; </w:t>
            </w:r>
          </w:p>
          <w:bookmarkEnd w:id="674"/>
          <w:p>
            <w:pPr>
              <w:spacing w:after="20"/>
              <w:ind w:left="20"/>
              <w:jc w:val="both"/>
            </w:pPr>
            <w:r>
              <w:rPr>
                <w:rFonts w:ascii="Times New Roman"/>
                <w:b w:val="false"/>
                <w:i w:val="false"/>
                <w:color w:val="000000"/>
                <w:sz w:val="2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w:t>
            </w:r>
            <w:r>
              <w:rPr>
                <w:rFonts w:ascii="Times New Roman"/>
                <w:b w:val="false"/>
                <w:i w:val="false"/>
                <w:color w:val="000000"/>
                <w:sz w:val="20"/>
              </w:rPr>
              <w:t>бұйрығына</w:t>
            </w:r>
            <w:r>
              <w:rPr>
                <w:rFonts w:ascii="Times New Roman"/>
                <w:b w:val="false"/>
                <w:i w:val="false"/>
                <w:color w:val="000000"/>
                <w:sz w:val="20"/>
              </w:rPr>
              <w:t xml:space="preserve"> сәйкес арнайы жағдайдың жасалуы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жағдайлар мен қауіпсіз ортаны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75"/>
          <w:p>
            <w:pPr>
              <w:spacing w:after="20"/>
              <w:ind w:left="20"/>
              <w:jc w:val="both"/>
            </w:pPr>
            <w:r>
              <w:rPr>
                <w:rFonts w:ascii="Times New Roman"/>
                <w:b w:val="false"/>
                <w:i w:val="false"/>
                <w:color w:val="000000"/>
                <w:sz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w:t>
            </w:r>
            <w:r>
              <w:rPr>
                <w:rFonts w:ascii="Times New Roman"/>
                <w:b w:val="false"/>
                <w:i w:val="false"/>
                <w:color w:val="000000"/>
                <w:sz w:val="20"/>
              </w:rPr>
              <w:t>қаулысының</w:t>
            </w:r>
            <w:r>
              <w:rPr>
                <w:rFonts w:ascii="Times New Roman"/>
                <w:b w:val="false"/>
                <w:i w:val="false"/>
                <w:color w:val="000000"/>
                <w:sz w:val="20"/>
              </w:rPr>
              <w:t xml:space="preserve"> талаптарына сәйкестігі </w:t>
            </w:r>
            <w:r>
              <w:rPr>
                <w:rFonts w:ascii="Times New Roman"/>
                <w:b w:val="false"/>
                <w:i/>
                <w:color w:val="000000"/>
                <w:sz w:val="20"/>
              </w:rPr>
              <w:t>(терроризмге қарсы қауіпсіздік паспорты, бейнебақылауға қызмет көрсету шарты, жедел басқару орталықтарына (ЖБО) деректерді беру)</w:t>
            </w:r>
          </w:p>
          <w:bookmarkEnd w:id="675"/>
          <w:p>
            <w:pPr>
              <w:spacing w:after="20"/>
              <w:ind w:left="20"/>
              <w:jc w:val="both"/>
            </w:pPr>
            <w:r>
              <w:rPr>
                <w:rFonts w:ascii="Times New Roman"/>
                <w:b w:val="false"/>
                <w:i w:val="false"/>
                <w:color w:val="000000"/>
                <w:sz w:val="20"/>
              </w:rPr>
              <w:t>
- ішкі істер органдары тарапынан айыппұлдардың болмауы (тиісті мемлекеттік органның құжатын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76"/>
          <w:p>
            <w:pPr>
              <w:spacing w:after="20"/>
              <w:ind w:left="20"/>
              <w:jc w:val="both"/>
            </w:pPr>
            <w:r>
              <w:rPr>
                <w:rFonts w:ascii="Times New Roman"/>
                <w:b w:val="false"/>
                <w:i w:val="false"/>
                <w:color w:val="000000"/>
                <w:sz w:val="20"/>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 ескерту жүйесінің болуы ("дабыл түймесі")</w:t>
            </w:r>
          </w:p>
          <w:p>
            <w:pPr>
              <w:spacing w:after="20"/>
              <w:ind w:left="20"/>
              <w:jc w:val="both"/>
            </w:pPr>
            <w:r>
              <w:rPr>
                <w:rFonts w:ascii="Times New Roman"/>
                <w:b w:val="false"/>
                <w:i w:val="false"/>
                <w:color w:val="000000"/>
                <w:sz w:val="20"/>
              </w:rPr>
              <w:t>
- күзет қызметі субъектілерінің болуы: күзетшілер, вахтерлер (ауылдық жерлер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77"/>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677"/>
          <w:p>
            <w:pPr>
              <w:spacing w:after="20"/>
              <w:ind w:left="20"/>
              <w:jc w:val="both"/>
            </w:pPr>
            <w:r>
              <w:rPr>
                <w:rFonts w:ascii="Times New Roman"/>
                <w:b w:val="false"/>
                <w:i w:val="false"/>
                <w:color w:val="000000"/>
                <w:sz w:val="20"/>
              </w:rPr>
              <w:t>
</w:t>
            </w:r>
            <w:r>
              <w:rPr>
                <w:rFonts w:ascii="Times New Roman"/>
                <w:b w:val="false"/>
                <w:i/>
                <w:color w:val="000000"/>
                <w:sz w:val="20"/>
              </w:rPr>
              <w:t>Ескерту: МТБ бюджеттен тыс қаражат есебінен қосымша жетілдірілсе, 1 балл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78"/>
          <w:p>
            <w:pPr>
              <w:spacing w:after="20"/>
              <w:ind w:left="20"/>
              <w:jc w:val="both"/>
            </w:pPr>
            <w:r>
              <w:rPr>
                <w:rFonts w:ascii="Times New Roman"/>
                <w:b w:val="false"/>
                <w:i w:val="false"/>
                <w:color w:val="000000"/>
                <w:sz w:val="20"/>
              </w:rPr>
              <w:t xml:space="preserve">
Қосымша білім берумен қамтылған білім алушылар (тәрбиеленушілер) саны </w:t>
            </w:r>
            <w:r>
              <w:rPr>
                <w:rFonts w:ascii="Times New Roman"/>
                <w:b w:val="false"/>
                <w:i/>
                <w:color w:val="000000"/>
                <w:sz w:val="20"/>
              </w:rPr>
              <w:t>(динамика)</w:t>
            </w:r>
          </w:p>
          <w:bookmarkEnd w:id="678"/>
          <w:p>
            <w:pPr>
              <w:spacing w:after="20"/>
              <w:ind w:left="20"/>
              <w:jc w:val="both"/>
            </w:pPr>
            <w:r>
              <w:rPr>
                <w:rFonts w:ascii="Times New Roman"/>
                <w:b w:val="false"/>
                <w:i w:val="false"/>
                <w:color w:val="000000"/>
                <w:sz w:val="20"/>
              </w:rPr>
              <w:t>
</w:t>
            </w:r>
            <w:r>
              <w:rPr>
                <w:rFonts w:ascii="Times New Roman"/>
                <w:b w:val="false"/>
                <w:i/>
                <w:color w:val="000000"/>
                <w:sz w:val="20"/>
              </w:rPr>
              <w:t>Ескерту: ППТК, ОО, АО, ПМПК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 ға және одан жоғары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79"/>
          <w:p>
            <w:pPr>
              <w:spacing w:after="20"/>
              <w:ind w:left="20"/>
              <w:jc w:val="both"/>
            </w:pPr>
            <w:r>
              <w:rPr>
                <w:rFonts w:ascii="Times New Roman"/>
                <w:b w:val="false"/>
                <w:i w:val="false"/>
                <w:color w:val="000000"/>
                <w:sz w:val="20"/>
              </w:rPr>
              <w:t>
Білім сапасы /</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 беру бағдарламасын меңгеру динамикасы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даму бағдарламаны жүзеге асыру қорытындылары бойынша мүмкіндігі шектеулі балалардың дағдыларын қалыптастыру динамикасы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ПМПК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80"/>
          <w:p>
            <w:pPr>
              <w:spacing w:after="20"/>
              <w:ind w:left="20"/>
              <w:jc w:val="both"/>
            </w:pPr>
            <w:r>
              <w:rPr>
                <w:rFonts w:ascii="Times New Roman"/>
                <w:b w:val="false"/>
                <w:i w:val="false"/>
                <w:color w:val="000000"/>
                <w:sz w:val="20"/>
              </w:rPr>
              <w:t>
"Алтын белгі" белгісін алған және ҰБТ-да 120 және одан жоғары балл жинаған түлектер саны</w:t>
            </w:r>
          </w:p>
          <w:bookmarkEnd w:id="680"/>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 ұйымдары үшін) Ескерту: МЖМБС орындауды талап етпейтін білім алушыларға арналған арнайы мектептердің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тұрақсыз динамика (бір оқу жылында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81"/>
          <w:p>
            <w:pPr>
              <w:spacing w:after="20"/>
              <w:ind w:left="20"/>
              <w:jc w:val="both"/>
            </w:pPr>
            <w:r>
              <w:rPr>
                <w:rFonts w:ascii="Times New Roman"/>
                <w:b w:val="false"/>
                <w:i w:val="false"/>
                <w:color w:val="000000"/>
                <w:sz w:val="20"/>
              </w:rPr>
              <w:t>
Техникалық және кәсіптік, орта білімнен кейінгі, жоғары білім беретін оқу орындарына бюджеттік негізде оқуға түскен түлектер саны</w:t>
            </w:r>
          </w:p>
          <w:bookmarkEnd w:id="681"/>
          <w:p>
            <w:pPr>
              <w:spacing w:after="20"/>
              <w:ind w:left="20"/>
              <w:jc w:val="both"/>
            </w:pPr>
            <w:r>
              <w:rPr>
                <w:rFonts w:ascii="Times New Roman"/>
                <w:b w:val="false"/>
                <w:i w:val="false"/>
                <w:color w:val="000000"/>
                <w:sz w:val="20"/>
              </w:rPr>
              <w:t>
</w:t>
            </w:r>
            <w:r>
              <w:rPr>
                <w:rFonts w:ascii="Times New Roman"/>
                <w:b w:val="false"/>
                <w:i/>
                <w:color w:val="000000"/>
                <w:sz w:val="20"/>
              </w:rPr>
              <w:t>Ескерту: орта білім беру ұйымдары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орта білімнен кейінгі білім беру ұйымдарының жұмысқа орналастырылған түлектер үлесі</w:t>
            </w:r>
          </w:p>
          <w:p>
            <w:pPr>
              <w:spacing w:after="20"/>
              <w:ind w:left="20"/>
              <w:jc w:val="both"/>
            </w:pPr>
            <w:r>
              <w:rPr>
                <w:rFonts w:ascii="Times New Roman"/>
                <w:b w:val="false"/>
                <w:i w:val="false"/>
                <w:color w:val="000000"/>
                <w:sz w:val="20"/>
              </w:rPr>
              <w:t>
</w:t>
            </w:r>
            <w:r>
              <w:rPr>
                <w:rFonts w:ascii="Times New Roman"/>
                <w:b w:val="false"/>
                <w:i/>
                <w:color w:val="000000"/>
                <w:sz w:val="20"/>
              </w:rPr>
              <w:t>Ескерту: техникалық және кәсіптік, орта білімнен кейінгі білім беру ұйымдары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серіктестік туралы жасалған келісім-шарттардың саны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техникалық және кәсіптік, орта білімнен кейінгі білім беру ұйымдары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82"/>
          <w:p>
            <w:pPr>
              <w:spacing w:after="20"/>
              <w:ind w:left="20"/>
              <w:jc w:val="both"/>
            </w:pPr>
            <w:r>
              <w:rPr>
                <w:rFonts w:ascii="Times New Roman"/>
                <w:b w:val="false"/>
                <w:i w:val="false"/>
                <w:color w:val="000000"/>
                <w:sz w:val="20"/>
              </w:rPr>
              <w:t xml:space="preserve">
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bookmarkEnd w:id="682"/>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егер жеңімпаз болса санына қарамастан 1 ұпай қосылады</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мектепке дейінгі және арнайы білім беру ұйымдары үшін –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ұйымындағы педагогтердің жалпы санынан "педагог-сарапшы", "педагог-зерттеуші", "педагог-шебер" біліктілік санаты бар педагогтердің саны </w:t>
            </w:r>
            <w:r>
              <w:rPr>
                <w:rFonts w:ascii="Times New Roman"/>
                <w:b w:val="false"/>
                <w:i/>
                <w:color w:val="000000"/>
                <w:sz w:val="20"/>
              </w:rPr>
              <w:t>(динамика)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83"/>
          <w:p>
            <w:pPr>
              <w:spacing w:after="20"/>
              <w:ind w:left="20"/>
              <w:jc w:val="both"/>
            </w:pPr>
            <w:r>
              <w:rPr>
                <w:rFonts w:ascii="Times New Roman"/>
                <w:b w:val="false"/>
                <w:i w:val="false"/>
                <w:color w:val="000000"/>
                <w:sz w:val="20"/>
              </w:rPr>
              <w:t xml:space="preserve">
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немесе олимпиадаларға қатысқан педагогтердің болуы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егер жеңімпаз/жүлдегер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Басшымен әзірленген бағдарламалар, оқу-әдістемелік материалдар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 қалалық білім бөлімінің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іс-шараларға,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Pr>
                <w:rFonts w:ascii="Times New Roman"/>
                <w:b w:val="false"/>
                <w:i/>
                <w:color w:val="000000"/>
                <w:sz w:val="20"/>
              </w:rPr>
              <w:t>(жалпы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қосымша және арнайы білім беру ұйымдары үшін(жалпы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ұйымдарының, арнайы мектептердің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білім беру ұйымының басшысы (ППТК, ОО, БО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білім беру ұйымының басшысы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84"/>
          <w:p>
            <w:pPr>
              <w:spacing w:after="20"/>
              <w:ind w:left="20"/>
              <w:jc w:val="both"/>
            </w:pPr>
            <w:r>
              <w:rPr>
                <w:rFonts w:ascii="Times New Roman"/>
                <w:b w:val="false"/>
                <w:i w:val="false"/>
                <w:color w:val="000000"/>
                <w:sz w:val="20"/>
              </w:rPr>
              <w:t>
Ұсыныстар:</w:t>
            </w:r>
          </w:p>
          <w:bookmarkEnd w:id="684"/>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санатынан төмен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қайта аттестаттауға жіберіледі</w:t>
            </w:r>
          </w:p>
        </w:tc>
      </w:tr>
    </w:tbl>
    <w:bookmarkStart w:name="z802" w:id="685"/>
    <w:p>
      <w:pPr>
        <w:spacing w:after="0"/>
        <w:ind w:left="0"/>
        <w:jc w:val="both"/>
      </w:pPr>
      <w:r>
        <w:rPr>
          <w:rFonts w:ascii="Times New Roman"/>
          <w:b w:val="false"/>
          <w:i w:val="false"/>
          <w:color w:val="000000"/>
          <w:sz w:val="28"/>
        </w:rPr>
        <w:t>
      "___" ____________ 20_____ ж</w:t>
      </w:r>
    </w:p>
    <w:bookmarkEnd w:id="685"/>
    <w:bookmarkStart w:name="z803" w:id="686"/>
    <w:p>
      <w:pPr>
        <w:spacing w:after="0"/>
        <w:ind w:left="0"/>
        <w:jc w:val="both"/>
      </w:pPr>
      <w:r>
        <w:rPr>
          <w:rFonts w:ascii="Times New Roman"/>
          <w:b w:val="false"/>
          <w:i w:val="false"/>
          <w:color w:val="000000"/>
          <w:sz w:val="28"/>
        </w:rPr>
        <w:t>
      _______________________________________________________________</w:t>
      </w:r>
    </w:p>
    <w:bookmarkEnd w:id="686"/>
    <w:bookmarkStart w:name="z804" w:id="6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      Сарапшының Т.А.Ә. (бар болған </w:t>
      </w:r>
    </w:p>
    <w:bookmarkEnd w:id="6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жағдайда) (Комиссия мүшесінің) </w:t>
      </w:r>
    </w:p>
    <w:bookmarkStart w:name="z805" w:id="688"/>
    <w:p>
      <w:pPr>
        <w:spacing w:after="0"/>
        <w:ind w:left="0"/>
        <w:jc w:val="left"/>
      </w:pPr>
      <w:r>
        <w:rPr>
          <w:rFonts w:ascii="Times New Roman"/>
          <w:b/>
          <w:i w:val="false"/>
          <w:color w:val="000000"/>
        </w:rPr>
        <w:t xml:space="preserve"> Әдістемелік кабинет (орталық) басшысының материалдарын (портфолиосын) бағалау парағы </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санаттағы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санаттағы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және өзара іс-қимылдың ашықтығын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(сілтеменің), әлеуметтік желілердегі парақшалардың (сілтеменің) болуы және айына кемінде 2 рет жаңартылуы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89"/>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bookmarkEnd w:id="689"/>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егер бюджеттен тыс қаражат </w:t>
            </w:r>
            <w:r>
              <w:rPr>
                <w:rFonts w:ascii="Times New Roman"/>
                <w:b w:val="false"/>
                <w:i/>
                <w:color w:val="000000"/>
                <w:sz w:val="20"/>
              </w:rPr>
              <w:t>есебінен МТБ қосымша жақсарса, 1 балл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түрлі деңгейдегі әлеуметтік әріптестермен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90"/>
          <w:p>
            <w:pPr>
              <w:spacing w:after="20"/>
              <w:ind w:left="20"/>
              <w:jc w:val="both"/>
            </w:pPr>
            <w:r>
              <w:rPr>
                <w:rFonts w:ascii="Times New Roman"/>
                <w:b w:val="false"/>
                <w:i w:val="false"/>
                <w:color w:val="000000"/>
                <w:sz w:val="20"/>
              </w:rPr>
              <w:t>
республикалық (халықаралық)</w:t>
            </w:r>
          </w:p>
          <w:bookmarkEnd w:id="690"/>
          <w:p>
            <w:pPr>
              <w:spacing w:after="20"/>
              <w:ind w:left="20"/>
              <w:jc w:val="both"/>
            </w:pPr>
            <w:r>
              <w:rPr>
                <w:rFonts w:ascii="Times New Roman"/>
                <w:b w:val="false"/>
                <w:i w:val="false"/>
                <w:color w:val="000000"/>
                <w:sz w:val="20"/>
              </w:rPr>
              <w:t>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әлеуетті дамытудың тиімділігі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"педагог-сарапшы", "педагог-зерттеуші", "педагог-шебер" біліктілік санаты бар педагогтердің саны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ішінде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әзірлеген бағдарламалар, оқу-әдістемелік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аудандық/қалалық білім беру бөлімінің оқу-әдістемелік кеңесімен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қызметке,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әзірлеген бағдарламалар, оқу-әдістемелік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аудандық/қалалық білім беру бөлімінің оқу-әдістемелік кеңесімен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органдармен келісілген білім беру бағдарламалары бойынша менеджмент саласындағы біліктілікті арттыру курстары </w:t>
            </w:r>
            <w:r>
              <w:rPr>
                <w:rFonts w:ascii="Times New Roman"/>
                <w:b w:val="false"/>
                <w:i/>
                <w:color w:val="000000"/>
                <w:sz w:val="20"/>
              </w:rPr>
              <w:t>(жалпы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91"/>
          <w:p>
            <w:pPr>
              <w:spacing w:after="20"/>
              <w:ind w:left="20"/>
              <w:jc w:val="both"/>
            </w:pPr>
            <w:r>
              <w:rPr>
                <w:rFonts w:ascii="Times New Roman"/>
                <w:b w:val="false"/>
                <w:i w:val="false"/>
                <w:color w:val="000000"/>
                <w:sz w:val="20"/>
              </w:rPr>
              <w:t>
Ұсыныстар:</w:t>
            </w:r>
          </w:p>
          <w:bookmarkEnd w:id="691"/>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 сәйкес келеді (атқаратын лауазымына сәйкес)</w:t>
            </w:r>
          </w:p>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санатынан төмен біліктілік санатына сәйкес келеді (атқаратын лауазымына сәйкес)</w:t>
            </w:r>
          </w:p>
          <w:p>
            <w:pPr>
              <w:spacing w:after="20"/>
              <w:ind w:left="20"/>
              <w:jc w:val="both"/>
            </w:pPr>
            <w:r>
              <w:rPr>
                <w:rFonts w:ascii="Times New Roman"/>
                <w:b w:val="false"/>
                <w:i w:val="false"/>
                <w:color w:val="000000"/>
                <w:sz w:val="20"/>
              </w:rPr>
              <w:t>
</w:t>
            </w:r>
            <w:r>
              <w:rPr>
                <w:rFonts w:ascii="Times New Roman"/>
                <w:b w:val="false"/>
                <w:i/>
                <w:color w:val="000000"/>
                <w:sz w:val="20"/>
              </w:rPr>
              <w:t>қайта аттестаттауға жатады</w:t>
            </w:r>
          </w:p>
        </w:tc>
      </w:tr>
    </w:tbl>
    <w:bookmarkStart w:name="z811" w:id="692"/>
    <w:p>
      <w:pPr>
        <w:spacing w:after="0"/>
        <w:ind w:left="0"/>
        <w:jc w:val="both"/>
      </w:pPr>
      <w:r>
        <w:rPr>
          <w:rFonts w:ascii="Times New Roman"/>
          <w:b w:val="false"/>
          <w:i w:val="false"/>
          <w:color w:val="000000"/>
          <w:sz w:val="28"/>
        </w:rPr>
        <w:t>
      "______" ____________ 20_____ ж</w:t>
      </w:r>
    </w:p>
    <w:bookmarkEnd w:id="692"/>
    <w:bookmarkStart w:name="z812" w:id="693"/>
    <w:p>
      <w:pPr>
        <w:spacing w:after="0"/>
        <w:ind w:left="0"/>
        <w:jc w:val="both"/>
      </w:pPr>
      <w:r>
        <w:rPr>
          <w:rFonts w:ascii="Times New Roman"/>
          <w:b w:val="false"/>
          <w:i w:val="false"/>
          <w:color w:val="000000"/>
          <w:sz w:val="28"/>
        </w:rPr>
        <w:t xml:space="preserve">
      ___________________________________________________________  </w:t>
      </w:r>
    </w:p>
    <w:bookmarkEnd w:id="6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      Сарапшының (комиссия мүшесінің ) Т.А.Ә.(болған жағдайда) </w:t>
      </w:r>
    </w:p>
    <w:bookmarkStart w:name="z813" w:id="694"/>
    <w:p>
      <w:pPr>
        <w:spacing w:after="0"/>
        <w:ind w:left="0"/>
        <w:jc w:val="left"/>
      </w:pPr>
      <w:r>
        <w:rPr>
          <w:rFonts w:ascii="Times New Roman"/>
          <w:b/>
          <w:i w:val="false"/>
          <w:color w:val="000000"/>
        </w:rPr>
        <w:t xml:space="preserve"> Білім беру ұйымы басшысы орынбасарының материалдары (портфолио) бойынша бағалау парағы</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 орынбасары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әрекеттесуді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сайтта </w:t>
            </w:r>
            <w:r>
              <w:rPr>
                <w:rFonts w:ascii="Times New Roman"/>
                <w:b w:val="false"/>
                <w:i/>
                <w:color w:val="000000"/>
                <w:sz w:val="20"/>
              </w:rPr>
              <w:t>(сілтеме)</w:t>
            </w:r>
            <w:r>
              <w:rPr>
                <w:rFonts w:ascii="Times New Roman"/>
                <w:b w:val="false"/>
                <w:i w:val="false"/>
                <w:color w:val="000000"/>
                <w:sz w:val="20"/>
              </w:rPr>
              <w:t xml:space="preserve">, әлеуметтік желілердегі парақтарда </w:t>
            </w:r>
            <w:r>
              <w:rPr>
                <w:rFonts w:ascii="Times New Roman"/>
                <w:b w:val="false"/>
                <w:i/>
                <w:color w:val="000000"/>
                <w:sz w:val="20"/>
              </w:rPr>
              <w:t>(сілтеме)</w:t>
            </w:r>
            <w:r>
              <w:rPr>
                <w:rFonts w:ascii="Times New Roman"/>
                <w:b w:val="false"/>
                <w:i w:val="false"/>
                <w:color w:val="000000"/>
                <w:sz w:val="20"/>
              </w:rPr>
              <w:t xml:space="preserve"> қызмет бағыттары бойынша материалдардың болуы және айына кемінде 2 рет жаңартылуы, 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әр түрлі деңгейдегі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Келісімшарттар жасау,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95"/>
          <w:p>
            <w:pPr>
              <w:spacing w:after="20"/>
              <w:ind w:left="20"/>
              <w:jc w:val="both"/>
            </w:pPr>
            <w:r>
              <w:rPr>
                <w:rFonts w:ascii="Times New Roman"/>
                <w:b w:val="false"/>
                <w:i w:val="false"/>
                <w:color w:val="000000"/>
                <w:sz w:val="20"/>
              </w:rPr>
              <w:t xml:space="preserve">
Білім сапасын қамтамасыз ету (тәрбиелеу, дамыту, әлеуметтендіру) </w:t>
            </w:r>
          </w:p>
          <w:bookmarkEnd w:id="695"/>
          <w:p>
            <w:pPr>
              <w:spacing w:after="20"/>
              <w:ind w:left="20"/>
              <w:jc w:val="both"/>
            </w:pPr>
            <w:r>
              <w:rPr>
                <w:rFonts w:ascii="Times New Roman"/>
                <w:b w:val="false"/>
                <w:i w:val="false"/>
                <w:color w:val="000000"/>
                <w:sz w:val="20"/>
              </w:rPr>
              <w:t>
(қызмет саласы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96"/>
          <w:p>
            <w:pPr>
              <w:spacing w:after="20"/>
              <w:ind w:left="20"/>
              <w:jc w:val="both"/>
            </w:pPr>
            <w:r>
              <w:rPr>
                <w:rFonts w:ascii="Times New Roman"/>
                <w:b w:val="false"/>
                <w:i w:val="false"/>
                <w:color w:val="000000"/>
                <w:sz w:val="20"/>
              </w:rPr>
              <w:t>
Білім сапасы /</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 беру бағдарламасын меңгеру динамикасы </w:t>
            </w:r>
            <w:r>
              <w:rPr>
                <w:rFonts w:ascii="Times New Roman"/>
                <w:b w:val="false"/>
                <w:i/>
                <w:color w:val="000000"/>
                <w:sz w:val="20"/>
              </w:rPr>
              <w:t>(басшының оқу ісі жөніндегі орынбасары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даму бағдарламасын жүзеге асыру қорытындылары бойынша мүмкіндігі шектеулі балалардың дағдыларын қалыптастыру динамикасы </w:t>
            </w:r>
            <w:r>
              <w:rPr>
                <w:rFonts w:ascii="Times New Roman"/>
                <w:b w:val="false"/>
                <w:i/>
                <w:color w:val="000000"/>
                <w:sz w:val="20"/>
              </w:rPr>
              <w:t>(динамика)</w:t>
            </w:r>
          </w:p>
          <w:p>
            <w:pPr>
              <w:spacing w:after="20"/>
              <w:ind w:left="20"/>
              <w:jc w:val="both"/>
            </w:pPr>
            <w:r>
              <w:rPr>
                <w:rFonts w:ascii="Times New Roman"/>
                <w:b w:val="false"/>
                <w:i w:val="false"/>
                <w:color w:val="000000"/>
                <w:sz w:val="20"/>
              </w:rPr>
              <w:t xml:space="preserve">
МДТО ҮОБ </w:t>
            </w:r>
            <w:r>
              <w:rPr>
                <w:rFonts w:ascii="Times New Roman"/>
                <w:b w:val="false"/>
                <w:i/>
                <w:color w:val="000000"/>
                <w:sz w:val="20"/>
              </w:rPr>
              <w:t xml:space="preserve">(мектепке дейінгі тәрбие мен оқытудың үлгілік оқу бағдарламасы) мазмұнын игеру </w:t>
            </w:r>
            <w:r>
              <w:rPr>
                <w:rFonts w:ascii="Times New Roman"/>
                <w:b w:val="false"/>
                <w:i/>
                <w:color w:val="000000"/>
                <w:sz w:val="20"/>
              </w:rPr>
              <w:t>динамикасы (мониторинг)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97"/>
          <w:p>
            <w:pPr>
              <w:spacing w:after="20"/>
              <w:ind w:left="20"/>
              <w:jc w:val="both"/>
            </w:pPr>
            <w:r>
              <w:rPr>
                <w:rFonts w:ascii="Times New Roman"/>
                <w:b w:val="false"/>
                <w:i w:val="false"/>
                <w:color w:val="000000"/>
                <w:sz w:val="20"/>
              </w:rPr>
              <w:t>
Техникалық және кәсіптік, орта білімнен кейінгі, жоғары білім беретін оқу орындарына бюджеттік негізде оқуға түскен түлектер саны</w:t>
            </w:r>
          </w:p>
          <w:bookmarkEnd w:id="697"/>
          <w:p>
            <w:pPr>
              <w:spacing w:after="20"/>
              <w:ind w:left="20"/>
              <w:jc w:val="both"/>
            </w:pPr>
            <w:r>
              <w:rPr>
                <w:rFonts w:ascii="Times New Roman"/>
                <w:b w:val="false"/>
                <w:i w:val="false"/>
                <w:color w:val="000000"/>
                <w:sz w:val="20"/>
              </w:rPr>
              <w:t>
</w:t>
            </w:r>
            <w:r>
              <w:rPr>
                <w:rFonts w:ascii="Times New Roman"/>
                <w:b w:val="false"/>
                <w:i/>
                <w:color w:val="000000"/>
                <w:sz w:val="20"/>
              </w:rPr>
              <w:t>Ескерту: орта білім беру ұйымы басшысының бейіндік оқыту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98"/>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bookmarkEnd w:id="698"/>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егер жеңімпаз болса санына қарамастан 1 ұпай қосылады</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қосымша және арнайы білім беру ұйымдары үшін –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 тиімділігі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99"/>
          <w:p>
            <w:pPr>
              <w:spacing w:after="20"/>
              <w:ind w:left="20"/>
              <w:jc w:val="both"/>
            </w:pPr>
            <w:r>
              <w:rPr>
                <w:rFonts w:ascii="Times New Roman"/>
                <w:b w:val="false"/>
                <w:i w:val="false"/>
                <w:color w:val="000000"/>
                <w:sz w:val="20"/>
              </w:rPr>
              <w:t>
Білім беру ұйымындағы педагогтердің жалпы санынан "педагог-сарапшы", "педагог-зерттеуші", "педагог-шебер" біліктілік санаты бар педагогтер саны</w:t>
            </w:r>
          </w:p>
          <w:bookmarkEnd w:id="699"/>
          <w:p>
            <w:pPr>
              <w:spacing w:after="20"/>
              <w:ind w:left="20"/>
              <w:jc w:val="both"/>
            </w:pPr>
            <w:r>
              <w:rPr>
                <w:rFonts w:ascii="Times New Roman"/>
                <w:b w:val="false"/>
                <w:i w:val="false"/>
                <w:color w:val="000000"/>
                <w:sz w:val="20"/>
              </w:rPr>
              <w:t>
</w:t>
            </w:r>
            <w:r>
              <w:rPr>
                <w:rFonts w:ascii="Times New Roman"/>
                <w:b w:val="false"/>
                <w:i/>
                <w:color w:val="000000"/>
                <w:sz w:val="20"/>
              </w:rPr>
              <w:t>(басшының әдістемелік жұмыс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00"/>
          <w:p>
            <w:pPr>
              <w:spacing w:after="20"/>
              <w:ind w:left="20"/>
              <w:jc w:val="both"/>
            </w:pPr>
            <w:r>
              <w:rPr>
                <w:rFonts w:ascii="Times New Roman"/>
                <w:b w:val="false"/>
                <w:i w:val="false"/>
                <w:color w:val="000000"/>
                <w:sz w:val="20"/>
              </w:rPr>
              <w:t>
Өзінің цифрлық білім беру ресурстарын әзірлейтін педагогтердің болуы, ұсынылған</w:t>
            </w:r>
          </w:p>
          <w:bookmarkEnd w:id="700"/>
          <w:p>
            <w:pPr>
              <w:spacing w:after="20"/>
              <w:ind w:left="20"/>
              <w:jc w:val="both"/>
            </w:pPr>
            <w:r>
              <w:rPr>
                <w:rFonts w:ascii="Times New Roman"/>
                <w:b w:val="false"/>
                <w:i w:val="false"/>
                <w:color w:val="000000"/>
                <w:sz w:val="20"/>
              </w:rPr>
              <w:t>
</w:t>
            </w:r>
            <w:r>
              <w:rPr>
                <w:rFonts w:ascii="Times New Roman"/>
                <w:b w:val="false"/>
                <w:i/>
                <w:color w:val="000000"/>
                <w:sz w:val="20"/>
              </w:rPr>
              <w:t>(цифрландыру жөніндегі басшының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ұйымының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білім басқармасы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01"/>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bookmarkEnd w:id="701"/>
          <w:p>
            <w:pPr>
              <w:spacing w:after="20"/>
              <w:ind w:left="20"/>
              <w:jc w:val="both"/>
            </w:pPr>
            <w:r>
              <w:rPr>
                <w:rFonts w:ascii="Times New Roman"/>
                <w:b w:val="false"/>
                <w:i w:val="false"/>
                <w:color w:val="000000"/>
                <w:sz w:val="20"/>
              </w:rPr>
              <w:t>
</w:t>
            </w:r>
            <w:r>
              <w:rPr>
                <w:rFonts w:ascii="Times New Roman"/>
                <w:b w:val="false"/>
                <w:i/>
                <w:color w:val="000000"/>
                <w:sz w:val="20"/>
              </w:rPr>
              <w:t>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02"/>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bookmarkEnd w:id="702"/>
          <w:p>
            <w:pPr>
              <w:spacing w:after="20"/>
              <w:ind w:left="20"/>
              <w:jc w:val="both"/>
            </w:pPr>
            <w:r>
              <w:rPr>
                <w:rFonts w:ascii="Times New Roman"/>
                <w:b w:val="false"/>
                <w:i w:val="false"/>
                <w:color w:val="000000"/>
                <w:sz w:val="20"/>
              </w:rPr>
              <w:t>
</w:t>
            </w:r>
            <w:r>
              <w:rPr>
                <w:rFonts w:ascii="Times New Roman"/>
                <w:b w:val="false"/>
                <w:i/>
                <w:color w:val="000000"/>
                <w:sz w:val="20"/>
              </w:rPr>
              <w:t>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 әзірлеген бағдарлама, оқу-әдістемелік, әдістемелік материалдар,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 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03"/>
          <w:p>
            <w:pPr>
              <w:spacing w:after="20"/>
              <w:ind w:left="20"/>
              <w:jc w:val="both"/>
            </w:pPr>
            <w:r>
              <w:rPr>
                <w:rFonts w:ascii="Times New Roman"/>
                <w:b w:val="false"/>
                <w:i w:val="false"/>
                <w:color w:val="000000"/>
                <w:sz w:val="20"/>
              </w:rPr>
              <w:t>
Басшы орынбасарының ғылыми-зерттеу қызметі негізіндегі жарияланымдары</w:t>
            </w:r>
          </w:p>
          <w:bookmarkEnd w:id="703"/>
          <w:p>
            <w:pPr>
              <w:spacing w:after="20"/>
              <w:ind w:left="20"/>
              <w:jc w:val="both"/>
            </w:pPr>
            <w:r>
              <w:rPr>
                <w:rFonts w:ascii="Times New Roman"/>
                <w:b w:val="false"/>
                <w:i w:val="false"/>
                <w:color w:val="000000"/>
                <w:sz w:val="20"/>
              </w:rPr>
              <w:t>
</w:t>
            </w:r>
            <w:r>
              <w:rPr>
                <w:rFonts w:ascii="Times New Roman"/>
                <w:b w:val="false"/>
                <w:i/>
                <w:color w:val="000000"/>
                <w:sz w:val="20"/>
              </w:rPr>
              <w:t>Ескерту: бірлескен авторлық жағдайда көрсеткіш бойынша 2 балл қойылады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04"/>
          <w:p>
            <w:pPr>
              <w:spacing w:after="20"/>
              <w:ind w:left="20"/>
              <w:jc w:val="both"/>
            </w:pPr>
            <w:r>
              <w:rPr>
                <w:rFonts w:ascii="Times New Roman"/>
                <w:b w:val="false"/>
                <w:i w:val="false"/>
                <w:color w:val="000000"/>
                <w:sz w:val="20"/>
              </w:rPr>
              <w:t>
Балаларды ерте дамыту институтын-да,</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ҚР ОАМ РҒПҚББО, Ыбырай Алтынсарин атындағы Ұлттық білім академиясы</w:t>
            </w:r>
          </w:p>
          <w:p>
            <w:pPr>
              <w:spacing w:after="20"/>
              <w:ind w:left="20"/>
              <w:jc w:val="both"/>
            </w:pPr>
            <w:r>
              <w:rPr>
                <w:rFonts w:ascii="Times New Roman"/>
                <w:b w:val="false"/>
                <w:i w:val="false"/>
                <w:color w:val="000000"/>
                <w:sz w:val="20"/>
              </w:rPr>
              <w:t>
ның басылымын-да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05"/>
          <w:p>
            <w:pPr>
              <w:spacing w:after="20"/>
              <w:ind w:left="20"/>
              <w:jc w:val="both"/>
            </w:pPr>
            <w:r>
              <w:rPr>
                <w:rFonts w:ascii="Times New Roman"/>
                <w:b w:val="false"/>
                <w:i w:val="false"/>
                <w:color w:val="000000"/>
                <w:sz w:val="20"/>
              </w:rPr>
              <w:t>
ҚР ОАМ РҒПҚББО, ҚР ҒЖБМ БССҚЕК</w:t>
            </w:r>
          </w:p>
          <w:bookmarkEnd w:id="705"/>
          <w:p>
            <w:pPr>
              <w:spacing w:after="20"/>
              <w:ind w:left="20"/>
              <w:jc w:val="both"/>
            </w:pPr>
            <w:r>
              <w:rPr>
                <w:rFonts w:ascii="Times New Roman"/>
                <w:b w:val="false"/>
                <w:i w:val="false"/>
                <w:color w:val="000000"/>
                <w:sz w:val="20"/>
              </w:rPr>
              <w:t>
ұсынған басылымда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шығармашылық топтарға немесе сараптамалық кеңестерге,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Pr>
                <w:rFonts w:ascii="Times New Roman"/>
                <w:b w:val="false"/>
                <w:i/>
                <w:color w:val="000000"/>
                <w:sz w:val="20"/>
              </w:rPr>
              <w:t>(жалпы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 мектепке дейінгі, қосымша және арнайы білім беру ұйымдары үшін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қосымша және арнайы білім беру ұйымы басшысының орынбасарына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06"/>
          <w:p>
            <w:pPr>
              <w:spacing w:after="20"/>
              <w:ind w:left="20"/>
              <w:jc w:val="both"/>
            </w:pPr>
            <w:r>
              <w:rPr>
                <w:rFonts w:ascii="Times New Roman"/>
                <w:b w:val="false"/>
                <w:i w:val="false"/>
                <w:color w:val="000000"/>
                <w:sz w:val="20"/>
              </w:rPr>
              <w:t>
</w:t>
            </w:r>
            <w:r>
              <w:rPr>
                <w:rFonts w:ascii="Times New Roman"/>
                <w:b w:val="false"/>
                <w:i/>
                <w:color w:val="000000"/>
                <w:sz w:val="20"/>
              </w:rPr>
              <w:t>Ұсыныстар:</w:t>
            </w:r>
          </w:p>
          <w:bookmarkEnd w:id="706"/>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санатынан төмен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қайта аттестаттауға жіберіледі</w:t>
            </w:r>
          </w:p>
        </w:tc>
      </w:tr>
    </w:tbl>
    <w:bookmarkStart w:name="z832" w:id="707"/>
    <w:p>
      <w:pPr>
        <w:spacing w:after="0"/>
        <w:ind w:left="0"/>
        <w:jc w:val="both"/>
      </w:pPr>
      <w:r>
        <w:rPr>
          <w:rFonts w:ascii="Times New Roman"/>
          <w:b w:val="false"/>
          <w:i w:val="false"/>
          <w:color w:val="000000"/>
          <w:sz w:val="28"/>
        </w:rPr>
        <w:t>
      "___" ___________ 20_____ ж____________</w:t>
      </w:r>
    </w:p>
    <w:bookmarkEnd w:id="707"/>
    <w:bookmarkStart w:name="z833" w:id="708"/>
    <w:p>
      <w:pPr>
        <w:spacing w:after="0"/>
        <w:ind w:left="0"/>
        <w:jc w:val="both"/>
      </w:pPr>
      <w:r>
        <w:rPr>
          <w:rFonts w:ascii="Times New Roman"/>
          <w:b w:val="false"/>
          <w:i w:val="false"/>
          <w:color w:val="000000"/>
          <w:sz w:val="28"/>
        </w:rPr>
        <w:t>
      _______________________________________________________________</w:t>
      </w:r>
    </w:p>
    <w:bookmarkEnd w:id="708"/>
    <w:bookmarkStart w:name="z834" w:id="7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      Сарапшының Т.А.Ә. (бар болған   </w:t>
      </w:r>
    </w:p>
    <w:bookmarkEnd w:id="7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жағдайда) (Комиссия мүшесінің) </w:t>
      </w:r>
    </w:p>
    <w:bookmarkStart w:name="z835" w:id="710"/>
    <w:p>
      <w:pPr>
        <w:spacing w:after="0"/>
        <w:ind w:left="0"/>
        <w:jc w:val="left"/>
      </w:pPr>
      <w:r>
        <w:rPr>
          <w:rFonts w:ascii="Times New Roman"/>
          <w:b/>
          <w:i w:val="false"/>
          <w:color w:val="000000"/>
        </w:rPr>
        <w:t xml:space="preserve"> Әдістемелік кабинет (орталық) басшысының орынбасары материалдарын бағалау парағы (портфолиосы)</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басшының орынбасары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іс-қимылды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 сайтта (сілтеме), әлеуметтік желілердегі беттерде (сілтеме) материалдардың болуы және айына кемінде 2 рет жаңарту, 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білім беру ұйымдарымен,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11"/>
          <w:p>
            <w:pPr>
              <w:spacing w:after="20"/>
              <w:ind w:left="20"/>
              <w:jc w:val="both"/>
            </w:pPr>
            <w:r>
              <w:rPr>
                <w:rFonts w:ascii="Times New Roman"/>
                <w:b w:val="false"/>
                <w:i w:val="false"/>
                <w:color w:val="000000"/>
                <w:sz w:val="20"/>
              </w:rPr>
              <w:t xml:space="preserve">
облыстық (республикалық маңызы бар қаланың) </w:t>
            </w:r>
          </w:p>
          <w:bookmarkEnd w:id="711"/>
          <w:p>
            <w:pPr>
              <w:spacing w:after="20"/>
              <w:ind w:left="20"/>
              <w:jc w:val="both"/>
            </w:pPr>
            <w:r>
              <w:rPr>
                <w:rFonts w:ascii="Times New Roman"/>
                <w:b w:val="false"/>
                <w:i w:val="false"/>
                <w:color w:val="000000"/>
                <w:sz w:val="20"/>
              </w:rPr>
              <w:t>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12"/>
          <w:p>
            <w:pPr>
              <w:spacing w:after="20"/>
              <w:ind w:left="20"/>
              <w:jc w:val="both"/>
            </w:pPr>
            <w:r>
              <w:rPr>
                <w:rFonts w:ascii="Times New Roman"/>
                <w:b w:val="false"/>
                <w:i w:val="false"/>
                <w:color w:val="000000"/>
                <w:sz w:val="20"/>
              </w:rPr>
              <w:t xml:space="preserve">
Тәжірибені жалпылау және тарату </w:t>
            </w:r>
          </w:p>
          <w:bookmarkEnd w:id="712"/>
          <w:p>
            <w:pPr>
              <w:spacing w:after="20"/>
              <w:ind w:left="20"/>
              <w:jc w:val="both"/>
            </w:pPr>
            <w:r>
              <w:rPr>
                <w:rFonts w:ascii="Times New Roman"/>
                <w:b w:val="false"/>
                <w:i w:val="false"/>
                <w:color w:val="000000"/>
                <w:sz w:val="20"/>
              </w:rPr>
              <w:t>
(қызмет бағыттары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орынбасары әзірлеген бағдарлама, оқу-әдістемелік, әдістемелік материалдар,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 білім бөлімінің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Зерттеушілік қызметі негізінде басшының орынбасарын жарияланымы (3 автордан артық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атындағы ұлттық білім академиясының басылымында, ҚР ОАМ РҚББОӘ   Балаларды ерте дамыту институты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13"/>
          <w:p>
            <w:pPr>
              <w:spacing w:after="20"/>
              <w:ind w:left="20"/>
              <w:jc w:val="both"/>
            </w:pPr>
            <w:r>
              <w:rPr>
                <w:rFonts w:ascii="Times New Roman"/>
                <w:b w:val="false"/>
                <w:i w:val="false"/>
                <w:color w:val="000000"/>
                <w:sz w:val="20"/>
              </w:rPr>
              <w:t>
ҒЖБМ</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ҒЖБССҚК</w:t>
            </w:r>
          </w:p>
          <w:p>
            <w:pPr>
              <w:spacing w:after="20"/>
              <w:ind w:left="20"/>
              <w:jc w:val="both"/>
            </w:pPr>
            <w:r>
              <w:rPr>
                <w:rFonts w:ascii="Times New Roman"/>
                <w:b w:val="false"/>
                <w:i w:val="false"/>
                <w:color w:val="000000"/>
                <w:sz w:val="20"/>
              </w:rPr>
              <w:t>
немесе ҚР ОАМ РҚББОӘ ұсынған басылымда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(эксперименттік, шығармашылық) қызметке, әлеуметтік (білім беру) пилоттық жобалар мен бағдарламаларға, инновациялық алаңдарға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14"/>
          <w:p>
            <w:pPr>
              <w:spacing w:after="20"/>
              <w:ind w:left="20"/>
              <w:jc w:val="both"/>
            </w:pPr>
            <w:r>
              <w:rPr>
                <w:rFonts w:ascii="Times New Roman"/>
                <w:b w:val="false"/>
                <w:i w:val="false"/>
                <w:color w:val="000000"/>
                <w:sz w:val="20"/>
              </w:rPr>
              <w:t xml:space="preserve">
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bookmarkEnd w:id="714"/>
          <w:p>
            <w:pPr>
              <w:spacing w:after="20"/>
              <w:ind w:left="20"/>
              <w:jc w:val="both"/>
            </w:pPr>
            <w:r>
              <w:rPr>
                <w:rFonts w:ascii="Times New Roman"/>
                <w:b w:val="false"/>
                <w:i w:val="false"/>
                <w:color w:val="000000"/>
                <w:sz w:val="20"/>
              </w:rPr>
              <w:t>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15"/>
          <w:p>
            <w:pPr>
              <w:spacing w:after="20"/>
              <w:ind w:left="20"/>
              <w:jc w:val="both"/>
            </w:pPr>
            <w:r>
              <w:rPr>
                <w:rFonts w:ascii="Times New Roman"/>
                <w:b w:val="false"/>
                <w:i w:val="false"/>
                <w:color w:val="000000"/>
                <w:sz w:val="20"/>
              </w:rPr>
              <w:t xml:space="preserve">
Ұсыныстар: </w:t>
            </w:r>
          </w:p>
          <w:bookmarkEnd w:id="715"/>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bookmarkStart w:name="z842" w:id="716"/>
    <w:p>
      <w:pPr>
        <w:spacing w:after="0"/>
        <w:ind w:left="0"/>
        <w:jc w:val="both"/>
      </w:pPr>
      <w:r>
        <w:rPr>
          <w:rFonts w:ascii="Times New Roman"/>
          <w:b w:val="false"/>
          <w:i w:val="false"/>
          <w:color w:val="000000"/>
          <w:sz w:val="28"/>
        </w:rPr>
        <w:t>
      "___" ____________ 20_____ ж ________________________________________</w:t>
      </w:r>
    </w:p>
    <w:bookmarkEnd w:id="716"/>
    <w:bookmarkStart w:name="z843" w:id="7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      Сарапшының Т.А.Ә. (бар болған жағдайда)   </w:t>
      </w:r>
    </w:p>
    <w:bookmarkEnd w:id="717"/>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комиссия мүшесі)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6" w:id="718"/>
    <w:p>
      <w:pPr>
        <w:spacing w:after="0"/>
        <w:ind w:left="0"/>
        <w:jc w:val="left"/>
      </w:pPr>
      <w:r>
        <w:rPr>
          <w:rFonts w:ascii="Times New Roman"/>
          <w:b/>
          <w:i w:val="false"/>
          <w:color w:val="000000"/>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bookmarkEnd w:id="718"/>
    <w:bookmarkStart w:name="z847" w:id="719"/>
    <w:p>
      <w:pPr>
        <w:spacing w:after="0"/>
        <w:ind w:left="0"/>
        <w:jc w:val="both"/>
      </w:pPr>
      <w:r>
        <w:rPr>
          <w:rFonts w:ascii="Times New Roman"/>
          <w:b w:val="false"/>
          <w:i w:val="false"/>
          <w:color w:val="000000"/>
          <w:sz w:val="28"/>
        </w:rPr>
        <w:t>
      20____ жылғы "___" ___________________</w:t>
      </w:r>
    </w:p>
    <w:bookmarkEnd w:id="719"/>
    <w:bookmarkStart w:name="z848" w:id="720"/>
    <w:p>
      <w:pPr>
        <w:spacing w:after="0"/>
        <w:ind w:left="0"/>
        <w:jc w:val="both"/>
      </w:pPr>
      <w:r>
        <w:rPr>
          <w:rFonts w:ascii="Times New Roman"/>
          <w:b w:val="false"/>
          <w:i w:val="false"/>
          <w:color w:val="000000"/>
          <w:sz w:val="28"/>
        </w:rPr>
        <w:t>
      Комиссия төрағасы:</w:t>
      </w:r>
    </w:p>
    <w:bookmarkEnd w:id="720"/>
    <w:bookmarkStart w:name="z849" w:id="721"/>
    <w:p>
      <w:pPr>
        <w:spacing w:after="0"/>
        <w:ind w:left="0"/>
        <w:jc w:val="both"/>
      </w:pPr>
      <w:r>
        <w:rPr>
          <w:rFonts w:ascii="Times New Roman"/>
          <w:b w:val="false"/>
          <w:i w:val="false"/>
          <w:color w:val="000000"/>
          <w:sz w:val="28"/>
        </w:rPr>
        <w:t>
      __________________________________</w:t>
      </w:r>
    </w:p>
    <w:bookmarkEnd w:id="721"/>
    <w:bookmarkStart w:name="z850" w:id="722"/>
    <w:p>
      <w:pPr>
        <w:spacing w:after="0"/>
        <w:ind w:left="0"/>
        <w:jc w:val="both"/>
      </w:pPr>
      <w:r>
        <w:rPr>
          <w:rFonts w:ascii="Times New Roman"/>
          <w:b w:val="false"/>
          <w:i w:val="false"/>
          <w:color w:val="000000"/>
          <w:sz w:val="28"/>
        </w:rPr>
        <w:t>
      Комиссия мүшелері:</w:t>
      </w:r>
    </w:p>
    <w:bookmarkEnd w:id="722"/>
    <w:bookmarkStart w:name="z851" w:id="723"/>
    <w:p>
      <w:pPr>
        <w:spacing w:after="0"/>
        <w:ind w:left="0"/>
        <w:jc w:val="both"/>
      </w:pPr>
      <w:r>
        <w:rPr>
          <w:rFonts w:ascii="Times New Roman"/>
          <w:b w:val="false"/>
          <w:i w:val="false"/>
          <w:color w:val="000000"/>
          <w:sz w:val="28"/>
        </w:rPr>
        <w:t>
      1._________________________________</w:t>
      </w:r>
    </w:p>
    <w:bookmarkEnd w:id="723"/>
    <w:bookmarkStart w:name="z852" w:id="724"/>
    <w:p>
      <w:pPr>
        <w:spacing w:after="0"/>
        <w:ind w:left="0"/>
        <w:jc w:val="both"/>
      </w:pPr>
      <w:r>
        <w:rPr>
          <w:rFonts w:ascii="Times New Roman"/>
          <w:b w:val="false"/>
          <w:i w:val="false"/>
          <w:color w:val="000000"/>
          <w:sz w:val="28"/>
        </w:rPr>
        <w:t>
      2. _________________________________</w:t>
      </w:r>
    </w:p>
    <w:bookmarkEnd w:id="724"/>
    <w:bookmarkStart w:name="z853" w:id="725"/>
    <w:p>
      <w:pPr>
        <w:spacing w:after="0"/>
        <w:ind w:left="0"/>
        <w:jc w:val="both"/>
      </w:pPr>
      <w:r>
        <w:rPr>
          <w:rFonts w:ascii="Times New Roman"/>
          <w:b w:val="false"/>
          <w:i w:val="false"/>
          <w:color w:val="000000"/>
          <w:sz w:val="28"/>
        </w:rPr>
        <w:t>
      Аттестаттау комиссиясының ШЕШІМІ:</w:t>
      </w:r>
    </w:p>
    <w:bookmarkEnd w:id="725"/>
    <w:bookmarkStart w:name="z854" w:id="726"/>
    <w:p>
      <w:pPr>
        <w:spacing w:after="0"/>
        <w:ind w:left="0"/>
        <w:jc w:val="both"/>
      </w:pPr>
      <w:r>
        <w:rPr>
          <w:rFonts w:ascii="Times New Roman"/>
          <w:b w:val="false"/>
          <w:i w:val="false"/>
          <w:color w:val="000000"/>
          <w:sz w:val="28"/>
        </w:rPr>
        <w:t>
      1) сәйкес келеді:</w:t>
      </w:r>
    </w:p>
    <w:bookmarkEnd w:id="726"/>
    <w:bookmarkStart w:name="z855" w:id="727"/>
    <w:p>
      <w:pPr>
        <w:spacing w:after="0"/>
        <w:ind w:left="0"/>
        <w:jc w:val="both"/>
      </w:pPr>
      <w:r>
        <w:rPr>
          <w:rFonts w:ascii="Times New Roman"/>
          <w:b w:val="false"/>
          <w:i w:val="false"/>
          <w:color w:val="000000"/>
          <w:sz w:val="28"/>
        </w:rPr>
        <w:t>
      - мәлімделген біліктілік санатына (атқаратын лауазымына);</w:t>
      </w:r>
    </w:p>
    <w:bookmarkEnd w:id="727"/>
    <w:bookmarkStart w:name="z856" w:id="728"/>
    <w:p>
      <w:pPr>
        <w:spacing w:after="0"/>
        <w:ind w:left="0"/>
        <w:jc w:val="both"/>
      </w:pPr>
      <w:r>
        <w:rPr>
          <w:rFonts w:ascii="Times New Roman"/>
          <w:b w:val="false"/>
          <w:i w:val="false"/>
          <w:color w:val="000000"/>
          <w:sz w:val="28"/>
        </w:rPr>
        <w:t>
      - мәлімделгеннен төмен біліктілік санатына (атқаратын лауазымына)</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7" w:id="729"/>
    <w:p>
      <w:pPr>
        <w:spacing w:after="0"/>
        <w:ind w:left="0"/>
        <w:jc w:val="both"/>
      </w:pPr>
      <w:r>
        <w:rPr>
          <w:rFonts w:ascii="Times New Roman"/>
          <w:b w:val="false"/>
          <w:i w:val="false"/>
          <w:color w:val="000000"/>
          <w:sz w:val="28"/>
        </w:rPr>
        <w:t>
      2) мәлімделген біліктілік санатына сәйкес емес (атқаратын лауазымына сәйкес емес)</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8" w:id="730"/>
    <w:p>
      <w:pPr>
        <w:spacing w:after="0"/>
        <w:ind w:left="0"/>
        <w:jc w:val="both"/>
      </w:pPr>
      <w:r>
        <w:rPr>
          <w:rFonts w:ascii="Times New Roman"/>
          <w:b w:val="false"/>
          <w:i w:val="false"/>
          <w:color w:val="000000"/>
          <w:sz w:val="28"/>
        </w:rPr>
        <w:t>
      Комиссия төрағасы __________________________ (қолы)</w:t>
      </w:r>
    </w:p>
    <w:bookmarkEnd w:id="730"/>
    <w:bookmarkStart w:name="z859" w:id="731"/>
    <w:p>
      <w:pPr>
        <w:spacing w:after="0"/>
        <w:ind w:left="0"/>
        <w:jc w:val="both"/>
      </w:pPr>
      <w:r>
        <w:rPr>
          <w:rFonts w:ascii="Times New Roman"/>
          <w:b w:val="false"/>
          <w:i w:val="false"/>
          <w:color w:val="000000"/>
          <w:sz w:val="28"/>
        </w:rPr>
        <w:t>
      Комиссия мүшелері:  _________________________ ______________________</w:t>
      </w:r>
    </w:p>
    <w:bookmarkEnd w:id="731"/>
    <w:bookmarkStart w:name="z860" w:id="732"/>
    <w:p>
      <w:pPr>
        <w:spacing w:after="0"/>
        <w:ind w:left="0"/>
        <w:jc w:val="both"/>
      </w:pPr>
      <w:r>
        <w:rPr>
          <w:rFonts w:ascii="Times New Roman"/>
          <w:b w:val="false"/>
          <w:i w:val="false"/>
          <w:color w:val="000000"/>
          <w:sz w:val="28"/>
        </w:rPr>
        <w:t>
                                                                    (қолы)</w:t>
      </w:r>
    </w:p>
    <w:bookmarkEnd w:id="732"/>
    <w:bookmarkStart w:name="z861" w:id="733"/>
    <w:p>
      <w:pPr>
        <w:spacing w:after="0"/>
        <w:ind w:left="0"/>
        <w:jc w:val="both"/>
      </w:pPr>
      <w:r>
        <w:rPr>
          <w:rFonts w:ascii="Times New Roman"/>
          <w:b w:val="false"/>
          <w:i w:val="false"/>
          <w:color w:val="000000"/>
          <w:sz w:val="28"/>
        </w:rPr>
        <w:t>
      ________________________ ______________________</w:t>
      </w:r>
    </w:p>
    <w:bookmarkEnd w:id="733"/>
    <w:bookmarkStart w:name="z862" w:id="734"/>
    <w:p>
      <w:pPr>
        <w:spacing w:after="0"/>
        <w:ind w:left="0"/>
        <w:jc w:val="both"/>
      </w:pPr>
      <w:r>
        <w:rPr>
          <w:rFonts w:ascii="Times New Roman"/>
          <w:b w:val="false"/>
          <w:i w:val="false"/>
          <w:color w:val="000000"/>
          <w:sz w:val="28"/>
        </w:rPr>
        <w:t>
                       (қолы)</w:t>
      </w:r>
    </w:p>
    <w:bookmarkEnd w:id="734"/>
    <w:bookmarkStart w:name="z863" w:id="735"/>
    <w:p>
      <w:pPr>
        <w:spacing w:after="0"/>
        <w:ind w:left="0"/>
        <w:jc w:val="both"/>
      </w:pPr>
      <w:r>
        <w:rPr>
          <w:rFonts w:ascii="Times New Roman"/>
          <w:b w:val="false"/>
          <w:i w:val="false"/>
          <w:color w:val="000000"/>
          <w:sz w:val="28"/>
        </w:rPr>
        <w:t>
      _________________________ _____________________</w:t>
      </w:r>
    </w:p>
    <w:bookmarkEnd w:id="735"/>
    <w:bookmarkStart w:name="z864" w:id="736"/>
    <w:p>
      <w:pPr>
        <w:spacing w:after="0"/>
        <w:ind w:left="0"/>
        <w:jc w:val="both"/>
      </w:pPr>
      <w:r>
        <w:rPr>
          <w:rFonts w:ascii="Times New Roman"/>
          <w:b w:val="false"/>
          <w:i w:val="false"/>
          <w:color w:val="000000"/>
          <w:sz w:val="28"/>
        </w:rPr>
        <w:t>
      Хатшы: _________________________ ____________________</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21-қосымша</w:t>
            </w:r>
            <w:r>
              <w:br/>
            </w:r>
            <w:r>
              <w:rPr>
                <w:rFonts w:ascii="Times New Roman"/>
                <w:b w:val="false"/>
                <w:i w:val="false"/>
                <w:color w:val="000000"/>
                <w:sz w:val="20"/>
              </w:rPr>
              <w:t xml:space="preserve">Нысан </w:t>
            </w:r>
          </w:p>
        </w:tc>
      </w:tr>
    </w:tbl>
    <w:bookmarkStart w:name="z866" w:id="737"/>
    <w:p>
      <w:pPr>
        <w:spacing w:after="0"/>
        <w:ind w:left="0"/>
        <w:jc w:val="both"/>
      </w:pPr>
      <w:r>
        <w:rPr>
          <w:rFonts w:ascii="Times New Roman"/>
          <w:b w:val="false"/>
          <w:i w:val="false"/>
          <w:color w:val="000000"/>
          <w:sz w:val="28"/>
        </w:rPr>
        <w:t>
      20___ жылғы "___" _____</w:t>
      </w:r>
    </w:p>
    <w:bookmarkEnd w:id="737"/>
    <w:bookmarkStart w:name="z867" w:id="738"/>
    <w:p>
      <w:pPr>
        <w:spacing w:after="0"/>
        <w:ind w:left="0"/>
        <w:jc w:val="both"/>
      </w:pPr>
      <w:r>
        <w:rPr>
          <w:rFonts w:ascii="Times New Roman"/>
          <w:b w:val="false"/>
          <w:i w:val="false"/>
          <w:color w:val="000000"/>
          <w:sz w:val="28"/>
        </w:rPr>
        <w:t>
      Аттестаттау комиссиясы отырысының №________ хаттамасынан үзінді</w:t>
      </w:r>
    </w:p>
    <w:bookmarkEnd w:id="738"/>
    <w:bookmarkStart w:name="z868" w:id="739"/>
    <w:p>
      <w:pPr>
        <w:spacing w:after="0"/>
        <w:ind w:left="0"/>
        <w:jc w:val="both"/>
      </w:pPr>
      <w:r>
        <w:rPr>
          <w:rFonts w:ascii="Times New Roman"/>
          <w:b w:val="false"/>
          <w:i w:val="false"/>
          <w:color w:val="000000"/>
          <w:sz w:val="28"/>
        </w:rPr>
        <w:t>
      ______________________________________________________________</w:t>
      </w:r>
    </w:p>
    <w:bookmarkEnd w:id="739"/>
    <w:bookmarkStart w:name="z869" w:id="740"/>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(комиссияның толық атауын көрсетіңіз)</w:t>
      </w:r>
    </w:p>
    <w:bookmarkEnd w:id="740"/>
    <w:bookmarkStart w:name="z870" w:id="741"/>
    <w:p>
      <w:pPr>
        <w:spacing w:after="0"/>
        <w:ind w:left="0"/>
        <w:jc w:val="both"/>
      </w:pPr>
      <w:r>
        <w:rPr>
          <w:rFonts w:ascii="Times New Roman"/>
          <w:b w:val="false"/>
          <w:i w:val="false"/>
          <w:color w:val="000000"/>
          <w:sz w:val="28"/>
        </w:rPr>
        <w:t>
      Біліктілік санатын беру (растау) нәтижелері бойынша Комиссияның шешімі</w:t>
      </w:r>
    </w:p>
    <w:bookmarkEnd w:id="741"/>
    <w:p>
      <w:pPr>
        <w:spacing w:after="0"/>
        <w:ind w:left="0"/>
        <w:jc w:val="both"/>
      </w:pPr>
      <w:r>
        <w:rPr>
          <w:rFonts w:ascii="Times New Roman"/>
          <w:b w:val="false"/>
          <w:i w:val="false"/>
          <w:color w:val="000000"/>
          <w:sz w:val="28"/>
        </w:rPr>
        <w:t>
      ______________________________________________________</w:t>
      </w:r>
    </w:p>
    <w:bookmarkStart w:name="z871" w:id="742"/>
    <w:p>
      <w:pPr>
        <w:spacing w:after="0"/>
        <w:ind w:left="0"/>
        <w:jc w:val="both"/>
      </w:pPr>
      <w:r>
        <w:rPr>
          <w:rFonts w:ascii="Times New Roman"/>
          <w:b w:val="false"/>
          <w:i w:val="false"/>
          <w:color w:val="000000"/>
          <w:sz w:val="28"/>
        </w:rPr>
        <w:t xml:space="preserve">
      </w:t>
      </w:r>
      <w:r>
        <w:rPr>
          <w:rFonts w:ascii="Times New Roman"/>
          <w:b w:val="false"/>
          <w:i/>
          <w:color w:val="000000"/>
          <w:sz w:val="28"/>
        </w:rPr>
        <w:t>әдістемелік кабинет</w:t>
      </w:r>
      <w:r>
        <w:rPr>
          <w:rFonts w:ascii="Times New Roman"/>
          <w:b w:val="false"/>
          <w:i/>
          <w:color w:val="000000"/>
          <w:sz w:val="28"/>
        </w:rPr>
        <w:t xml:space="preserve"> (орталық), білім беру ұйымы басшысының (басшы</w:t>
      </w:r>
    </w:p>
    <w:bookmarkEnd w:id="742"/>
    <w:bookmarkStart w:name="z873" w:id="743"/>
    <w:p>
      <w:pPr>
        <w:spacing w:after="0"/>
        <w:ind w:left="0"/>
        <w:jc w:val="both"/>
      </w:pPr>
      <w:r>
        <w:rPr>
          <w:rFonts w:ascii="Times New Roman"/>
          <w:b w:val="false"/>
          <w:i w:val="false"/>
          <w:color w:val="000000"/>
          <w:sz w:val="28"/>
        </w:rPr>
        <w:t xml:space="preserve">
      </w:t>
      </w:r>
      <w:r>
        <w:rPr>
          <w:rFonts w:ascii="Times New Roman"/>
          <w:b w:val="false"/>
          <w:i/>
          <w:color w:val="000000"/>
          <w:sz w:val="28"/>
        </w:rPr>
        <w:t>орынбасарының),</w:t>
      </w:r>
      <w:r>
        <w:rPr>
          <w:rFonts w:ascii="Times New Roman"/>
          <w:b w:val="false"/>
          <w:i/>
          <w:color w:val="000000"/>
          <w:sz w:val="28"/>
        </w:rPr>
        <w:t xml:space="preserve"> тегі, аты, әкесінің аты (бар болса)</w:t>
      </w:r>
    </w:p>
    <w:bookmarkEnd w:id="743"/>
    <w:bookmarkStart w:name="z874" w:id="744"/>
    <w:p>
      <w:pPr>
        <w:spacing w:after="0"/>
        <w:ind w:left="0"/>
        <w:jc w:val="both"/>
      </w:pPr>
      <w:r>
        <w:rPr>
          <w:rFonts w:ascii="Times New Roman"/>
          <w:b w:val="false"/>
          <w:i w:val="false"/>
          <w:color w:val="000000"/>
          <w:sz w:val="28"/>
        </w:rPr>
        <w:t>
      Мәлімделген біліктілік санатына сәйкес келеді/ келмейді</w:t>
      </w:r>
    </w:p>
    <w:bookmarkEnd w:id="744"/>
    <w:bookmarkStart w:name="z875" w:id="745"/>
    <w:p>
      <w:pPr>
        <w:spacing w:after="0"/>
        <w:ind w:left="0"/>
        <w:jc w:val="both"/>
      </w:pPr>
      <w:r>
        <w:rPr>
          <w:rFonts w:ascii="Times New Roman"/>
          <w:b w:val="false"/>
          <w:i w:val="false"/>
          <w:color w:val="000000"/>
          <w:sz w:val="28"/>
        </w:rPr>
        <w:t xml:space="preserve">
      ___________________________________________________   </w:t>
      </w:r>
    </w:p>
    <w:bookmarkEnd w:id="745"/>
    <w:p>
      <w:pPr>
        <w:spacing w:after="0"/>
        <w:ind w:left="0"/>
        <w:jc w:val="both"/>
      </w:pPr>
      <w:r>
        <w:rPr>
          <w:rFonts w:ascii="Times New Roman"/>
          <w:b w:val="false"/>
          <w:i w:val="false"/>
          <w:color w:val="000000"/>
          <w:sz w:val="28"/>
        </w:rPr>
        <w:t xml:space="preserve">
      </w:t>
      </w:r>
      <w:r>
        <w:rPr>
          <w:rFonts w:ascii="Times New Roman"/>
          <w:b w:val="false"/>
          <w:i/>
          <w:color w:val="000000"/>
          <w:sz w:val="28"/>
        </w:rPr>
        <w:t>біліктілік санаты</w:t>
      </w:r>
    </w:p>
    <w:bookmarkStart w:name="z876" w:id="746"/>
    <w:p>
      <w:pPr>
        <w:spacing w:after="0"/>
        <w:ind w:left="0"/>
        <w:jc w:val="both"/>
      </w:pPr>
      <w:r>
        <w:rPr>
          <w:rFonts w:ascii="Times New Roman"/>
          <w:b w:val="false"/>
          <w:i w:val="false"/>
          <w:color w:val="000000"/>
          <w:sz w:val="28"/>
        </w:rPr>
        <w:t>
      Комиссия хатшысы</w:t>
      </w:r>
    </w:p>
    <w:bookmarkEnd w:id="746"/>
    <w:bookmarkStart w:name="z877" w:id="747"/>
    <w:p>
      <w:pPr>
        <w:spacing w:after="0"/>
        <w:ind w:left="0"/>
        <w:jc w:val="both"/>
      </w:pPr>
      <w:r>
        <w:rPr>
          <w:rFonts w:ascii="Times New Roman"/>
          <w:b w:val="false"/>
          <w:i w:val="false"/>
          <w:color w:val="000000"/>
          <w:sz w:val="28"/>
        </w:rPr>
        <w:t>
      ____________ ____________________________________</w:t>
      </w:r>
    </w:p>
    <w:bookmarkEnd w:id="747"/>
    <w:bookmarkStart w:name="z878" w:id="7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тегі, аты, әкесінің аты (бар болса) </w:t>
      </w:r>
    </w:p>
    <w:bookmarkEnd w:id="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2 сәуірдегі</w:t>
            </w:r>
            <w:r>
              <w:br/>
            </w:r>
            <w:r>
              <w:rPr>
                <w:rFonts w:ascii="Times New Roman"/>
                <w:b w:val="false"/>
                <w:i w:val="false"/>
                <w:color w:val="000000"/>
                <w:sz w:val="20"/>
              </w:rPr>
              <w:t>№ 72 бұйрығына</w:t>
            </w:r>
            <w:r>
              <w:br/>
            </w:r>
            <w:r>
              <w:rPr>
                <w:rFonts w:ascii="Times New Roman"/>
                <w:b w:val="false"/>
                <w:i w:val="false"/>
                <w:color w:val="000000"/>
                <w:sz w:val="20"/>
              </w:rPr>
              <w:t>№ 2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бұйрығымен</w:t>
            </w:r>
            <w:r>
              <w:br/>
            </w:r>
            <w:r>
              <w:rPr>
                <w:rFonts w:ascii="Times New Roman"/>
                <w:b w:val="false"/>
                <w:i w:val="false"/>
                <w:color w:val="000000"/>
                <w:sz w:val="20"/>
              </w:rPr>
              <w:t>бекітілген</w:t>
            </w:r>
          </w:p>
        </w:tc>
      </w:tr>
    </w:tbl>
    <w:bookmarkStart w:name="z880" w:id="749"/>
    <w:p>
      <w:pPr>
        <w:spacing w:after="0"/>
        <w:ind w:left="0"/>
        <w:jc w:val="left"/>
      </w:pPr>
      <w:r>
        <w:rPr>
          <w:rFonts w:ascii="Times New Roman"/>
          <w:b/>
          <w:i w:val="false"/>
          <w:color w:val="000000"/>
        </w:rPr>
        <w:t xml:space="preserve"> Педагогтерді аттестаттаудан өткізу қағидалары мен шарттары</w:t>
      </w:r>
    </w:p>
    <w:bookmarkEnd w:id="749"/>
    <w:bookmarkStart w:name="z881" w:id="750"/>
    <w:p>
      <w:pPr>
        <w:spacing w:after="0"/>
        <w:ind w:left="0"/>
        <w:jc w:val="left"/>
      </w:pPr>
      <w:r>
        <w:rPr>
          <w:rFonts w:ascii="Times New Roman"/>
          <w:b/>
          <w:i w:val="false"/>
          <w:color w:val="000000"/>
        </w:rPr>
        <w:t xml:space="preserve"> 1-тарау. Жалпы ережелер</w:t>
      </w:r>
    </w:p>
    <w:bookmarkEnd w:id="750"/>
    <w:bookmarkStart w:name="z882" w:id="751"/>
    <w:p>
      <w:pPr>
        <w:spacing w:after="0"/>
        <w:ind w:left="0"/>
        <w:jc w:val="both"/>
      </w:pPr>
      <w:r>
        <w:rPr>
          <w:rFonts w:ascii="Times New Roman"/>
          <w:b w:val="false"/>
          <w:i w:val="false"/>
          <w:color w:val="000000"/>
          <w:sz w:val="28"/>
        </w:rPr>
        <w:t xml:space="preserve">
      1. Осы Педагогтерді аттестаттаудан өткізу қағидалары мен шарттары (бұдан әрі – Қағидалар)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педагогтерді аттестаттау және педагогтерге біліктілік санаттарын беруді (растауды) тәртібін айқындайды.</w:t>
      </w:r>
    </w:p>
    <w:bookmarkEnd w:id="751"/>
    <w:bookmarkStart w:name="z883" w:id="75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52"/>
    <w:bookmarkStart w:name="z884" w:id="753"/>
    <w:p>
      <w:pPr>
        <w:spacing w:after="0"/>
        <w:ind w:left="0"/>
        <w:jc w:val="both"/>
      </w:pPr>
      <w:r>
        <w:rPr>
          <w:rFonts w:ascii="Times New Roman"/>
          <w:b w:val="false"/>
          <w:i w:val="false"/>
          <w:color w:val="000000"/>
          <w:sz w:val="28"/>
        </w:rPr>
        <w:t>
      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bookmarkEnd w:id="753"/>
    <w:bookmarkStart w:name="z885" w:id="754"/>
    <w:p>
      <w:pPr>
        <w:spacing w:after="0"/>
        <w:ind w:left="0"/>
        <w:jc w:val="both"/>
      </w:pPr>
      <w:r>
        <w:rPr>
          <w:rFonts w:ascii="Times New Roman"/>
          <w:b w:val="false"/>
          <w:i w:val="false"/>
          <w:color w:val="000000"/>
          <w:sz w:val="28"/>
        </w:rPr>
        <w:t xml:space="preserve">
      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 бекітілген Педагог лауазымдарының </w:t>
      </w:r>
      <w:r>
        <w:rPr>
          <w:rFonts w:ascii="Times New Roman"/>
          <w:b w:val="false"/>
          <w:i w:val="false"/>
          <w:color w:val="000000"/>
          <w:sz w:val="28"/>
        </w:rPr>
        <w:t>тізбесіне</w:t>
      </w:r>
      <w:r>
        <w:rPr>
          <w:rFonts w:ascii="Times New Roman"/>
          <w:b w:val="false"/>
          <w:i w:val="false"/>
          <w:color w:val="000000"/>
          <w:sz w:val="28"/>
        </w:rPr>
        <w:t xml:space="preserve"> сәйкес (нормативтік құқықтық актілерді мемлекеттік тіркеу тізілімінде № 20400 болып тіркелген) үміткер педагог;</w:t>
      </w:r>
    </w:p>
    <w:bookmarkEnd w:id="754"/>
    <w:bookmarkStart w:name="z886" w:id="755"/>
    <w:p>
      <w:pPr>
        <w:spacing w:after="0"/>
        <w:ind w:left="0"/>
        <w:jc w:val="both"/>
      </w:pPr>
      <w:r>
        <w:rPr>
          <w:rFonts w:ascii="Times New Roman"/>
          <w:b w:val="false"/>
          <w:i w:val="false"/>
          <w:color w:val="000000"/>
          <w:sz w:val="28"/>
        </w:rPr>
        <w:t>
      3) аттестаттау комиссиясы – педагогтерді аттестаттау рәсімін жүргізетін уәкілетті алқалы орган (бұдан әрі – Комиссия);</w:t>
      </w:r>
    </w:p>
    <w:bookmarkEnd w:id="755"/>
    <w:bookmarkStart w:name="z887" w:id="756"/>
    <w:p>
      <w:pPr>
        <w:spacing w:after="0"/>
        <w:ind w:left="0"/>
        <w:jc w:val="both"/>
      </w:pPr>
      <w:r>
        <w:rPr>
          <w:rFonts w:ascii="Times New Roman"/>
          <w:b w:val="false"/>
          <w:i w:val="false"/>
          <w:color w:val="000000"/>
          <w:sz w:val="28"/>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bookmarkEnd w:id="756"/>
    <w:bookmarkStart w:name="z888" w:id="757"/>
    <w:p>
      <w:pPr>
        <w:spacing w:after="0"/>
        <w:ind w:left="0"/>
        <w:jc w:val="both"/>
      </w:pPr>
      <w:r>
        <w:rPr>
          <w:rFonts w:ascii="Times New Roman"/>
          <w:b w:val="false"/>
          <w:i w:val="false"/>
          <w:color w:val="000000"/>
          <w:sz w:val="28"/>
        </w:rPr>
        <w:t>
      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bookmarkEnd w:id="757"/>
    <w:bookmarkStart w:name="z889" w:id="758"/>
    <w:p>
      <w:pPr>
        <w:spacing w:after="0"/>
        <w:ind w:left="0"/>
        <w:jc w:val="both"/>
      </w:pPr>
      <w:r>
        <w:rPr>
          <w:rFonts w:ascii="Times New Roman"/>
          <w:b w:val="false"/>
          <w:i w:val="false"/>
          <w:color w:val="000000"/>
          <w:sz w:val="28"/>
        </w:rPr>
        <w:t>
      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bookmarkEnd w:id="758"/>
    <w:bookmarkStart w:name="z890" w:id="759"/>
    <w:p>
      <w:pPr>
        <w:spacing w:after="0"/>
        <w:ind w:left="0"/>
        <w:jc w:val="both"/>
      </w:pPr>
      <w:r>
        <w:rPr>
          <w:rFonts w:ascii="Times New Roman"/>
          <w:b w:val="false"/>
          <w:i w:val="false"/>
          <w:color w:val="000000"/>
          <w:sz w:val="28"/>
        </w:rPr>
        <w:t>
      7) біліктілікті бағалау – білім беру ұйымдарының педагог материалдарының (портфолио) біліктілік сипаттамаларына сәйкестігін қарауы;</w:t>
      </w:r>
    </w:p>
    <w:bookmarkEnd w:id="759"/>
    <w:bookmarkStart w:name="z891" w:id="760"/>
    <w:p>
      <w:pPr>
        <w:spacing w:after="0"/>
        <w:ind w:left="0"/>
        <w:jc w:val="both"/>
      </w:pPr>
      <w:r>
        <w:rPr>
          <w:rFonts w:ascii="Times New Roman"/>
          <w:b w:val="false"/>
          <w:i w:val="false"/>
          <w:color w:val="000000"/>
          <w:sz w:val="28"/>
        </w:rPr>
        <w:t xml:space="preserve">
      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бұйрығымен бекітілген кәсіптік </w:t>
      </w:r>
      <w:r>
        <w:rPr>
          <w:rFonts w:ascii="Times New Roman"/>
          <w:b w:val="false"/>
          <w:i w:val="false"/>
          <w:color w:val="000000"/>
          <w:sz w:val="28"/>
        </w:rPr>
        <w:t>стандартына</w:t>
      </w:r>
      <w:r>
        <w:rPr>
          <w:rFonts w:ascii="Times New Roman"/>
          <w:b w:val="false"/>
          <w:i w:val="false"/>
          <w:color w:val="000000"/>
          <w:sz w:val="28"/>
        </w:rPr>
        <w:t xml:space="preserve">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bookmarkEnd w:id="760"/>
    <w:bookmarkStart w:name="z892" w:id="761"/>
    <w:p>
      <w:pPr>
        <w:spacing w:after="0"/>
        <w:ind w:left="0"/>
        <w:jc w:val="both"/>
      </w:pPr>
      <w:r>
        <w:rPr>
          <w:rFonts w:ascii="Times New Roman"/>
          <w:b w:val="false"/>
          <w:i w:val="false"/>
          <w:color w:val="000000"/>
          <w:sz w:val="28"/>
        </w:rPr>
        <w:t>
      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bookmarkEnd w:id="761"/>
    <w:bookmarkStart w:name="z893" w:id="762"/>
    <w:p>
      <w:pPr>
        <w:spacing w:after="0"/>
        <w:ind w:left="0"/>
        <w:jc w:val="both"/>
      </w:pPr>
      <w:r>
        <w:rPr>
          <w:rFonts w:ascii="Times New Roman"/>
          <w:b w:val="false"/>
          <w:i w:val="false"/>
          <w:color w:val="000000"/>
          <w:sz w:val="28"/>
        </w:rPr>
        <w:t>
      10) педагогтің білімін бағалау (бұдан әрі - ПББ) – осы Қағидаларға сәйкес педагогтің білім деңгейін анықтау мақсатында өткізілетін тестілеу рәсімі;</w:t>
      </w:r>
    </w:p>
    <w:bookmarkEnd w:id="762"/>
    <w:bookmarkStart w:name="z894" w:id="763"/>
    <w:p>
      <w:pPr>
        <w:spacing w:after="0"/>
        <w:ind w:left="0"/>
        <w:jc w:val="both"/>
      </w:pPr>
      <w:r>
        <w:rPr>
          <w:rFonts w:ascii="Times New Roman"/>
          <w:b w:val="false"/>
          <w:i w:val="false"/>
          <w:color w:val="000000"/>
          <w:sz w:val="28"/>
        </w:rPr>
        <w:t>
      11) педагогтің үздіксіз кәсіби дамуының ұлттық платформасы (ақпараттандыру объектісі) – педагогтің кәсіби қызметі туралы деректерді жинауды және өңдеуді қамтамасыз ететін ақпараттық жүйе (бұдан әрі – Платформа).</w:t>
      </w:r>
    </w:p>
    <w:bookmarkEnd w:id="763"/>
    <w:bookmarkStart w:name="z895" w:id="764"/>
    <w:p>
      <w:pPr>
        <w:spacing w:after="0"/>
        <w:ind w:left="0"/>
        <w:jc w:val="both"/>
      </w:pPr>
      <w:r>
        <w:rPr>
          <w:rFonts w:ascii="Times New Roman"/>
          <w:b w:val="false"/>
          <w:i w:val="false"/>
          <w:color w:val="000000"/>
          <w:sz w:val="28"/>
        </w:rPr>
        <w:t>
      12) Сараптамалық кеңес – қызмет нәтижелерін кешенді талдамалық жинақтау рәсімін жүргізетін алқалы орган.</w:t>
      </w:r>
    </w:p>
    <w:bookmarkEnd w:id="764"/>
    <w:bookmarkStart w:name="z896" w:id="765"/>
    <w:p>
      <w:pPr>
        <w:spacing w:after="0"/>
        <w:ind w:left="0"/>
        <w:jc w:val="both"/>
      </w:pPr>
      <w:r>
        <w:rPr>
          <w:rFonts w:ascii="Times New Roman"/>
          <w:b w:val="false"/>
          <w:i w:val="false"/>
          <w:color w:val="000000"/>
          <w:sz w:val="28"/>
        </w:rPr>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1-тармағы 3) тармақшасына сәйкес бес жылда бір реттен сиретпей өткізіледі.</w:t>
      </w:r>
    </w:p>
    <w:bookmarkEnd w:id="765"/>
    <w:bookmarkStart w:name="z897" w:id="766"/>
    <w:p>
      <w:pPr>
        <w:spacing w:after="0"/>
        <w:ind w:left="0"/>
        <w:jc w:val="both"/>
      </w:pPr>
      <w:r>
        <w:rPr>
          <w:rFonts w:ascii="Times New Roman"/>
          <w:b w:val="false"/>
          <w:i w:val="false"/>
          <w:color w:val="000000"/>
          <w:sz w:val="28"/>
        </w:rPr>
        <w:t xml:space="preserve">
      Білім беру ұйымдарының бірінші басшылары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үш жылда бір рет аттестаттаудан өтеді.</w:t>
      </w:r>
    </w:p>
    <w:bookmarkEnd w:id="766"/>
    <w:bookmarkStart w:name="z898" w:id="767"/>
    <w:p>
      <w:pPr>
        <w:spacing w:after="0"/>
        <w:ind w:left="0"/>
        <w:jc w:val="left"/>
      </w:pPr>
      <w:r>
        <w:rPr>
          <w:rFonts w:ascii="Times New Roman"/>
          <w:b/>
          <w:i w:val="false"/>
          <w:color w:val="000000"/>
        </w:rPr>
        <w:t xml:space="preserve"> 2-тарау. Аттестаттауды өткізу тәртібі</w:t>
      </w:r>
    </w:p>
    <w:bookmarkEnd w:id="767"/>
    <w:bookmarkStart w:name="z899" w:id="768"/>
    <w:p>
      <w:pPr>
        <w:spacing w:after="0"/>
        <w:ind w:left="0"/>
        <w:jc w:val="both"/>
      </w:pPr>
      <w:r>
        <w:rPr>
          <w:rFonts w:ascii="Times New Roman"/>
          <w:b w:val="false"/>
          <w:i w:val="false"/>
          <w:color w:val="000000"/>
          <w:sz w:val="28"/>
        </w:rPr>
        <w:t>
      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bookmarkEnd w:id="768"/>
    <w:bookmarkStart w:name="z900" w:id="769"/>
    <w:p>
      <w:pPr>
        <w:spacing w:after="0"/>
        <w:ind w:left="0"/>
        <w:jc w:val="both"/>
      </w:pPr>
      <w:r>
        <w:rPr>
          <w:rFonts w:ascii="Times New Roman"/>
          <w:b w:val="false"/>
          <w:i w:val="false"/>
          <w:color w:val="000000"/>
          <w:sz w:val="28"/>
        </w:rPr>
        <w:t>
      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bookmarkEnd w:id="769"/>
    <w:bookmarkStart w:name="z901" w:id="770"/>
    <w:p>
      <w:pPr>
        <w:spacing w:after="0"/>
        <w:ind w:left="0"/>
        <w:jc w:val="both"/>
      </w:pPr>
      <w:r>
        <w:rPr>
          <w:rFonts w:ascii="Times New Roman"/>
          <w:b w:val="false"/>
          <w:i w:val="false"/>
          <w:color w:val="000000"/>
          <w:sz w:val="28"/>
        </w:rPr>
        <w:t xml:space="preserve">
      5. ПББ аттестатталушының өтініші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саласындағы уәкілетті орган айқындаған мерзімдерде өткізіледі.</w:t>
      </w:r>
    </w:p>
    <w:bookmarkEnd w:id="770"/>
    <w:bookmarkStart w:name="z902" w:id="771"/>
    <w:p>
      <w:pPr>
        <w:spacing w:after="0"/>
        <w:ind w:left="0"/>
        <w:jc w:val="both"/>
      </w:pPr>
      <w:r>
        <w:rPr>
          <w:rFonts w:ascii="Times New Roman"/>
          <w:b w:val="false"/>
          <w:i w:val="false"/>
          <w:color w:val="000000"/>
          <w:sz w:val="28"/>
        </w:rPr>
        <w:t>
      6. ПББ келесі тапсырмалардан тұрады:</w:t>
      </w:r>
    </w:p>
    <w:bookmarkEnd w:id="771"/>
    <w:bookmarkStart w:name="z903" w:id="772"/>
    <w:p>
      <w:pPr>
        <w:spacing w:after="0"/>
        <w:ind w:left="0"/>
        <w:jc w:val="both"/>
      </w:pPr>
      <w:r>
        <w:rPr>
          <w:rFonts w:ascii="Times New Roman"/>
          <w:b w:val="false"/>
          <w:i w:val="false"/>
          <w:color w:val="000000"/>
          <w:sz w:val="28"/>
        </w:rPr>
        <w:t>
      1) мектепке дейінгі ұйымдар мен жалпы білім беретін мектептердің, лицейлердің және гимназиялардың мектепалды сыныптарының педагогтері үшін:</w:t>
      </w:r>
    </w:p>
    <w:bookmarkEnd w:id="772"/>
    <w:bookmarkStart w:name="z904" w:id="773"/>
    <w:p>
      <w:pPr>
        <w:spacing w:after="0"/>
        <w:ind w:left="0"/>
        <w:jc w:val="both"/>
      </w:pPr>
      <w:r>
        <w:rPr>
          <w:rFonts w:ascii="Times New Roman"/>
          <w:b w:val="false"/>
          <w:i w:val="false"/>
          <w:color w:val="000000"/>
          <w:sz w:val="28"/>
        </w:rPr>
        <w:t>
       "Бейіні бойынша әдістемелерді білу, мектепке дейінгі педагогика және психология" – елу тапсырма.</w:t>
      </w:r>
    </w:p>
    <w:bookmarkEnd w:id="773"/>
    <w:bookmarkStart w:name="z905" w:id="774"/>
    <w:p>
      <w:pPr>
        <w:spacing w:after="0"/>
        <w:ind w:left="0"/>
        <w:jc w:val="both"/>
      </w:pPr>
      <w:r>
        <w:rPr>
          <w:rFonts w:ascii="Times New Roman"/>
          <w:b w:val="false"/>
          <w:i w:val="false"/>
          <w:color w:val="000000"/>
          <w:sz w:val="28"/>
        </w:rPr>
        <w:t>
      2) бастауыш білім беру педагогтері үшін:</w:t>
      </w:r>
    </w:p>
    <w:bookmarkEnd w:id="774"/>
    <w:bookmarkStart w:name="z906" w:id="775"/>
    <w:p>
      <w:pPr>
        <w:spacing w:after="0"/>
        <w:ind w:left="0"/>
        <w:jc w:val="both"/>
      </w:pPr>
      <w:r>
        <w:rPr>
          <w:rFonts w:ascii="Times New Roman"/>
          <w:b w:val="false"/>
          <w:i w:val="false"/>
          <w:color w:val="000000"/>
          <w:sz w:val="28"/>
        </w:rPr>
        <w:t>
      "Пәндік білім" - елу тапсырма;</w:t>
      </w:r>
    </w:p>
    <w:bookmarkEnd w:id="775"/>
    <w:bookmarkStart w:name="z907" w:id="776"/>
    <w:p>
      <w:pPr>
        <w:spacing w:after="0"/>
        <w:ind w:left="0"/>
        <w:jc w:val="both"/>
      </w:pPr>
      <w:r>
        <w:rPr>
          <w:rFonts w:ascii="Times New Roman"/>
          <w:b w:val="false"/>
          <w:i w:val="false"/>
          <w:color w:val="000000"/>
          <w:sz w:val="28"/>
        </w:rPr>
        <w:t>
      3) негізгі орта, жалпы орта білім беру педагогтері үшін:</w:t>
      </w:r>
    </w:p>
    <w:bookmarkEnd w:id="776"/>
    <w:bookmarkStart w:name="z908" w:id="777"/>
    <w:p>
      <w:pPr>
        <w:spacing w:after="0"/>
        <w:ind w:left="0"/>
        <w:jc w:val="both"/>
      </w:pPr>
      <w:r>
        <w:rPr>
          <w:rFonts w:ascii="Times New Roman"/>
          <w:b w:val="false"/>
          <w:i w:val="false"/>
          <w:color w:val="000000"/>
          <w:sz w:val="28"/>
        </w:rPr>
        <w:t>
      "Пәндік білім" – елу тапсырма;</w:t>
      </w:r>
    </w:p>
    <w:bookmarkEnd w:id="777"/>
    <w:bookmarkStart w:name="z909" w:id="778"/>
    <w:p>
      <w:pPr>
        <w:spacing w:after="0"/>
        <w:ind w:left="0"/>
        <w:jc w:val="both"/>
      </w:pPr>
      <w:r>
        <w:rPr>
          <w:rFonts w:ascii="Times New Roman"/>
          <w:b w:val="false"/>
          <w:i w:val="false"/>
          <w:color w:val="000000"/>
          <w:sz w:val="28"/>
        </w:rPr>
        <w:t>
      4) қосымша білім беру ұйымдарының педагогтері үшін:</w:t>
      </w:r>
    </w:p>
    <w:bookmarkEnd w:id="778"/>
    <w:bookmarkStart w:name="z910" w:id="779"/>
    <w:p>
      <w:pPr>
        <w:spacing w:after="0"/>
        <w:ind w:left="0"/>
        <w:jc w:val="both"/>
      </w:pPr>
      <w:r>
        <w:rPr>
          <w:rFonts w:ascii="Times New Roman"/>
          <w:b w:val="false"/>
          <w:i w:val="false"/>
          <w:color w:val="000000"/>
          <w:sz w:val="28"/>
        </w:rPr>
        <w:t>
      "Педагогика және психология негіздері" - елу тапсырма;</w:t>
      </w:r>
    </w:p>
    <w:bookmarkEnd w:id="779"/>
    <w:bookmarkStart w:name="z911" w:id="780"/>
    <w:p>
      <w:pPr>
        <w:spacing w:after="0"/>
        <w:ind w:left="0"/>
        <w:jc w:val="both"/>
      </w:pPr>
      <w:r>
        <w:rPr>
          <w:rFonts w:ascii="Times New Roman"/>
          <w:b w:val="false"/>
          <w:i w:val="false"/>
          <w:color w:val="000000"/>
          <w:sz w:val="28"/>
        </w:rPr>
        <w:t>
      5) 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bookmarkEnd w:id="780"/>
    <w:bookmarkStart w:name="z912" w:id="781"/>
    <w:p>
      <w:pPr>
        <w:spacing w:after="0"/>
        <w:ind w:left="0"/>
        <w:jc w:val="both"/>
      </w:pPr>
      <w:r>
        <w:rPr>
          <w:rFonts w:ascii="Times New Roman"/>
          <w:b w:val="false"/>
          <w:i w:val="false"/>
          <w:color w:val="000000"/>
          <w:sz w:val="28"/>
        </w:rPr>
        <w:t>
      "Педагогика және психология негіздері" - елу тапсырма;</w:t>
      </w:r>
    </w:p>
    <w:bookmarkEnd w:id="781"/>
    <w:bookmarkStart w:name="z913" w:id="782"/>
    <w:p>
      <w:pPr>
        <w:spacing w:after="0"/>
        <w:ind w:left="0"/>
        <w:jc w:val="both"/>
      </w:pPr>
      <w:r>
        <w:rPr>
          <w:rFonts w:ascii="Times New Roman"/>
          <w:b w:val="false"/>
          <w:i w:val="false"/>
          <w:color w:val="000000"/>
          <w:sz w:val="28"/>
        </w:rPr>
        <w:t>
      6) арнайы білім беру ұйымдарының педагогтері мен білім беру ұйымдарының арнайы педагогтері үшін:</w:t>
      </w:r>
    </w:p>
    <w:bookmarkEnd w:id="782"/>
    <w:bookmarkStart w:name="z914" w:id="783"/>
    <w:p>
      <w:pPr>
        <w:spacing w:after="0"/>
        <w:ind w:left="0"/>
        <w:jc w:val="both"/>
      </w:pPr>
      <w:r>
        <w:rPr>
          <w:rFonts w:ascii="Times New Roman"/>
          <w:b w:val="false"/>
          <w:i w:val="false"/>
          <w:color w:val="000000"/>
          <w:sz w:val="28"/>
        </w:rPr>
        <w:t>
      "бейіні бойынша пәндік білім" - елу тапсырма;</w:t>
      </w:r>
    </w:p>
    <w:bookmarkEnd w:id="783"/>
    <w:bookmarkStart w:name="z915" w:id="784"/>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 (оқу-өндірістік комбинаттар) үшін:</w:t>
      </w:r>
    </w:p>
    <w:bookmarkEnd w:id="784"/>
    <w:bookmarkStart w:name="z916" w:id="785"/>
    <w:p>
      <w:pPr>
        <w:spacing w:after="0"/>
        <w:ind w:left="0"/>
        <w:jc w:val="both"/>
      </w:pPr>
      <w:r>
        <w:rPr>
          <w:rFonts w:ascii="Times New Roman"/>
          <w:b w:val="false"/>
          <w:i w:val="false"/>
          <w:color w:val="000000"/>
          <w:sz w:val="28"/>
        </w:rPr>
        <w:t>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bookmarkEnd w:id="785"/>
    <w:bookmarkStart w:name="z917" w:id="786"/>
    <w:p>
      <w:pPr>
        <w:spacing w:after="0"/>
        <w:ind w:left="0"/>
        <w:jc w:val="both"/>
      </w:pPr>
      <w:r>
        <w:rPr>
          <w:rFonts w:ascii="Times New Roman"/>
          <w:b w:val="false"/>
          <w:i w:val="false"/>
          <w:color w:val="000000"/>
          <w:sz w:val="28"/>
        </w:rPr>
        <w:t>
      "Пәндік білім" – елу тапсырма;</w:t>
      </w:r>
    </w:p>
    <w:bookmarkEnd w:id="786"/>
    <w:bookmarkStart w:name="z918" w:id="787"/>
    <w:p>
      <w:pPr>
        <w:spacing w:after="0"/>
        <w:ind w:left="0"/>
        <w:jc w:val="both"/>
      </w:pPr>
      <w:r>
        <w:rPr>
          <w:rFonts w:ascii="Times New Roman"/>
          <w:b w:val="false"/>
          <w:i w:val="false"/>
          <w:color w:val="000000"/>
          <w:sz w:val="28"/>
        </w:rPr>
        <w:t>
      басқа лауазымдардың педагогтері үшін:</w:t>
      </w:r>
    </w:p>
    <w:bookmarkEnd w:id="787"/>
    <w:bookmarkStart w:name="z919" w:id="788"/>
    <w:p>
      <w:pPr>
        <w:spacing w:after="0"/>
        <w:ind w:left="0"/>
        <w:jc w:val="both"/>
      </w:pPr>
      <w:r>
        <w:rPr>
          <w:rFonts w:ascii="Times New Roman"/>
          <w:b w:val="false"/>
          <w:i w:val="false"/>
          <w:color w:val="000000"/>
          <w:sz w:val="28"/>
        </w:rPr>
        <w:t>
      "Педагогика және психология негіздері" - елу тапсырма;</w:t>
      </w:r>
    </w:p>
    <w:bookmarkEnd w:id="788"/>
    <w:bookmarkStart w:name="z920" w:id="789"/>
    <w:p>
      <w:pPr>
        <w:spacing w:after="0"/>
        <w:ind w:left="0"/>
        <w:jc w:val="both"/>
      </w:pPr>
      <w:r>
        <w:rPr>
          <w:rFonts w:ascii="Times New Roman"/>
          <w:b w:val="false"/>
          <w:i w:val="false"/>
          <w:color w:val="000000"/>
          <w:sz w:val="28"/>
        </w:rPr>
        <w:t>
      8) білім беру ұйымдарының (әдістемелік кабинеттердің (орталықтардың) бірінші басшылары, басшының орынбасарлары үшін:</w:t>
      </w:r>
    </w:p>
    <w:bookmarkEnd w:id="789"/>
    <w:bookmarkStart w:name="z921" w:id="790"/>
    <w:p>
      <w:pPr>
        <w:spacing w:after="0"/>
        <w:ind w:left="0"/>
        <w:jc w:val="both"/>
      </w:pPr>
      <w:r>
        <w:rPr>
          <w:rFonts w:ascii="Times New Roman"/>
          <w:b w:val="false"/>
          <w:i w:val="false"/>
          <w:color w:val="000000"/>
          <w:sz w:val="28"/>
        </w:rPr>
        <w:t>
      "Қазақстан Республикасының заңнамасын және білім саласындағы нормативтік құқықтық актілерді білу" бағыты бойынша - алпыс тест тапсырмасы:</w:t>
      </w:r>
    </w:p>
    <w:bookmarkEnd w:id="790"/>
    <w:bookmarkStart w:name="z922" w:id="791"/>
    <w:p>
      <w:pPr>
        <w:spacing w:after="0"/>
        <w:ind w:left="0"/>
        <w:jc w:val="both"/>
      </w:pPr>
      <w:r>
        <w:rPr>
          <w:rFonts w:ascii="Times New Roman"/>
          <w:b w:val="false"/>
          <w:i w:val="false"/>
          <w:color w:val="000000"/>
          <w:sz w:val="28"/>
        </w:rPr>
        <w:t>
      9) әдістемелік кабинеттердің (орталықтардың) әдіскерлері үшін:</w:t>
      </w:r>
    </w:p>
    <w:bookmarkEnd w:id="791"/>
    <w:bookmarkStart w:name="z923" w:id="792"/>
    <w:p>
      <w:pPr>
        <w:spacing w:after="0"/>
        <w:ind w:left="0"/>
        <w:jc w:val="both"/>
      </w:pPr>
      <w:r>
        <w:rPr>
          <w:rFonts w:ascii="Times New Roman"/>
          <w:b w:val="false"/>
          <w:i w:val="false"/>
          <w:color w:val="000000"/>
          <w:sz w:val="28"/>
        </w:rPr>
        <w:t xml:space="preserve">
      "Оқыту әдістемесі, Қазақстан Республикасының заңнамасын және білім саласындағы нормативтік құқықтық актілерін білу" - елу тапсырма. </w:t>
      </w:r>
    </w:p>
    <w:bookmarkEnd w:id="792"/>
    <w:bookmarkStart w:name="z924" w:id="793"/>
    <w:p>
      <w:pPr>
        <w:spacing w:after="0"/>
        <w:ind w:left="0"/>
        <w:jc w:val="both"/>
      </w:pPr>
      <w:r>
        <w:rPr>
          <w:rFonts w:ascii="Times New Roman"/>
          <w:b w:val="false"/>
          <w:i w:val="false"/>
          <w:color w:val="000000"/>
          <w:sz w:val="28"/>
        </w:rPr>
        <w:t xml:space="preserve">
      7. Педагогтердің білімін бағалау балдарын бөлу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bookmarkEnd w:id="793"/>
    <w:bookmarkStart w:name="z925" w:id="794"/>
    <w:p>
      <w:pPr>
        <w:spacing w:after="0"/>
        <w:ind w:left="0"/>
        <w:jc w:val="both"/>
      </w:pPr>
      <w:r>
        <w:rPr>
          <w:rFonts w:ascii="Times New Roman"/>
          <w:b w:val="false"/>
          <w:i w:val="false"/>
          <w:color w:val="000000"/>
          <w:sz w:val="28"/>
        </w:rPr>
        <w:t>
      8. ПББ нәтижелері Платформадағы педагогтің "жеке кабинетінде" көрсетіледі.</w:t>
      </w:r>
    </w:p>
    <w:bookmarkEnd w:id="794"/>
    <w:bookmarkStart w:name="z926" w:id="795"/>
    <w:p>
      <w:pPr>
        <w:spacing w:after="0"/>
        <w:ind w:left="0"/>
        <w:jc w:val="both"/>
      </w:pPr>
      <w:r>
        <w:rPr>
          <w:rFonts w:ascii="Times New Roman"/>
          <w:b w:val="false"/>
          <w:i w:val="false"/>
          <w:color w:val="000000"/>
          <w:sz w:val="28"/>
        </w:rPr>
        <w:t>
      9. Бейіні бойынша 30 (отыз) және одан да көп жыл педагогикалық өтілі бар педагогтер жаңа жүйе бойынша бұрын берілген біліктілік санатын растаған кезде ПББ тапсырудан босатылады және қызмет нәтижелерін кешенді қорытудан өтеді.</w:t>
      </w:r>
    </w:p>
    <w:bookmarkEnd w:id="795"/>
    <w:bookmarkStart w:name="z927" w:id="796"/>
    <w:p>
      <w:pPr>
        <w:spacing w:after="0"/>
        <w:ind w:left="0"/>
        <w:jc w:val="both"/>
      </w:pPr>
      <w:r>
        <w:rPr>
          <w:rFonts w:ascii="Times New Roman"/>
          <w:b w:val="false"/>
          <w:i w:val="false"/>
          <w:color w:val="000000"/>
          <w:sz w:val="28"/>
        </w:rPr>
        <w:t xml:space="preserve">
      Біліктілік санатын арттыру кезінде - жалпы негізде өтеді. </w:t>
      </w:r>
    </w:p>
    <w:bookmarkEnd w:id="796"/>
    <w:bookmarkStart w:name="z928" w:id="797"/>
    <w:p>
      <w:pPr>
        <w:spacing w:after="0"/>
        <w:ind w:left="0"/>
        <w:jc w:val="both"/>
      </w:pPr>
      <w:r>
        <w:rPr>
          <w:rFonts w:ascii="Times New Roman"/>
          <w:b w:val="false"/>
          <w:i w:val="false"/>
          <w:color w:val="000000"/>
          <w:sz w:val="28"/>
        </w:rPr>
        <w:t>
      Бейіні бойынша 30 (отыз) және одан да көп жыл педагогикалық өтілі бар, сондай-ақ ескі жүйе бойынша "бірінші", "жоғары" санатты педагогтер "педагог-модератор" біліктілік санатына ауысқан кезде ПББ тапсырудан босатылады және қызмет нәтижелерін кешенді қорытудан өтеді.</w:t>
      </w:r>
    </w:p>
    <w:bookmarkEnd w:id="797"/>
    <w:bookmarkStart w:name="z929" w:id="798"/>
    <w:p>
      <w:pPr>
        <w:spacing w:after="0"/>
        <w:ind w:left="0"/>
        <w:jc w:val="both"/>
      </w:pPr>
      <w:r>
        <w:rPr>
          <w:rFonts w:ascii="Times New Roman"/>
          <w:b w:val="false"/>
          <w:i w:val="false"/>
          <w:color w:val="000000"/>
          <w:sz w:val="28"/>
        </w:rPr>
        <w:t>
      "Педагог-сарапшы", "педагог-зерттеуші", "педагог-шебер" біліктілік санатын алған кезде жалпы негіздерде өтеді.</w:t>
      </w:r>
    </w:p>
    <w:bookmarkEnd w:id="798"/>
    <w:bookmarkStart w:name="z930" w:id="799"/>
    <w:p>
      <w:pPr>
        <w:spacing w:after="0"/>
        <w:ind w:left="0"/>
        <w:jc w:val="both"/>
      </w:pPr>
      <w:r>
        <w:rPr>
          <w:rFonts w:ascii="Times New Roman"/>
          <w:b w:val="false"/>
          <w:i w:val="false"/>
          <w:color w:val="000000"/>
          <w:sz w:val="28"/>
        </w:rPr>
        <w:t>
      Барлық лауазымдардың педагогтері "педагог-зерттеуші", "педагог-шебер" біліктілік санатын растау кезінде ПББ тапсырудан босатылады, қызмет нәтижелерін екі реттен артық емес кешенді жалпылаудан өтеді.</w:t>
      </w:r>
    </w:p>
    <w:bookmarkEnd w:id="799"/>
    <w:bookmarkStart w:name="z931" w:id="800"/>
    <w:p>
      <w:pPr>
        <w:spacing w:after="0"/>
        <w:ind w:left="0"/>
        <w:jc w:val="both"/>
      </w:pPr>
      <w:r>
        <w:rPr>
          <w:rFonts w:ascii="Times New Roman"/>
          <w:b w:val="false"/>
          <w:i w:val="false"/>
          <w:color w:val="000000"/>
          <w:sz w:val="28"/>
        </w:rPr>
        <w:t>
      10. ПББ нәтижесі шекті деңгейге жеткен кезде оң деп саналады:</w:t>
      </w:r>
    </w:p>
    <w:bookmarkEnd w:id="800"/>
    <w:bookmarkStart w:name="z932" w:id="801"/>
    <w:p>
      <w:pPr>
        <w:spacing w:after="0"/>
        <w:ind w:left="0"/>
        <w:jc w:val="both"/>
      </w:pPr>
      <w:r>
        <w:rPr>
          <w:rFonts w:ascii="Times New Roman"/>
          <w:b w:val="false"/>
          <w:i w:val="false"/>
          <w:color w:val="000000"/>
          <w:sz w:val="28"/>
        </w:rPr>
        <w:t>
      1) барлық лауазымдағы педагогтер үшін:</w:t>
      </w:r>
    </w:p>
    <w:bookmarkEnd w:id="801"/>
    <w:bookmarkStart w:name="z933" w:id="802"/>
    <w:p>
      <w:pPr>
        <w:spacing w:after="0"/>
        <w:ind w:left="0"/>
        <w:jc w:val="both"/>
      </w:pPr>
      <w:r>
        <w:rPr>
          <w:rFonts w:ascii="Times New Roman"/>
          <w:b w:val="false"/>
          <w:i w:val="false"/>
          <w:color w:val="000000"/>
          <w:sz w:val="28"/>
        </w:rPr>
        <w:t>
      "педагог" біліктілік санаты - 50%;</w:t>
      </w:r>
    </w:p>
    <w:bookmarkEnd w:id="802"/>
    <w:bookmarkStart w:name="z934" w:id="803"/>
    <w:p>
      <w:pPr>
        <w:spacing w:after="0"/>
        <w:ind w:left="0"/>
        <w:jc w:val="both"/>
      </w:pPr>
      <w:r>
        <w:rPr>
          <w:rFonts w:ascii="Times New Roman"/>
          <w:b w:val="false"/>
          <w:i w:val="false"/>
          <w:color w:val="000000"/>
          <w:sz w:val="28"/>
        </w:rPr>
        <w:t>
      "педагог-модератор" біліктілік санаты - 60%;</w:t>
      </w:r>
    </w:p>
    <w:bookmarkEnd w:id="803"/>
    <w:bookmarkStart w:name="z935" w:id="804"/>
    <w:p>
      <w:pPr>
        <w:spacing w:after="0"/>
        <w:ind w:left="0"/>
        <w:jc w:val="both"/>
      </w:pPr>
      <w:r>
        <w:rPr>
          <w:rFonts w:ascii="Times New Roman"/>
          <w:b w:val="false"/>
          <w:i w:val="false"/>
          <w:color w:val="000000"/>
          <w:sz w:val="28"/>
        </w:rPr>
        <w:t>
      "педагог-сарапшы" біліктілік санаты - 70%;</w:t>
      </w:r>
    </w:p>
    <w:bookmarkEnd w:id="804"/>
    <w:bookmarkStart w:name="z936" w:id="805"/>
    <w:p>
      <w:pPr>
        <w:spacing w:after="0"/>
        <w:ind w:left="0"/>
        <w:jc w:val="both"/>
      </w:pPr>
      <w:r>
        <w:rPr>
          <w:rFonts w:ascii="Times New Roman"/>
          <w:b w:val="false"/>
          <w:i w:val="false"/>
          <w:color w:val="000000"/>
          <w:sz w:val="28"/>
        </w:rPr>
        <w:t>
      "педагог-зерттеуші" біліктілік санаты - 80%;</w:t>
      </w:r>
    </w:p>
    <w:bookmarkEnd w:id="805"/>
    <w:bookmarkStart w:name="z937" w:id="806"/>
    <w:p>
      <w:pPr>
        <w:spacing w:after="0"/>
        <w:ind w:left="0"/>
        <w:jc w:val="both"/>
      </w:pPr>
      <w:r>
        <w:rPr>
          <w:rFonts w:ascii="Times New Roman"/>
          <w:b w:val="false"/>
          <w:i w:val="false"/>
          <w:color w:val="000000"/>
          <w:sz w:val="28"/>
        </w:rPr>
        <w:t>
      "педагог-шебер" біліктілік санаты - 90%.</w:t>
      </w:r>
    </w:p>
    <w:bookmarkEnd w:id="806"/>
    <w:bookmarkStart w:name="z938" w:id="807"/>
    <w:p>
      <w:pPr>
        <w:spacing w:after="0"/>
        <w:ind w:left="0"/>
        <w:jc w:val="both"/>
      </w:pPr>
      <w:r>
        <w:rPr>
          <w:rFonts w:ascii="Times New Roman"/>
          <w:b w:val="false"/>
          <w:i w:val="false"/>
          <w:color w:val="000000"/>
          <w:sz w:val="28"/>
        </w:rPr>
        <w:t>
      2) білім беру ұйымдарының, әдістемелік кабинеттердің (орталықтардың) бірінші басшылары, басшысының орынбасарлары үшін – 70%;</w:t>
      </w:r>
    </w:p>
    <w:bookmarkEnd w:id="807"/>
    <w:bookmarkStart w:name="z939" w:id="808"/>
    <w:p>
      <w:pPr>
        <w:spacing w:after="0"/>
        <w:ind w:left="0"/>
        <w:jc w:val="both"/>
      </w:pPr>
      <w:r>
        <w:rPr>
          <w:rFonts w:ascii="Times New Roman"/>
          <w:b w:val="false"/>
          <w:i w:val="false"/>
          <w:color w:val="000000"/>
          <w:sz w:val="28"/>
        </w:rPr>
        <w:t>
      3) әдістемелік кабинеттердің (орталықтардың) әдіскерлері үшін:</w:t>
      </w:r>
    </w:p>
    <w:bookmarkEnd w:id="808"/>
    <w:bookmarkStart w:name="z940" w:id="809"/>
    <w:p>
      <w:pPr>
        <w:spacing w:after="0"/>
        <w:ind w:left="0"/>
        <w:jc w:val="both"/>
      </w:pPr>
      <w:r>
        <w:rPr>
          <w:rFonts w:ascii="Times New Roman"/>
          <w:b w:val="false"/>
          <w:i w:val="false"/>
          <w:color w:val="000000"/>
          <w:sz w:val="28"/>
        </w:rPr>
        <w:t>
      "педагог" біліктілік санаты - 50 %;</w:t>
      </w:r>
    </w:p>
    <w:bookmarkEnd w:id="809"/>
    <w:bookmarkStart w:name="z941" w:id="810"/>
    <w:p>
      <w:pPr>
        <w:spacing w:after="0"/>
        <w:ind w:left="0"/>
        <w:jc w:val="both"/>
      </w:pPr>
      <w:r>
        <w:rPr>
          <w:rFonts w:ascii="Times New Roman"/>
          <w:b w:val="false"/>
          <w:i w:val="false"/>
          <w:color w:val="000000"/>
          <w:sz w:val="28"/>
        </w:rPr>
        <w:t>
      "педагог-модератор" біліктілік санаты - 60 %;</w:t>
      </w:r>
    </w:p>
    <w:bookmarkEnd w:id="810"/>
    <w:bookmarkStart w:name="z942" w:id="811"/>
    <w:p>
      <w:pPr>
        <w:spacing w:after="0"/>
        <w:ind w:left="0"/>
        <w:jc w:val="both"/>
      </w:pPr>
      <w:r>
        <w:rPr>
          <w:rFonts w:ascii="Times New Roman"/>
          <w:b w:val="false"/>
          <w:i w:val="false"/>
          <w:color w:val="000000"/>
          <w:sz w:val="28"/>
        </w:rPr>
        <w:t>
      "педагог-сарапшы" біліктілік санаты - 70 %;</w:t>
      </w:r>
    </w:p>
    <w:bookmarkEnd w:id="811"/>
    <w:bookmarkStart w:name="z943" w:id="812"/>
    <w:p>
      <w:pPr>
        <w:spacing w:after="0"/>
        <w:ind w:left="0"/>
        <w:jc w:val="both"/>
      </w:pPr>
      <w:r>
        <w:rPr>
          <w:rFonts w:ascii="Times New Roman"/>
          <w:b w:val="false"/>
          <w:i w:val="false"/>
          <w:color w:val="000000"/>
          <w:sz w:val="28"/>
        </w:rPr>
        <w:t>
      "педагог-зерттеуші" біліктілік санаты - 80 %;</w:t>
      </w:r>
    </w:p>
    <w:bookmarkEnd w:id="812"/>
    <w:bookmarkStart w:name="z944" w:id="813"/>
    <w:p>
      <w:pPr>
        <w:spacing w:after="0"/>
        <w:ind w:left="0"/>
        <w:jc w:val="both"/>
      </w:pPr>
      <w:r>
        <w:rPr>
          <w:rFonts w:ascii="Times New Roman"/>
          <w:b w:val="false"/>
          <w:i w:val="false"/>
          <w:color w:val="000000"/>
          <w:sz w:val="28"/>
        </w:rPr>
        <w:t>
      "педагог-шебер" біліктілік санаты - 90 %.</w:t>
      </w:r>
    </w:p>
    <w:bookmarkEnd w:id="813"/>
    <w:bookmarkStart w:name="z945" w:id="814"/>
    <w:p>
      <w:pPr>
        <w:spacing w:after="0"/>
        <w:ind w:left="0"/>
        <w:jc w:val="both"/>
      </w:pPr>
      <w:r>
        <w:rPr>
          <w:rFonts w:ascii="Times New Roman"/>
          <w:b w:val="false"/>
          <w:i w:val="false"/>
          <w:color w:val="000000"/>
          <w:sz w:val="28"/>
        </w:rPr>
        <w:t>
      Педагогтердің білімін бағалау ұпайлары осы Қағидаларға 2-қосымшаға сәйкес бөлінеді.</w:t>
      </w:r>
    </w:p>
    <w:bookmarkEnd w:id="814"/>
    <w:bookmarkStart w:name="z946" w:id="815"/>
    <w:p>
      <w:pPr>
        <w:spacing w:after="0"/>
        <w:ind w:left="0"/>
        <w:jc w:val="both"/>
      </w:pPr>
      <w:r>
        <w:rPr>
          <w:rFonts w:ascii="Times New Roman"/>
          <w:b w:val="false"/>
          <w:i w:val="false"/>
          <w:color w:val="000000"/>
          <w:sz w:val="28"/>
        </w:rPr>
        <w:t>
      11. Педагогтерге нұсқау беру уақытын есепке алмағанда, ПББ орындау ұзақтығы:</w:t>
      </w:r>
    </w:p>
    <w:bookmarkEnd w:id="815"/>
    <w:bookmarkStart w:name="z947" w:id="816"/>
    <w:p>
      <w:pPr>
        <w:spacing w:after="0"/>
        <w:ind w:left="0"/>
        <w:jc w:val="both"/>
      </w:pPr>
      <w:r>
        <w:rPr>
          <w:rFonts w:ascii="Times New Roman"/>
          <w:b w:val="false"/>
          <w:i w:val="false"/>
          <w:color w:val="000000"/>
          <w:sz w:val="28"/>
        </w:rPr>
        <w:t xml:space="preserve">
      педагогтер үшін – сексен минут, "Математика", "Физика", "Химия", "Информатика" пәндері үшін – жүз жиырма бес минут; </w:t>
      </w:r>
    </w:p>
    <w:bookmarkEnd w:id="816"/>
    <w:bookmarkStart w:name="z948" w:id="817"/>
    <w:p>
      <w:pPr>
        <w:spacing w:after="0"/>
        <w:ind w:left="0"/>
        <w:jc w:val="both"/>
      </w:pPr>
      <w:r>
        <w:rPr>
          <w:rFonts w:ascii="Times New Roman"/>
          <w:b w:val="false"/>
          <w:i w:val="false"/>
          <w:color w:val="000000"/>
          <w:sz w:val="28"/>
        </w:rPr>
        <w:t xml:space="preserve">
      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bookmarkEnd w:id="817"/>
    <w:bookmarkStart w:name="z949" w:id="818"/>
    <w:p>
      <w:pPr>
        <w:spacing w:after="0"/>
        <w:ind w:left="0"/>
        <w:jc w:val="both"/>
      </w:pPr>
      <w:r>
        <w:rPr>
          <w:rFonts w:ascii="Times New Roman"/>
          <w:b w:val="false"/>
          <w:i w:val="false"/>
          <w:color w:val="000000"/>
          <w:sz w:val="28"/>
        </w:rPr>
        <w:t>
      мүмкіндіктері шектеулі (көру, есту, тірек-қимыл аппараты бұзылған) тұлғалар үшін қосымша 40 (қырық) минут беріледі.</w:t>
      </w:r>
    </w:p>
    <w:bookmarkEnd w:id="818"/>
    <w:bookmarkStart w:name="z950" w:id="819"/>
    <w:p>
      <w:pPr>
        <w:spacing w:after="0"/>
        <w:ind w:left="0"/>
        <w:jc w:val="both"/>
      </w:pPr>
      <w:r>
        <w:rPr>
          <w:rFonts w:ascii="Times New Roman"/>
          <w:b w:val="false"/>
          <w:i w:val="false"/>
          <w:color w:val="000000"/>
          <w:sz w:val="28"/>
        </w:rPr>
        <w:t>
      12. ПББ:</w:t>
      </w:r>
    </w:p>
    <w:bookmarkEnd w:id="819"/>
    <w:bookmarkStart w:name="z951" w:id="820"/>
    <w:p>
      <w:pPr>
        <w:spacing w:after="0"/>
        <w:ind w:left="0"/>
        <w:jc w:val="both"/>
      </w:pPr>
      <w:r>
        <w:rPr>
          <w:rFonts w:ascii="Times New Roman"/>
          <w:b w:val="false"/>
          <w:i w:val="false"/>
          <w:color w:val="000000"/>
          <w:sz w:val="28"/>
        </w:rPr>
        <w:t>
      педагогтер кезекті аттестаттауда жылына 1 (бір) рет – тегін, 1 (бір) рет – білім саласындағы уәкілетті орган бекіткен сомаға сәйкес ақылы негізде;</w:t>
      </w:r>
    </w:p>
    <w:bookmarkEnd w:id="820"/>
    <w:bookmarkStart w:name="z952" w:id="821"/>
    <w:p>
      <w:pPr>
        <w:spacing w:after="0"/>
        <w:ind w:left="0"/>
        <w:jc w:val="both"/>
      </w:pPr>
      <w:r>
        <w:rPr>
          <w:rFonts w:ascii="Times New Roman"/>
          <w:b w:val="false"/>
          <w:i w:val="false"/>
          <w:color w:val="000000"/>
          <w:sz w:val="28"/>
        </w:rPr>
        <w:t xml:space="preserve">
      мерзімінен бұрын аттестаттауға үміткер педагогтер жылына 1 (бір) рет – тегін; </w:t>
      </w:r>
    </w:p>
    <w:bookmarkEnd w:id="821"/>
    <w:bookmarkStart w:name="z953" w:id="822"/>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білім беру саласындағы уәкілетті орган бекіткен сомаға сәйкес ақылы негізде өтеді.</w:t>
      </w:r>
    </w:p>
    <w:bookmarkEnd w:id="822"/>
    <w:bookmarkStart w:name="z954" w:id="823"/>
    <w:p>
      <w:pPr>
        <w:spacing w:after="0"/>
        <w:ind w:left="0"/>
        <w:jc w:val="both"/>
      </w:pPr>
      <w:r>
        <w:rPr>
          <w:rFonts w:ascii="Times New Roman"/>
          <w:b w:val="false"/>
          <w:i w:val="false"/>
          <w:color w:val="000000"/>
          <w:sz w:val="28"/>
        </w:rPr>
        <w:t>
      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bookmarkEnd w:id="823"/>
    <w:bookmarkStart w:name="z955" w:id="824"/>
    <w:p>
      <w:pPr>
        <w:spacing w:after="0"/>
        <w:ind w:left="0"/>
        <w:jc w:val="both"/>
      </w:pPr>
      <w:r>
        <w:rPr>
          <w:rFonts w:ascii="Times New Roman"/>
          <w:b w:val="false"/>
          <w:i w:val="false"/>
          <w:color w:val="000000"/>
          <w:sz w:val="28"/>
        </w:rPr>
        <w:t>
      13. Аттестаттау педагогтердің барлық лауазымдары үшін қызмет нәтижелерін кешенді талдамалық жинақтауды қамтиды.</w:t>
      </w:r>
    </w:p>
    <w:bookmarkEnd w:id="824"/>
    <w:bookmarkStart w:name="z956" w:id="825"/>
    <w:p>
      <w:pPr>
        <w:spacing w:after="0"/>
        <w:ind w:left="0"/>
        <w:jc w:val="both"/>
      </w:pPr>
      <w:r>
        <w:rPr>
          <w:rFonts w:ascii="Times New Roman"/>
          <w:b w:val="false"/>
          <w:i w:val="false"/>
          <w:color w:val="000000"/>
          <w:sz w:val="28"/>
        </w:rPr>
        <w:t>
      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bookmarkEnd w:id="825"/>
    <w:bookmarkStart w:name="z957" w:id="826"/>
    <w:p>
      <w:pPr>
        <w:spacing w:after="0"/>
        <w:ind w:left="0"/>
        <w:jc w:val="both"/>
      </w:pPr>
      <w:r>
        <w:rPr>
          <w:rFonts w:ascii="Times New Roman"/>
          <w:b w:val="false"/>
          <w:i w:val="false"/>
          <w:color w:val="000000"/>
          <w:sz w:val="28"/>
        </w:rPr>
        <w:t>
      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bookmarkEnd w:id="826"/>
    <w:bookmarkStart w:name="z958" w:id="827"/>
    <w:p>
      <w:pPr>
        <w:spacing w:after="0"/>
        <w:ind w:left="0"/>
        <w:jc w:val="both"/>
      </w:pPr>
      <w:r>
        <w:rPr>
          <w:rFonts w:ascii="Times New Roman"/>
          <w:b w:val="false"/>
          <w:i w:val="false"/>
          <w:color w:val="000000"/>
          <w:sz w:val="28"/>
        </w:rPr>
        <w:t>
      14. ПББ жүргізу кезінде:</w:t>
      </w:r>
    </w:p>
    <w:bookmarkEnd w:id="827"/>
    <w:bookmarkStart w:name="z959" w:id="828"/>
    <w:p>
      <w:pPr>
        <w:spacing w:after="0"/>
        <w:ind w:left="0"/>
        <w:jc w:val="both"/>
      </w:pPr>
      <w:r>
        <w:rPr>
          <w:rFonts w:ascii="Times New Roman"/>
          <w:b w:val="false"/>
          <w:i w:val="false"/>
          <w:color w:val="000000"/>
          <w:sz w:val="28"/>
        </w:rPr>
        <w:t>
      тестілеу техникасы мен қауіпсіздік жүйесіне қасақана зиян келтіруге;</w:t>
      </w:r>
    </w:p>
    <w:bookmarkEnd w:id="828"/>
    <w:bookmarkStart w:name="z960" w:id="829"/>
    <w:p>
      <w:pPr>
        <w:spacing w:after="0"/>
        <w:ind w:left="0"/>
        <w:jc w:val="both"/>
      </w:pPr>
      <w:r>
        <w:rPr>
          <w:rFonts w:ascii="Times New Roman"/>
          <w:b w:val="false"/>
          <w:i w:val="false"/>
          <w:color w:val="000000"/>
          <w:sz w:val="28"/>
        </w:rPr>
        <w:t>
      ПББ өтуіне байланысты тестілеу жүйесіне бұзушылық әрекет жасап, араласуға;</w:t>
      </w:r>
    </w:p>
    <w:bookmarkEnd w:id="829"/>
    <w:bookmarkStart w:name="z961" w:id="830"/>
    <w:p>
      <w:pPr>
        <w:spacing w:after="0"/>
        <w:ind w:left="0"/>
        <w:jc w:val="both"/>
      </w:pPr>
      <w:r>
        <w:rPr>
          <w:rFonts w:ascii="Times New Roman"/>
          <w:b w:val="false"/>
          <w:i w:val="false"/>
          <w:color w:val="000000"/>
          <w:sz w:val="28"/>
        </w:rPr>
        <w:t>
      дәліз бойынша кезекші қызметін атқаратын адамның рұқсатынсыз және сүйемелдеуінсіз аудиториядан (компьютерлік кабинеттен) шығуға;</w:t>
      </w:r>
    </w:p>
    <w:bookmarkEnd w:id="830"/>
    <w:bookmarkStart w:name="z962" w:id="831"/>
    <w:p>
      <w:pPr>
        <w:spacing w:after="0"/>
        <w:ind w:left="0"/>
        <w:jc w:val="both"/>
      </w:pPr>
      <w:r>
        <w:rPr>
          <w:rFonts w:ascii="Times New Roman"/>
          <w:b w:val="false"/>
          <w:i w:val="false"/>
          <w:color w:val="000000"/>
          <w:sz w:val="28"/>
        </w:rPr>
        <w:t>
      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bookmarkEnd w:id="831"/>
    <w:bookmarkStart w:name="z963" w:id="832"/>
    <w:p>
      <w:pPr>
        <w:spacing w:after="0"/>
        <w:ind w:left="0"/>
        <w:jc w:val="both"/>
      </w:pPr>
      <w:r>
        <w:rPr>
          <w:rFonts w:ascii="Times New Roman"/>
          <w:b w:val="false"/>
          <w:i w:val="false"/>
          <w:color w:val="000000"/>
          <w:sz w:val="28"/>
        </w:rPr>
        <w:t>
      жанындағы адаммен сөйлесуға, бір орыннан екінші орынға ауысуға;</w:t>
      </w:r>
    </w:p>
    <w:bookmarkEnd w:id="832"/>
    <w:bookmarkStart w:name="z964" w:id="833"/>
    <w:p>
      <w:pPr>
        <w:spacing w:after="0"/>
        <w:ind w:left="0"/>
        <w:jc w:val="both"/>
      </w:pPr>
      <w:r>
        <w:rPr>
          <w:rFonts w:ascii="Times New Roman"/>
          <w:b w:val="false"/>
          <w:i w:val="false"/>
          <w:color w:val="000000"/>
          <w:sz w:val="28"/>
        </w:rPr>
        <w:t>
      жұмыс үшін берілген құжаттар мен А4 қағаздармен алмасуға;</w:t>
      </w:r>
    </w:p>
    <w:bookmarkEnd w:id="833"/>
    <w:bookmarkStart w:name="z965" w:id="834"/>
    <w:p>
      <w:pPr>
        <w:spacing w:after="0"/>
        <w:ind w:left="0"/>
        <w:jc w:val="both"/>
      </w:pPr>
      <w:r>
        <w:rPr>
          <w:rFonts w:ascii="Times New Roman"/>
          <w:b w:val="false"/>
          <w:i w:val="false"/>
          <w:color w:val="000000"/>
          <w:sz w:val="28"/>
        </w:rPr>
        <w:t>
      аудиторияға (компьютерлік кабинетке) келесі тыйым салынған заттарды: мобильді байланыс құралдары (пейджер, ұялы телефондар, планшеттер, iPad (Айпад), iPod (Айпод),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енгізуге;</w:t>
      </w:r>
    </w:p>
    <w:bookmarkEnd w:id="834"/>
    <w:bookmarkStart w:name="z966" w:id="835"/>
    <w:p>
      <w:pPr>
        <w:spacing w:after="0"/>
        <w:ind w:left="0"/>
        <w:jc w:val="both"/>
      </w:pPr>
      <w:r>
        <w:rPr>
          <w:rFonts w:ascii="Times New Roman"/>
          <w:b w:val="false"/>
          <w:i w:val="false"/>
          <w:color w:val="000000"/>
          <w:sz w:val="28"/>
        </w:rPr>
        <w:t xml:space="preserve">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 </w:t>
      </w:r>
    </w:p>
    <w:bookmarkEnd w:id="835"/>
    <w:bookmarkStart w:name="z967" w:id="836"/>
    <w:p>
      <w:pPr>
        <w:spacing w:after="0"/>
        <w:ind w:left="0"/>
        <w:jc w:val="both"/>
      </w:pPr>
      <w:r>
        <w:rPr>
          <w:rFonts w:ascii="Times New Roman"/>
          <w:b w:val="false"/>
          <w:i w:val="false"/>
          <w:color w:val="000000"/>
          <w:sz w:val="28"/>
        </w:rPr>
        <w:t>
      аудиториядан (компьютерлік кабинеттен) түрлі форматтағы қағаздарды шығаруға рұқсат етілмейді.</w:t>
      </w:r>
    </w:p>
    <w:bookmarkEnd w:id="836"/>
    <w:bookmarkStart w:name="z968" w:id="837"/>
    <w:p>
      <w:pPr>
        <w:spacing w:after="0"/>
        <w:ind w:left="0"/>
        <w:jc w:val="both"/>
      </w:pPr>
      <w:r>
        <w:rPr>
          <w:rFonts w:ascii="Times New Roman"/>
          <w:b w:val="false"/>
          <w:i w:val="false"/>
          <w:color w:val="000000"/>
          <w:sz w:val="28"/>
        </w:rPr>
        <w:t>
      15. ПББ өткізу талаптарын бұзу дерегі анықталған жағдайда аттестатталушы бір жыл мерзімде аттестаттаудан өтуге жіберілмейді.</w:t>
      </w:r>
    </w:p>
    <w:bookmarkEnd w:id="837"/>
    <w:bookmarkStart w:name="z969" w:id="838"/>
    <w:p>
      <w:pPr>
        <w:spacing w:after="0"/>
        <w:ind w:left="0"/>
        <w:jc w:val="both"/>
      </w:pPr>
      <w:r>
        <w:rPr>
          <w:rFonts w:ascii="Times New Roman"/>
          <w:b w:val="false"/>
          <w:i w:val="false"/>
          <w:color w:val="000000"/>
          <w:sz w:val="28"/>
        </w:rPr>
        <w:t>
      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bookmarkEnd w:id="838"/>
    <w:bookmarkStart w:name="z970" w:id="839"/>
    <w:p>
      <w:pPr>
        <w:spacing w:after="0"/>
        <w:ind w:left="0"/>
        <w:jc w:val="both"/>
      </w:pPr>
      <w:r>
        <w:rPr>
          <w:rFonts w:ascii="Times New Roman"/>
          <w:b w:val="false"/>
          <w:i w:val="false"/>
          <w:color w:val="000000"/>
          <w:sz w:val="28"/>
        </w:rPr>
        <w:t xml:space="preserve">
      16. ПББ басталғанға дейін орнына отырғызылған соң тестілеу кезінде нұсқаулық жүргізіледі. </w:t>
      </w:r>
    </w:p>
    <w:bookmarkEnd w:id="839"/>
    <w:bookmarkStart w:name="z971" w:id="840"/>
    <w:p>
      <w:pPr>
        <w:spacing w:after="0"/>
        <w:ind w:left="0"/>
        <w:jc w:val="both"/>
      </w:pPr>
      <w:r>
        <w:rPr>
          <w:rFonts w:ascii="Times New Roman"/>
          <w:b w:val="false"/>
          <w:i w:val="false"/>
          <w:color w:val="000000"/>
          <w:sz w:val="28"/>
        </w:rPr>
        <w:t>
      17. ПББ жүргізу кезінде білім беру саласындағы уәкілетті органның өкілдері байқаушы ретінде қатысады.</w:t>
      </w:r>
    </w:p>
    <w:bookmarkEnd w:id="840"/>
    <w:bookmarkStart w:name="z972" w:id="841"/>
    <w:p>
      <w:pPr>
        <w:spacing w:after="0"/>
        <w:ind w:left="0"/>
        <w:jc w:val="both"/>
      </w:pPr>
      <w:r>
        <w:rPr>
          <w:rFonts w:ascii="Times New Roman"/>
          <w:b w:val="false"/>
          <w:i w:val="false"/>
          <w:color w:val="000000"/>
          <w:sz w:val="28"/>
        </w:rPr>
        <w:t>
      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bookmarkEnd w:id="841"/>
    <w:bookmarkStart w:name="z973" w:id="842"/>
    <w:p>
      <w:pPr>
        <w:spacing w:after="0"/>
        <w:ind w:left="0"/>
        <w:jc w:val="both"/>
      </w:pPr>
      <w:r>
        <w:rPr>
          <w:rFonts w:ascii="Times New Roman"/>
          <w:b w:val="false"/>
          <w:i w:val="false"/>
          <w:color w:val="000000"/>
          <w:sz w:val="28"/>
        </w:rPr>
        <w:t xml:space="preserve">
      18.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bookmarkEnd w:id="842"/>
    <w:bookmarkStart w:name="z974" w:id="843"/>
    <w:p>
      <w:pPr>
        <w:spacing w:after="0"/>
        <w:ind w:left="0"/>
        <w:jc w:val="both"/>
      </w:pPr>
      <w:r>
        <w:rPr>
          <w:rFonts w:ascii="Times New Roman"/>
          <w:b w:val="false"/>
          <w:i w:val="false"/>
          <w:color w:val="000000"/>
          <w:sz w:val="28"/>
        </w:rPr>
        <w:t>
      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bookmarkEnd w:id="843"/>
    <w:bookmarkStart w:name="z975" w:id="844"/>
    <w:p>
      <w:pPr>
        <w:spacing w:after="0"/>
        <w:ind w:left="0"/>
        <w:jc w:val="both"/>
      </w:pPr>
      <w:r>
        <w:rPr>
          <w:rFonts w:ascii="Times New Roman"/>
          <w:b w:val="false"/>
          <w:i w:val="false"/>
          <w:color w:val="000000"/>
          <w:sz w:val="28"/>
        </w:rPr>
        <w:t xml:space="preserve">
      19. ПББ өткізген уақытында немесе тапсыру мерзіміне қарамастан рәсімнің бейнежазбасын қарау кезінде бұзушылықтар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Қағидаларды бұзу актісі жасалады.</w:t>
      </w:r>
    </w:p>
    <w:bookmarkEnd w:id="844"/>
    <w:bookmarkStart w:name="z976" w:id="845"/>
    <w:p>
      <w:pPr>
        <w:spacing w:after="0"/>
        <w:ind w:left="0"/>
        <w:jc w:val="both"/>
      </w:pPr>
      <w:r>
        <w:rPr>
          <w:rFonts w:ascii="Times New Roman"/>
          <w:b w:val="false"/>
          <w:i w:val="false"/>
          <w:color w:val="000000"/>
          <w:sz w:val="28"/>
        </w:rPr>
        <w:t xml:space="preserve">
      20. 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bookmarkEnd w:id="845"/>
    <w:bookmarkStart w:name="z977" w:id="846"/>
    <w:p>
      <w:pPr>
        <w:spacing w:after="0"/>
        <w:ind w:left="0"/>
        <w:jc w:val="both"/>
      </w:pPr>
      <w:r>
        <w:rPr>
          <w:rFonts w:ascii="Times New Roman"/>
          <w:b w:val="false"/>
          <w:i w:val="false"/>
          <w:color w:val="000000"/>
          <w:sz w:val="28"/>
        </w:rPr>
        <w:t>
      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bookmarkEnd w:id="846"/>
    <w:bookmarkStart w:name="z978" w:id="847"/>
    <w:p>
      <w:pPr>
        <w:spacing w:after="0"/>
        <w:ind w:left="0"/>
        <w:jc w:val="both"/>
      </w:pPr>
      <w:r>
        <w:rPr>
          <w:rFonts w:ascii="Times New Roman"/>
          <w:b w:val="false"/>
          <w:i w:val="false"/>
          <w:color w:val="000000"/>
          <w:sz w:val="28"/>
        </w:rPr>
        <w:t>
      21. Апелляция мынадай жағдайларда:</w:t>
      </w:r>
    </w:p>
    <w:bookmarkEnd w:id="847"/>
    <w:bookmarkStart w:name="z979" w:id="848"/>
    <w:p>
      <w:pPr>
        <w:spacing w:after="0"/>
        <w:ind w:left="0"/>
        <w:jc w:val="both"/>
      </w:pPr>
      <w:r>
        <w:rPr>
          <w:rFonts w:ascii="Times New Roman"/>
          <w:b w:val="false"/>
          <w:i w:val="false"/>
          <w:color w:val="000000"/>
          <w:sz w:val="28"/>
        </w:rPr>
        <w:t>
      1) тест тапсырмаларының мазмұны бойынша:</w:t>
      </w:r>
    </w:p>
    <w:bookmarkEnd w:id="848"/>
    <w:bookmarkStart w:name="z980" w:id="849"/>
    <w:p>
      <w:pPr>
        <w:spacing w:after="0"/>
        <w:ind w:left="0"/>
        <w:jc w:val="both"/>
      </w:pPr>
      <w:r>
        <w:rPr>
          <w:rFonts w:ascii="Times New Roman"/>
          <w:b w:val="false"/>
          <w:i w:val="false"/>
          <w:color w:val="000000"/>
          <w:sz w:val="28"/>
        </w:rPr>
        <w:t>
      дұрыс жауаптың негіздемесімен келіспегенде;</w:t>
      </w:r>
    </w:p>
    <w:bookmarkEnd w:id="849"/>
    <w:bookmarkStart w:name="z981" w:id="850"/>
    <w:p>
      <w:pPr>
        <w:spacing w:after="0"/>
        <w:ind w:left="0"/>
        <w:jc w:val="both"/>
      </w:pPr>
      <w:r>
        <w:rPr>
          <w:rFonts w:ascii="Times New Roman"/>
          <w:b w:val="false"/>
          <w:i w:val="false"/>
          <w:color w:val="000000"/>
          <w:sz w:val="28"/>
        </w:rPr>
        <w:t>
      дұрыс жауап болмағанда;</w:t>
      </w:r>
    </w:p>
    <w:bookmarkEnd w:id="850"/>
    <w:bookmarkStart w:name="z982" w:id="851"/>
    <w:p>
      <w:pPr>
        <w:spacing w:after="0"/>
        <w:ind w:left="0"/>
        <w:jc w:val="both"/>
      </w:pPr>
      <w:r>
        <w:rPr>
          <w:rFonts w:ascii="Times New Roman"/>
          <w:b w:val="false"/>
          <w:i w:val="false"/>
          <w:color w:val="000000"/>
          <w:sz w:val="28"/>
        </w:rPr>
        <w:t>
      бірден көп дұрыс жауап болғанда;</w:t>
      </w:r>
    </w:p>
    <w:bookmarkEnd w:id="851"/>
    <w:bookmarkStart w:name="z983" w:id="852"/>
    <w:p>
      <w:pPr>
        <w:spacing w:after="0"/>
        <w:ind w:left="0"/>
        <w:jc w:val="both"/>
      </w:pPr>
      <w:r>
        <w:rPr>
          <w:rFonts w:ascii="Times New Roman"/>
          <w:b w:val="false"/>
          <w:i w:val="false"/>
          <w:color w:val="000000"/>
          <w:sz w:val="28"/>
        </w:rPr>
        <w:t>
      тест тапсырмасы дұрыс құрастырылмаған жағдайда;</w:t>
      </w:r>
    </w:p>
    <w:bookmarkEnd w:id="852"/>
    <w:bookmarkStart w:name="z984" w:id="853"/>
    <w:p>
      <w:pPr>
        <w:spacing w:after="0"/>
        <w:ind w:left="0"/>
        <w:jc w:val="both"/>
      </w:pPr>
      <w:r>
        <w:rPr>
          <w:rFonts w:ascii="Times New Roman"/>
          <w:b w:val="false"/>
          <w:i w:val="false"/>
          <w:color w:val="000000"/>
          <w:sz w:val="28"/>
        </w:rPr>
        <w:t>
      2) тапсырмаларда фрагменттің немесе мәтіннің болмаған жағдайында техникалық себеп бойынша қаралады.</w:t>
      </w:r>
    </w:p>
    <w:bookmarkEnd w:id="853"/>
    <w:bookmarkStart w:name="z985" w:id="854"/>
    <w:p>
      <w:pPr>
        <w:spacing w:after="0"/>
        <w:ind w:left="0"/>
        <w:jc w:val="both"/>
      </w:pPr>
      <w:r>
        <w:rPr>
          <w:rFonts w:ascii="Times New Roman"/>
          <w:b w:val="false"/>
          <w:i w:val="false"/>
          <w:color w:val="000000"/>
          <w:sz w:val="28"/>
        </w:rPr>
        <w:t>
      22.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bookmarkEnd w:id="854"/>
    <w:bookmarkStart w:name="z986" w:id="855"/>
    <w:p>
      <w:pPr>
        <w:spacing w:after="0"/>
        <w:ind w:left="0"/>
        <w:jc w:val="both"/>
      </w:pPr>
      <w:r>
        <w:rPr>
          <w:rFonts w:ascii="Times New Roman"/>
          <w:b w:val="false"/>
          <w:i w:val="false"/>
          <w:color w:val="000000"/>
          <w:sz w:val="28"/>
        </w:rPr>
        <w:t>
      23. Аппеляциялық комиссия құрамына мемлекеттік органдар өкілдері мен білім беру ұйымдарының педагогтері кіреді.</w:t>
      </w:r>
    </w:p>
    <w:bookmarkEnd w:id="855"/>
    <w:bookmarkStart w:name="z987" w:id="856"/>
    <w:p>
      <w:pPr>
        <w:spacing w:after="0"/>
        <w:ind w:left="0"/>
        <w:jc w:val="both"/>
      </w:pPr>
      <w:r>
        <w:rPr>
          <w:rFonts w:ascii="Times New Roman"/>
          <w:b w:val="false"/>
          <w:i w:val="false"/>
          <w:color w:val="000000"/>
          <w:sz w:val="28"/>
        </w:rPr>
        <w:t>
      Апелляциялық комиссия тақ саннан тұрады. Апелляциялық комиссияның мүшелері комиссия отырыстарына ауысу құқығынсыз қатысады.</w:t>
      </w:r>
    </w:p>
    <w:bookmarkEnd w:id="856"/>
    <w:bookmarkStart w:name="z988" w:id="857"/>
    <w:p>
      <w:pPr>
        <w:spacing w:after="0"/>
        <w:ind w:left="0"/>
        <w:jc w:val="both"/>
      </w:pPr>
      <w:r>
        <w:rPr>
          <w:rFonts w:ascii="Times New Roman"/>
          <w:b w:val="false"/>
          <w:i w:val="false"/>
          <w:color w:val="000000"/>
          <w:sz w:val="28"/>
        </w:rPr>
        <w:t>
      Апелляциялық комиссия өкілеттігінің қолданылу мерзімі бір жылды құрайды.</w:t>
      </w:r>
    </w:p>
    <w:bookmarkEnd w:id="857"/>
    <w:bookmarkStart w:name="z989" w:id="858"/>
    <w:p>
      <w:pPr>
        <w:spacing w:after="0"/>
        <w:ind w:left="0"/>
        <w:jc w:val="both"/>
      </w:pPr>
      <w:r>
        <w:rPr>
          <w:rFonts w:ascii="Times New Roman"/>
          <w:b w:val="false"/>
          <w:i w:val="false"/>
          <w:color w:val="000000"/>
          <w:sz w:val="28"/>
        </w:rPr>
        <w:t>
      24.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bookmarkEnd w:id="858"/>
    <w:bookmarkStart w:name="z990" w:id="859"/>
    <w:p>
      <w:pPr>
        <w:spacing w:after="0"/>
        <w:ind w:left="0"/>
        <w:jc w:val="both"/>
      </w:pPr>
      <w:r>
        <w:rPr>
          <w:rFonts w:ascii="Times New Roman"/>
          <w:b w:val="false"/>
          <w:i w:val="false"/>
          <w:color w:val="000000"/>
          <w:sz w:val="28"/>
        </w:rPr>
        <w:t>
      Апелляциялық комиссияның шешімі түпкілікті болып табылады және қайта қарауға жатпайды.</w:t>
      </w:r>
    </w:p>
    <w:bookmarkEnd w:id="859"/>
    <w:bookmarkStart w:name="z991" w:id="860"/>
    <w:p>
      <w:pPr>
        <w:spacing w:after="0"/>
        <w:ind w:left="0"/>
        <w:jc w:val="both"/>
      </w:pPr>
      <w:r>
        <w:rPr>
          <w:rFonts w:ascii="Times New Roman"/>
          <w:b w:val="false"/>
          <w:i w:val="false"/>
          <w:color w:val="000000"/>
          <w:sz w:val="28"/>
        </w:rPr>
        <w:t>
      Апелляциялық комиссиянының қарау мерзімі 15 (он бес) жұмыс күнін құрайды.</w:t>
      </w:r>
    </w:p>
    <w:bookmarkEnd w:id="860"/>
    <w:bookmarkStart w:name="z992" w:id="861"/>
    <w:p>
      <w:pPr>
        <w:spacing w:after="0"/>
        <w:ind w:left="0"/>
        <w:jc w:val="both"/>
      </w:pPr>
      <w:r>
        <w:rPr>
          <w:rFonts w:ascii="Times New Roman"/>
          <w:b w:val="false"/>
          <w:i w:val="false"/>
          <w:color w:val="000000"/>
          <w:sz w:val="28"/>
        </w:rPr>
        <w:t xml:space="preserve">
      25.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bookmarkEnd w:id="861"/>
    <w:bookmarkStart w:name="z993" w:id="862"/>
    <w:p>
      <w:pPr>
        <w:spacing w:after="0"/>
        <w:ind w:left="0"/>
        <w:jc w:val="both"/>
      </w:pPr>
      <w:r>
        <w:rPr>
          <w:rFonts w:ascii="Times New Roman"/>
          <w:b w:val="false"/>
          <w:i w:val="false"/>
          <w:color w:val="000000"/>
          <w:sz w:val="28"/>
        </w:rPr>
        <w:t>
      Педагогтердің ПББ нәтижесі ПББ тапсырған күннен бастап бір жылға жарамды болып саналады.</w:t>
      </w:r>
    </w:p>
    <w:bookmarkEnd w:id="862"/>
    <w:bookmarkStart w:name="z994" w:id="863"/>
    <w:p>
      <w:pPr>
        <w:spacing w:after="0"/>
        <w:ind w:left="0"/>
        <w:jc w:val="both"/>
      </w:pPr>
      <w:r>
        <w:rPr>
          <w:rFonts w:ascii="Times New Roman"/>
          <w:b w:val="false"/>
          <w:i w:val="false"/>
          <w:color w:val="000000"/>
          <w:sz w:val="28"/>
        </w:rPr>
        <w:t>
      26. ПББ-дан өткен педагогтердің электрондық дерекқорын сақтау бес жыл ішінде қамтамасыз етіледі.</w:t>
      </w:r>
    </w:p>
    <w:bookmarkEnd w:id="863"/>
    <w:bookmarkStart w:name="z995" w:id="864"/>
    <w:p>
      <w:pPr>
        <w:spacing w:after="0"/>
        <w:ind w:left="0"/>
        <w:jc w:val="both"/>
      </w:pPr>
      <w:r>
        <w:rPr>
          <w:rFonts w:ascii="Times New Roman"/>
          <w:b w:val="false"/>
          <w:i w:val="false"/>
          <w:color w:val="000000"/>
          <w:sz w:val="28"/>
        </w:rPr>
        <w:t>
      27. 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bookmarkEnd w:id="864"/>
    <w:bookmarkStart w:name="z996" w:id="865"/>
    <w:p>
      <w:pPr>
        <w:spacing w:after="0"/>
        <w:ind w:left="0"/>
        <w:jc w:val="both"/>
      </w:pPr>
      <w:r>
        <w:rPr>
          <w:rFonts w:ascii="Times New Roman"/>
          <w:b w:val="false"/>
          <w:i w:val="false"/>
          <w:color w:val="000000"/>
          <w:sz w:val="28"/>
        </w:rPr>
        <w:t xml:space="preserve">
      28.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bookmarkEnd w:id="865"/>
    <w:bookmarkStart w:name="z997" w:id="866"/>
    <w:p>
      <w:pPr>
        <w:spacing w:after="0"/>
        <w:ind w:left="0"/>
        <w:jc w:val="both"/>
      </w:pPr>
      <w:r>
        <w:rPr>
          <w:rFonts w:ascii="Times New Roman"/>
          <w:b w:val="false"/>
          <w:i w:val="false"/>
          <w:color w:val="000000"/>
          <w:sz w:val="28"/>
        </w:rPr>
        <w:t>
      жұмысқа орналасу кезінде бейін бойынша өндірісте соңғы 5 (бес) жылдан кем емес жұмыс өтілі болса – "педагог-модератор";</w:t>
      </w:r>
    </w:p>
    <w:bookmarkEnd w:id="866"/>
    <w:bookmarkStart w:name="z998" w:id="867"/>
    <w:p>
      <w:pPr>
        <w:spacing w:after="0"/>
        <w:ind w:left="0"/>
        <w:jc w:val="both"/>
      </w:pPr>
      <w:r>
        <w:rPr>
          <w:rFonts w:ascii="Times New Roman"/>
          <w:b w:val="false"/>
          <w:i w:val="false"/>
          <w:color w:val="000000"/>
          <w:sz w:val="28"/>
        </w:rPr>
        <w:t>
      жұмысқа орналасу кезінде мамандығы бойынша соңғы 10 (он) жылдан астам жұмыс өтілі болса, "педагог-сарапшы" біліктілік санаттарын береді.</w:t>
      </w:r>
    </w:p>
    <w:bookmarkEnd w:id="867"/>
    <w:bookmarkStart w:name="z999" w:id="868"/>
    <w:p>
      <w:pPr>
        <w:spacing w:after="0"/>
        <w:ind w:left="0"/>
        <w:jc w:val="both"/>
      </w:pPr>
      <w:r>
        <w:rPr>
          <w:rFonts w:ascii="Times New Roman"/>
          <w:b w:val="false"/>
          <w:i w:val="false"/>
          <w:color w:val="000000"/>
          <w:sz w:val="28"/>
        </w:rPr>
        <w:t>
      Біліктілік санатын беру жөніндегі комиссияның отырысы өтініш келіп түскен күннен бастап бес жұмыс күні ішінде өткізіледі.</w:t>
      </w:r>
    </w:p>
    <w:bookmarkEnd w:id="868"/>
    <w:bookmarkStart w:name="z1000" w:id="869"/>
    <w:p>
      <w:pPr>
        <w:spacing w:after="0"/>
        <w:ind w:left="0"/>
        <w:jc w:val="both"/>
      </w:pPr>
      <w:r>
        <w:rPr>
          <w:rFonts w:ascii="Times New Roman"/>
          <w:b w:val="false"/>
          <w:i w:val="false"/>
          <w:color w:val="000000"/>
          <w:sz w:val="28"/>
        </w:rPr>
        <w:t>
      Келесі аттестаттау осы Қағидаларға сәйкес жүргізіледі.</w:t>
      </w:r>
    </w:p>
    <w:bookmarkEnd w:id="869"/>
    <w:bookmarkStart w:name="z1001" w:id="870"/>
    <w:p>
      <w:pPr>
        <w:spacing w:after="0"/>
        <w:ind w:left="0"/>
        <w:jc w:val="both"/>
      </w:pPr>
      <w:r>
        <w:rPr>
          <w:rFonts w:ascii="Times New Roman"/>
          <w:b w:val="false"/>
          <w:i w:val="false"/>
          <w:color w:val="000000"/>
          <w:sz w:val="28"/>
        </w:rPr>
        <w:t>
      29. Комиссия өтініш негізінде лауазымға тағайындау кезінде аттестаттау рәсімінен өтпей:</w:t>
      </w:r>
    </w:p>
    <w:bookmarkEnd w:id="870"/>
    <w:bookmarkStart w:name="z1002" w:id="871"/>
    <w:p>
      <w:pPr>
        <w:spacing w:after="0"/>
        <w:ind w:left="0"/>
        <w:jc w:val="both"/>
      </w:pPr>
      <w:r>
        <w:rPr>
          <w:rFonts w:ascii="Times New Roman"/>
          <w:b w:val="false"/>
          <w:i w:val="false"/>
          <w:color w:val="000000"/>
          <w:sz w:val="28"/>
        </w:rPr>
        <w:t>
      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 Кембридж Certificate in English Language Teaching to Adults. Cambridge) пас энд эбав Pass and above) бар шет тілі мұғалімдеріне "педагог-модератор" біліктілік санатын береді.</w:t>
      </w:r>
    </w:p>
    <w:bookmarkEnd w:id="871"/>
    <w:bookmarkStart w:name="z1003" w:id="872"/>
    <w:p>
      <w:pPr>
        <w:spacing w:after="0"/>
        <w:ind w:left="0"/>
        <w:jc w:val="both"/>
      </w:pPr>
      <w:r>
        <w:rPr>
          <w:rFonts w:ascii="Times New Roman"/>
          <w:b w:val="false"/>
          <w:i w:val="false"/>
          <w:color w:val="000000"/>
          <w:sz w:val="28"/>
        </w:rPr>
        <w:t>
      қолданыстағы Дэлта DELTA сертификаты (диплом ин инглш лэнгуидж тичинг ту адалтс Diploma in English Language Teaching to Adults) пас энд эбав Pass and above) бар шет тілі мұғалімдеріне "педагог-сарапшы" біліктілік санатын береді.</w:t>
      </w:r>
    </w:p>
    <w:bookmarkEnd w:id="872"/>
    <w:bookmarkStart w:name="z1004" w:id="873"/>
    <w:p>
      <w:pPr>
        <w:spacing w:after="0"/>
        <w:ind w:left="0"/>
        <w:jc w:val="both"/>
      </w:pPr>
      <w:r>
        <w:rPr>
          <w:rFonts w:ascii="Times New Roman"/>
          <w:b w:val="false"/>
          <w:i w:val="false"/>
          <w:color w:val="000000"/>
          <w:sz w:val="28"/>
        </w:rPr>
        <w:t>
      Кейінгі аттестаттау осы Қағидаларға сәйкес жалпы негіздерде жүргізіледі.</w:t>
      </w:r>
    </w:p>
    <w:bookmarkEnd w:id="873"/>
    <w:bookmarkStart w:name="z1005" w:id="874"/>
    <w:p>
      <w:pPr>
        <w:spacing w:after="0"/>
        <w:ind w:left="0"/>
        <w:jc w:val="both"/>
      </w:pPr>
      <w:r>
        <w:rPr>
          <w:rFonts w:ascii="Times New Roman"/>
          <w:b w:val="false"/>
          <w:i w:val="false"/>
          <w:color w:val="000000"/>
          <w:sz w:val="28"/>
        </w:rPr>
        <w:t>
      30. Аттестаттаушы органның комиссиясы шетел (ағылшын, неміс, 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bookmarkEnd w:id="874"/>
    <w:bookmarkStart w:name="z1006" w:id="875"/>
    <w:p>
      <w:pPr>
        <w:spacing w:after="0"/>
        <w:ind w:left="0"/>
        <w:jc w:val="both"/>
      </w:pPr>
      <w:r>
        <w:rPr>
          <w:rFonts w:ascii="Times New Roman"/>
          <w:b w:val="false"/>
          <w:i w:val="false"/>
          <w:color w:val="000000"/>
          <w:sz w:val="28"/>
        </w:rPr>
        <w:t>
      1) "педагог-модератор":</w:t>
      </w:r>
    </w:p>
    <w:bookmarkEnd w:id="875"/>
    <w:bookmarkStart w:name="z1007" w:id="876"/>
    <w:p>
      <w:pPr>
        <w:spacing w:after="0"/>
        <w:ind w:left="0"/>
        <w:jc w:val="both"/>
      </w:pPr>
      <w:r>
        <w:rPr>
          <w:rFonts w:ascii="Times New Roman"/>
          <w:b w:val="false"/>
          <w:i w:val="false"/>
          <w:color w:val="000000"/>
          <w:sz w:val="28"/>
        </w:rPr>
        <w:t>
      ағылшын тілі: айелтс (IELTS) – 6,5 балл немесе тойфл (TOEFL) (іnternet Based Test (іBT) – 79-84 балл;</w:t>
      </w:r>
    </w:p>
    <w:bookmarkEnd w:id="876"/>
    <w:bookmarkStart w:name="z1008" w:id="877"/>
    <w:p>
      <w:pPr>
        <w:spacing w:after="0"/>
        <w:ind w:left="0"/>
        <w:jc w:val="both"/>
      </w:pPr>
      <w:r>
        <w:rPr>
          <w:rFonts w:ascii="Times New Roman"/>
          <w:b w:val="false"/>
          <w:i w:val="false"/>
          <w:color w:val="000000"/>
          <w:sz w:val="28"/>
        </w:rPr>
        <w:t>
      француз тілі: дельф (DELF) – В2;</w:t>
      </w:r>
    </w:p>
    <w:bookmarkEnd w:id="877"/>
    <w:bookmarkStart w:name="z1009" w:id="878"/>
    <w:p>
      <w:pPr>
        <w:spacing w:after="0"/>
        <w:ind w:left="0"/>
        <w:jc w:val="both"/>
      </w:pPr>
      <w:r>
        <w:rPr>
          <w:rFonts w:ascii="Times New Roman"/>
          <w:b w:val="false"/>
          <w:i w:val="false"/>
          <w:color w:val="000000"/>
          <w:sz w:val="28"/>
        </w:rPr>
        <w:t>
      неміс тілі: гесэ цэтификат (Goethe Zertifikat) – В2.</w:t>
      </w:r>
    </w:p>
    <w:bookmarkEnd w:id="878"/>
    <w:bookmarkStart w:name="z1010" w:id="879"/>
    <w:p>
      <w:pPr>
        <w:spacing w:after="0"/>
        <w:ind w:left="0"/>
        <w:jc w:val="both"/>
      </w:pPr>
      <w:r>
        <w:rPr>
          <w:rFonts w:ascii="Times New Roman"/>
          <w:b w:val="false"/>
          <w:i w:val="false"/>
          <w:color w:val="000000"/>
          <w:sz w:val="28"/>
        </w:rPr>
        <w:t>
      2) "педагог-сарапшы":</w:t>
      </w:r>
    </w:p>
    <w:bookmarkEnd w:id="879"/>
    <w:bookmarkStart w:name="z1011" w:id="880"/>
    <w:p>
      <w:pPr>
        <w:spacing w:after="0"/>
        <w:ind w:left="0"/>
        <w:jc w:val="both"/>
      </w:pPr>
      <w:r>
        <w:rPr>
          <w:rFonts w:ascii="Times New Roman"/>
          <w:b w:val="false"/>
          <w:i w:val="false"/>
          <w:color w:val="000000"/>
          <w:sz w:val="28"/>
        </w:rPr>
        <w:t>
      ағылшын тілі: айелтс (IELTS) – 6,5 балл немесе тойфл (TOEFL) (іnternet Based Test (іBT)) – 85-93 балл;</w:t>
      </w:r>
    </w:p>
    <w:bookmarkEnd w:id="880"/>
    <w:bookmarkStart w:name="z1012" w:id="881"/>
    <w:p>
      <w:pPr>
        <w:spacing w:after="0"/>
        <w:ind w:left="0"/>
        <w:jc w:val="both"/>
      </w:pPr>
      <w:r>
        <w:rPr>
          <w:rFonts w:ascii="Times New Roman"/>
          <w:b w:val="false"/>
          <w:i w:val="false"/>
          <w:color w:val="000000"/>
          <w:sz w:val="28"/>
        </w:rPr>
        <w:t>
      француз тілі: дельф (DELF) – В2;</w:t>
      </w:r>
    </w:p>
    <w:bookmarkEnd w:id="881"/>
    <w:bookmarkStart w:name="z1013" w:id="882"/>
    <w:p>
      <w:pPr>
        <w:spacing w:after="0"/>
        <w:ind w:left="0"/>
        <w:jc w:val="both"/>
      </w:pPr>
      <w:r>
        <w:rPr>
          <w:rFonts w:ascii="Times New Roman"/>
          <w:b w:val="false"/>
          <w:i w:val="false"/>
          <w:color w:val="000000"/>
          <w:sz w:val="28"/>
        </w:rPr>
        <w:t xml:space="preserve">
      неміс тілі: гесэ цэтификат (Goethe Zertifikat) – В2; </w:t>
      </w:r>
    </w:p>
    <w:bookmarkEnd w:id="882"/>
    <w:bookmarkStart w:name="z1014" w:id="883"/>
    <w:p>
      <w:pPr>
        <w:spacing w:after="0"/>
        <w:ind w:left="0"/>
        <w:jc w:val="both"/>
      </w:pPr>
      <w:r>
        <w:rPr>
          <w:rFonts w:ascii="Times New Roman"/>
          <w:b w:val="false"/>
          <w:i w:val="false"/>
          <w:color w:val="000000"/>
          <w:sz w:val="28"/>
        </w:rPr>
        <w:t>
      3) "педагог-зерттеуші":</w:t>
      </w:r>
    </w:p>
    <w:bookmarkEnd w:id="883"/>
    <w:bookmarkStart w:name="z1015" w:id="884"/>
    <w:p>
      <w:pPr>
        <w:spacing w:after="0"/>
        <w:ind w:left="0"/>
        <w:jc w:val="both"/>
      </w:pPr>
      <w:r>
        <w:rPr>
          <w:rFonts w:ascii="Times New Roman"/>
          <w:b w:val="false"/>
          <w:i w:val="false"/>
          <w:color w:val="000000"/>
          <w:sz w:val="28"/>
        </w:rPr>
        <w:t>
      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bookmarkEnd w:id="884"/>
    <w:bookmarkStart w:name="z1016" w:id="885"/>
    <w:p>
      <w:pPr>
        <w:spacing w:after="0"/>
        <w:ind w:left="0"/>
        <w:jc w:val="both"/>
      </w:pPr>
      <w:r>
        <w:rPr>
          <w:rFonts w:ascii="Times New Roman"/>
          <w:b w:val="false"/>
          <w:i w:val="false"/>
          <w:color w:val="000000"/>
          <w:sz w:val="28"/>
        </w:rPr>
        <w:t>
      француз тілі: Дельф (DELF) – С1;</w:t>
      </w:r>
    </w:p>
    <w:bookmarkEnd w:id="885"/>
    <w:bookmarkStart w:name="z1017" w:id="886"/>
    <w:p>
      <w:pPr>
        <w:spacing w:after="0"/>
        <w:ind w:left="0"/>
        <w:jc w:val="both"/>
      </w:pPr>
      <w:r>
        <w:rPr>
          <w:rFonts w:ascii="Times New Roman"/>
          <w:b w:val="false"/>
          <w:i w:val="false"/>
          <w:color w:val="000000"/>
          <w:sz w:val="28"/>
        </w:rPr>
        <w:t>
      неміс тілі: Гесэ цэтификат (Goethe Zertifikat) – С1;</w:t>
      </w:r>
    </w:p>
    <w:bookmarkEnd w:id="886"/>
    <w:bookmarkStart w:name="z1018" w:id="887"/>
    <w:p>
      <w:pPr>
        <w:spacing w:after="0"/>
        <w:ind w:left="0"/>
        <w:jc w:val="both"/>
      </w:pPr>
      <w:r>
        <w:rPr>
          <w:rFonts w:ascii="Times New Roman"/>
          <w:b w:val="false"/>
          <w:i w:val="false"/>
          <w:color w:val="000000"/>
          <w:sz w:val="28"/>
        </w:rPr>
        <w:t>
      4) "педагог-шебер":</w:t>
      </w:r>
    </w:p>
    <w:bookmarkEnd w:id="887"/>
    <w:bookmarkStart w:name="z1019" w:id="888"/>
    <w:p>
      <w:pPr>
        <w:spacing w:after="0"/>
        <w:ind w:left="0"/>
        <w:jc w:val="both"/>
      </w:pPr>
      <w:r>
        <w:rPr>
          <w:rFonts w:ascii="Times New Roman"/>
          <w:b w:val="false"/>
          <w:i w:val="false"/>
          <w:color w:val="000000"/>
          <w:sz w:val="28"/>
        </w:rPr>
        <w:t>
      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bookmarkEnd w:id="888"/>
    <w:bookmarkStart w:name="z1020" w:id="889"/>
    <w:p>
      <w:pPr>
        <w:spacing w:after="0"/>
        <w:ind w:left="0"/>
        <w:jc w:val="both"/>
      </w:pPr>
      <w:r>
        <w:rPr>
          <w:rFonts w:ascii="Times New Roman"/>
          <w:b w:val="false"/>
          <w:i w:val="false"/>
          <w:color w:val="000000"/>
          <w:sz w:val="28"/>
        </w:rPr>
        <w:t>
      француз тілі: Дельф (DELF) – С1;</w:t>
      </w:r>
    </w:p>
    <w:bookmarkEnd w:id="889"/>
    <w:bookmarkStart w:name="z1021" w:id="890"/>
    <w:p>
      <w:pPr>
        <w:spacing w:after="0"/>
        <w:ind w:left="0"/>
        <w:jc w:val="both"/>
      </w:pPr>
      <w:r>
        <w:rPr>
          <w:rFonts w:ascii="Times New Roman"/>
          <w:b w:val="false"/>
          <w:i w:val="false"/>
          <w:color w:val="000000"/>
          <w:sz w:val="28"/>
        </w:rPr>
        <w:t>
      неміс тілі: Гесэ цэтификат (Goethe Zertifikat) – С1.</w:t>
      </w:r>
    </w:p>
    <w:bookmarkEnd w:id="890"/>
    <w:bookmarkStart w:name="z1022" w:id="891"/>
    <w:p>
      <w:pPr>
        <w:spacing w:after="0"/>
        <w:ind w:left="0"/>
        <w:jc w:val="both"/>
      </w:pPr>
      <w:r>
        <w:rPr>
          <w:rFonts w:ascii="Times New Roman"/>
          <w:b w:val="false"/>
          <w:i w:val="false"/>
          <w:color w:val="000000"/>
          <w:sz w:val="28"/>
        </w:rPr>
        <w:t>
      31. Шетел (қытай, түрік, араб және т.б.) тілдерін оқытатын мұғалімдерге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bookmarkEnd w:id="891"/>
    <w:bookmarkStart w:name="z1023" w:id="892"/>
    <w:p>
      <w:pPr>
        <w:spacing w:after="0"/>
        <w:ind w:left="0"/>
        <w:jc w:val="both"/>
      </w:pPr>
      <w:r>
        <w:rPr>
          <w:rFonts w:ascii="Times New Roman"/>
          <w:b w:val="false"/>
          <w:i w:val="false"/>
          <w:color w:val="000000"/>
          <w:sz w:val="28"/>
        </w:rPr>
        <w:t>
      В2 деңгейі - "педагог-модератор";</w:t>
      </w:r>
    </w:p>
    <w:bookmarkEnd w:id="892"/>
    <w:bookmarkStart w:name="z1024" w:id="893"/>
    <w:p>
      <w:pPr>
        <w:spacing w:after="0"/>
        <w:ind w:left="0"/>
        <w:jc w:val="both"/>
      </w:pPr>
      <w:r>
        <w:rPr>
          <w:rFonts w:ascii="Times New Roman"/>
          <w:b w:val="false"/>
          <w:i w:val="false"/>
          <w:color w:val="000000"/>
          <w:sz w:val="28"/>
        </w:rPr>
        <w:t>
      С1 немесе С2 деңгейі - "педагог-сарапшы" біліктілік санатын береді.</w:t>
      </w:r>
    </w:p>
    <w:bookmarkEnd w:id="893"/>
    <w:bookmarkStart w:name="z1025" w:id="894"/>
    <w:p>
      <w:pPr>
        <w:spacing w:after="0"/>
        <w:ind w:left="0"/>
        <w:jc w:val="both"/>
      </w:pPr>
      <w:r>
        <w:rPr>
          <w:rFonts w:ascii="Times New Roman"/>
          <w:b w:val="false"/>
          <w:i w:val="false"/>
          <w:color w:val="000000"/>
          <w:sz w:val="28"/>
        </w:rPr>
        <w:t xml:space="preserve">
      32. "Мұғалімдер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w:t>
      </w:r>
      <w:r>
        <w:rPr>
          <w:rFonts w:ascii="Times New Roman"/>
          <w:b w:val="false"/>
          <w:i w:val="false"/>
          <w:color w:val="000000"/>
          <w:sz w:val="28"/>
        </w:rPr>
        <w:t>қаулысына</w:t>
      </w:r>
      <w:r>
        <w:rPr>
          <w:rFonts w:ascii="Times New Roman"/>
          <w:b w:val="false"/>
          <w:i w:val="false"/>
          <w:color w:val="000000"/>
          <w:sz w:val="28"/>
        </w:rPr>
        <w:t xml:space="preserve"> сәйкес жұмысқа қабылданған мұғалімдерге аттестаттау рәсімінен өтпестен өтініші бойынша:</w:t>
      </w:r>
    </w:p>
    <w:bookmarkEnd w:id="894"/>
    <w:bookmarkStart w:name="z1026" w:id="895"/>
    <w:p>
      <w:pPr>
        <w:spacing w:after="0"/>
        <w:ind w:left="0"/>
        <w:jc w:val="both"/>
      </w:pPr>
      <w:r>
        <w:rPr>
          <w:rFonts w:ascii="Times New Roman"/>
          <w:b w:val="false"/>
          <w:i w:val="false"/>
          <w:color w:val="000000"/>
          <w:sz w:val="28"/>
        </w:rPr>
        <w:t>
      жоғары және жоғары оқу орнынан кейінгі білім беру ұйымдарының түлектеріне – "педагог-модератор";</w:t>
      </w:r>
    </w:p>
    <w:bookmarkEnd w:id="895"/>
    <w:bookmarkStart w:name="z1027" w:id="896"/>
    <w:p>
      <w:pPr>
        <w:spacing w:after="0"/>
        <w:ind w:left="0"/>
        <w:jc w:val="both"/>
      </w:pPr>
      <w:r>
        <w:rPr>
          <w:rFonts w:ascii="Times New Roman"/>
          <w:b w:val="false"/>
          <w:i w:val="false"/>
          <w:color w:val="000000"/>
          <w:sz w:val="28"/>
        </w:rPr>
        <w:t>
      "педагог-сарапшы", "педагог-зерттеуші" біліктілік санаты бар педагогтерге – бір деңгейге жоғары біліктілік санаты беріледі.</w:t>
      </w:r>
    </w:p>
    <w:bookmarkEnd w:id="896"/>
    <w:bookmarkStart w:name="z1028" w:id="897"/>
    <w:p>
      <w:pPr>
        <w:spacing w:after="0"/>
        <w:ind w:left="0"/>
        <w:jc w:val="both"/>
      </w:pPr>
      <w:r>
        <w:rPr>
          <w:rFonts w:ascii="Times New Roman"/>
          <w:b w:val="false"/>
          <w:i w:val="false"/>
          <w:color w:val="000000"/>
          <w:sz w:val="28"/>
        </w:rPr>
        <w:t>
      Басқа білім беру ұйымына жұмысқа ауысқан кезде педагогтерге Арнайы бағдарлама шеңберінде берілген біліктілік санатын растау рәсімінен өтеді.</w:t>
      </w:r>
    </w:p>
    <w:bookmarkEnd w:id="897"/>
    <w:bookmarkStart w:name="z1029" w:id="898"/>
    <w:p>
      <w:pPr>
        <w:spacing w:after="0"/>
        <w:ind w:left="0"/>
        <w:jc w:val="both"/>
      </w:pPr>
      <w:r>
        <w:rPr>
          <w:rFonts w:ascii="Times New Roman"/>
          <w:b w:val="false"/>
          <w:i w:val="false"/>
          <w:color w:val="000000"/>
          <w:sz w:val="28"/>
        </w:rPr>
        <w:t>
      Кейінгі аттестаттау осы Қағидаларға сәйкес жүргізіледі.</w:t>
      </w:r>
    </w:p>
    <w:bookmarkEnd w:id="898"/>
    <w:bookmarkStart w:name="z1030" w:id="899"/>
    <w:p>
      <w:pPr>
        <w:spacing w:after="0"/>
        <w:ind w:left="0"/>
        <w:jc w:val="both"/>
      </w:pPr>
      <w:r>
        <w:rPr>
          <w:rFonts w:ascii="Times New Roman"/>
          <w:b w:val="false"/>
          <w:i w:val="false"/>
          <w:color w:val="000000"/>
          <w:sz w:val="28"/>
        </w:rPr>
        <w:t xml:space="preserve">
      33.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bookmarkEnd w:id="899"/>
    <w:bookmarkStart w:name="z1031" w:id="900"/>
    <w:p>
      <w:pPr>
        <w:spacing w:after="0"/>
        <w:ind w:left="0"/>
        <w:jc w:val="both"/>
      </w:pPr>
      <w:r>
        <w:rPr>
          <w:rFonts w:ascii="Times New Roman"/>
          <w:b w:val="false"/>
          <w:i w:val="false"/>
          <w:color w:val="000000"/>
          <w:sz w:val="28"/>
        </w:rPr>
        <w:t>
      Кейінгі аттестаттау осы Қағидаларға сәйкес жүргізіледі.</w:t>
      </w:r>
    </w:p>
    <w:bookmarkEnd w:id="900"/>
    <w:bookmarkStart w:name="z1032" w:id="901"/>
    <w:p>
      <w:pPr>
        <w:spacing w:after="0"/>
        <w:ind w:left="0"/>
        <w:jc w:val="both"/>
      </w:pPr>
      <w:r>
        <w:rPr>
          <w:rFonts w:ascii="Times New Roman"/>
          <w:b w:val="false"/>
          <w:i w:val="false"/>
          <w:color w:val="000000"/>
          <w:sz w:val="28"/>
        </w:rPr>
        <w:t xml:space="preserve">
      34. Комиссия хаттамасының негізінде аттестаттаушы орган біліктілік санатын беру (растау) туралы бұйрық шығарады және білім беру ұйымы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біліктілік санатын беру (растау) туралы куәлік береді.</w:t>
      </w:r>
    </w:p>
    <w:bookmarkEnd w:id="901"/>
    <w:bookmarkStart w:name="z1033" w:id="902"/>
    <w:p>
      <w:pPr>
        <w:spacing w:after="0"/>
        <w:ind w:left="0"/>
        <w:jc w:val="left"/>
      </w:pPr>
      <w:r>
        <w:rPr>
          <w:rFonts w:ascii="Times New Roman"/>
          <w:b/>
          <w:i w:val="false"/>
          <w:color w:val="000000"/>
        </w:rPr>
        <w:t xml:space="preserve"> 1-параграф. Аттестаттау комиссиясының құрамы және қызметінің тәртібі</w:t>
      </w:r>
    </w:p>
    <w:bookmarkEnd w:id="902"/>
    <w:bookmarkStart w:name="z1034" w:id="903"/>
    <w:p>
      <w:pPr>
        <w:spacing w:after="0"/>
        <w:ind w:left="0"/>
        <w:jc w:val="both"/>
      </w:pPr>
      <w:r>
        <w:rPr>
          <w:rFonts w:ascii="Times New Roman"/>
          <w:b w:val="false"/>
          <w:i w:val="false"/>
          <w:color w:val="000000"/>
          <w:sz w:val="28"/>
        </w:rPr>
        <w:t xml:space="preserve">
      35.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bookmarkEnd w:id="903"/>
    <w:bookmarkStart w:name="z1035" w:id="904"/>
    <w:p>
      <w:pPr>
        <w:spacing w:after="0"/>
        <w:ind w:left="0"/>
        <w:jc w:val="both"/>
      </w:pPr>
      <w:r>
        <w:rPr>
          <w:rFonts w:ascii="Times New Roman"/>
          <w:b w:val="false"/>
          <w:i w:val="false"/>
          <w:color w:val="000000"/>
          <w:sz w:val="28"/>
        </w:rPr>
        <w:t>
      1) білім беру ұйымдарында: "педагог-модератор";</w:t>
      </w:r>
    </w:p>
    <w:bookmarkEnd w:id="904"/>
    <w:bookmarkStart w:name="z1036" w:id="905"/>
    <w:p>
      <w:pPr>
        <w:spacing w:after="0"/>
        <w:ind w:left="0"/>
        <w:jc w:val="both"/>
      </w:pPr>
      <w:r>
        <w:rPr>
          <w:rFonts w:ascii="Times New Roman"/>
          <w:b w:val="false"/>
          <w:i w:val="false"/>
          <w:color w:val="000000"/>
          <w:sz w:val="28"/>
        </w:rPr>
        <w:t>
      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905"/>
    <w:bookmarkStart w:name="z1037" w:id="906"/>
    <w:p>
      <w:pPr>
        <w:spacing w:after="0"/>
        <w:ind w:left="0"/>
        <w:jc w:val="both"/>
      </w:pPr>
      <w:r>
        <w:rPr>
          <w:rFonts w:ascii="Times New Roman"/>
          <w:b w:val="false"/>
          <w:i w:val="false"/>
          <w:color w:val="000000"/>
          <w:sz w:val="28"/>
        </w:rPr>
        <w:t>
      3) облыстың, республикалық маңызы бар қаланың және астананың білім беруді басқару органында:</w:t>
      </w:r>
    </w:p>
    <w:bookmarkEnd w:id="906"/>
    <w:bookmarkStart w:name="z1038" w:id="907"/>
    <w:p>
      <w:pPr>
        <w:spacing w:after="0"/>
        <w:ind w:left="0"/>
        <w:jc w:val="both"/>
      </w:pPr>
      <w:r>
        <w:rPr>
          <w:rFonts w:ascii="Times New Roman"/>
          <w:b w:val="false"/>
          <w:i w:val="false"/>
          <w:color w:val="000000"/>
          <w:sz w:val="28"/>
        </w:rPr>
        <w:t>
      "педагог-зерттеуші",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bookmarkEnd w:id="907"/>
    <w:bookmarkStart w:name="z1039" w:id="908"/>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908"/>
    <w:bookmarkStart w:name="z1040" w:id="909"/>
    <w:p>
      <w:pPr>
        <w:spacing w:after="0"/>
        <w:ind w:left="0"/>
        <w:jc w:val="both"/>
      </w:pPr>
      <w:r>
        <w:rPr>
          <w:rFonts w:ascii="Times New Roman"/>
          <w:b w:val="false"/>
          <w:i w:val="false"/>
          <w:color w:val="000000"/>
          <w:sz w:val="28"/>
        </w:rPr>
        <w:t>
      4) білім беру саласындағы уәкілетті органның жанынан:</w:t>
      </w:r>
    </w:p>
    <w:bookmarkEnd w:id="909"/>
    <w:bookmarkStart w:name="z1041" w:id="910"/>
    <w:p>
      <w:pPr>
        <w:spacing w:after="0"/>
        <w:ind w:left="0"/>
        <w:jc w:val="both"/>
      </w:pPr>
      <w:r>
        <w:rPr>
          <w:rFonts w:ascii="Times New Roman"/>
          <w:b w:val="false"/>
          <w:i w:val="false"/>
          <w:color w:val="000000"/>
          <w:sz w:val="28"/>
        </w:rPr>
        <w:t>
      "педагог-шебер";</w:t>
      </w:r>
    </w:p>
    <w:bookmarkEnd w:id="910"/>
    <w:bookmarkStart w:name="z1042" w:id="911"/>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bookmarkEnd w:id="911"/>
    <w:bookmarkStart w:name="z1043" w:id="912"/>
    <w:p>
      <w:pPr>
        <w:spacing w:after="0"/>
        <w:ind w:left="0"/>
        <w:jc w:val="both"/>
      </w:pPr>
      <w:r>
        <w:rPr>
          <w:rFonts w:ascii="Times New Roman"/>
          <w:b w:val="false"/>
          <w:i w:val="false"/>
          <w:color w:val="000000"/>
          <w:sz w:val="28"/>
        </w:rPr>
        <w:t>
      36. Педагогтерді аттестаттау жөніндегі комиссияның құрамына кемінде 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bookmarkEnd w:id="912"/>
    <w:bookmarkStart w:name="z1044" w:id="913"/>
    <w:p>
      <w:pPr>
        <w:spacing w:after="0"/>
        <w:ind w:left="0"/>
        <w:jc w:val="both"/>
      </w:pPr>
      <w:r>
        <w:rPr>
          <w:rFonts w:ascii="Times New Roman"/>
          <w:b w:val="false"/>
          <w:i w:val="false"/>
          <w:color w:val="000000"/>
          <w:sz w:val="28"/>
        </w:rPr>
        <w:t xml:space="preserve">
      37. Комиссияның өкілеттігі қолданыста болған кезеңде аттестаттауға жататын педагогтер Комиссия құрамына кірмейді. </w:t>
      </w:r>
    </w:p>
    <w:bookmarkEnd w:id="913"/>
    <w:bookmarkStart w:name="z1045" w:id="914"/>
    <w:p>
      <w:pPr>
        <w:spacing w:after="0"/>
        <w:ind w:left="0"/>
        <w:jc w:val="both"/>
      </w:pPr>
      <w:r>
        <w:rPr>
          <w:rFonts w:ascii="Times New Roman"/>
          <w:b w:val="false"/>
          <w:i w:val="false"/>
          <w:color w:val="000000"/>
          <w:sz w:val="28"/>
        </w:rPr>
        <w:t>
      38. Комиссияның өкілеттік мерзімі Комиссия құрамын бекіту туралы бұйрық шығарылған күннен бастап бір жылды құрайды.</w:t>
      </w:r>
    </w:p>
    <w:bookmarkEnd w:id="914"/>
    <w:bookmarkStart w:name="z1046" w:id="915"/>
    <w:p>
      <w:pPr>
        <w:spacing w:after="0"/>
        <w:ind w:left="0"/>
        <w:jc w:val="both"/>
      </w:pPr>
      <w:r>
        <w:rPr>
          <w:rFonts w:ascii="Times New Roman"/>
          <w:b w:val="false"/>
          <w:i w:val="false"/>
          <w:color w:val="000000"/>
          <w:sz w:val="28"/>
        </w:rPr>
        <w:t>
      39. 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bookmarkEnd w:id="915"/>
    <w:bookmarkStart w:name="z1047" w:id="916"/>
    <w:p>
      <w:pPr>
        <w:spacing w:after="0"/>
        <w:ind w:left="0"/>
        <w:jc w:val="both"/>
      </w:pPr>
      <w:r>
        <w:rPr>
          <w:rFonts w:ascii="Times New Roman"/>
          <w:b w:val="false"/>
          <w:i w:val="false"/>
          <w:color w:val="000000"/>
          <w:sz w:val="28"/>
        </w:rPr>
        <w:t xml:space="preserve">
      40. Комиссияның отырысы, егер оның құрамының кемінде үштен екісі қатысса заңды деп есептеледі. </w:t>
      </w:r>
    </w:p>
    <w:bookmarkEnd w:id="916"/>
    <w:bookmarkStart w:name="z1048" w:id="917"/>
    <w:p>
      <w:pPr>
        <w:spacing w:after="0"/>
        <w:ind w:left="0"/>
        <w:jc w:val="both"/>
      </w:pPr>
      <w:r>
        <w:rPr>
          <w:rFonts w:ascii="Times New Roman"/>
          <w:b w:val="false"/>
          <w:i w:val="false"/>
          <w:color w:val="000000"/>
          <w:sz w:val="28"/>
        </w:rPr>
        <w:t>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End w:id="917"/>
    <w:bookmarkStart w:name="z1049" w:id="918"/>
    <w:p>
      <w:pPr>
        <w:spacing w:after="0"/>
        <w:ind w:left="0"/>
        <w:jc w:val="both"/>
      </w:pPr>
      <w:r>
        <w:rPr>
          <w:rFonts w:ascii="Times New Roman"/>
          <w:b w:val="false"/>
          <w:i w:val="false"/>
          <w:color w:val="000000"/>
          <w:sz w:val="28"/>
        </w:rPr>
        <w:t>
      41. 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bookmarkEnd w:id="918"/>
    <w:bookmarkStart w:name="z1050" w:id="919"/>
    <w:p>
      <w:pPr>
        <w:spacing w:after="0"/>
        <w:ind w:left="0"/>
        <w:jc w:val="both"/>
      </w:pPr>
      <w:r>
        <w:rPr>
          <w:rFonts w:ascii="Times New Roman"/>
          <w:b w:val="false"/>
          <w:i w:val="false"/>
          <w:color w:val="000000"/>
          <w:sz w:val="28"/>
        </w:rPr>
        <w:t>
      1) өтініш берілген біліктілік санатына сәйкес келеді;</w:t>
      </w:r>
    </w:p>
    <w:bookmarkEnd w:id="919"/>
    <w:bookmarkStart w:name="z1051" w:id="920"/>
    <w:p>
      <w:pPr>
        <w:spacing w:after="0"/>
        <w:ind w:left="0"/>
        <w:jc w:val="both"/>
      </w:pPr>
      <w:r>
        <w:rPr>
          <w:rFonts w:ascii="Times New Roman"/>
          <w:b w:val="false"/>
          <w:i w:val="false"/>
          <w:color w:val="000000"/>
          <w:sz w:val="28"/>
        </w:rPr>
        <w:t>
      2) қолданыстағы біліктілік санатына сәйкес келеді;</w:t>
      </w:r>
    </w:p>
    <w:bookmarkEnd w:id="920"/>
    <w:bookmarkStart w:name="z1052" w:id="921"/>
    <w:p>
      <w:pPr>
        <w:spacing w:after="0"/>
        <w:ind w:left="0"/>
        <w:jc w:val="both"/>
      </w:pPr>
      <w:r>
        <w:rPr>
          <w:rFonts w:ascii="Times New Roman"/>
          <w:b w:val="false"/>
          <w:i w:val="false"/>
          <w:color w:val="000000"/>
          <w:sz w:val="28"/>
        </w:rPr>
        <w:t>
      3) қолданыстағы біліктілік санатынан төмен біліктілік санатына сәйкес келеді.</w:t>
      </w:r>
    </w:p>
    <w:bookmarkEnd w:id="921"/>
    <w:bookmarkStart w:name="z1053" w:id="922"/>
    <w:p>
      <w:pPr>
        <w:spacing w:after="0"/>
        <w:ind w:left="0"/>
        <w:jc w:val="both"/>
      </w:pPr>
      <w:r>
        <w:rPr>
          <w:rFonts w:ascii="Times New Roman"/>
          <w:b w:val="false"/>
          <w:i w:val="false"/>
          <w:color w:val="000000"/>
          <w:sz w:val="28"/>
        </w:rPr>
        <w:t xml:space="preserve">
      42. Комиссия шешімі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хаттамамен рәсімделеді.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жарияланады.</w:t>
      </w:r>
    </w:p>
    <w:bookmarkEnd w:id="922"/>
    <w:bookmarkStart w:name="z1054" w:id="923"/>
    <w:p>
      <w:pPr>
        <w:spacing w:after="0"/>
        <w:ind w:left="0"/>
        <w:jc w:val="left"/>
      </w:pPr>
      <w:r>
        <w:rPr>
          <w:rFonts w:ascii="Times New Roman"/>
          <w:b/>
          <w:i w:val="false"/>
          <w:color w:val="000000"/>
        </w:rPr>
        <w:t xml:space="preserve"> 2-параграф. Мемлекеттік қызмет көрсету тәртібі</w:t>
      </w:r>
    </w:p>
    <w:bookmarkEnd w:id="923"/>
    <w:bookmarkStart w:name="z1055" w:id="924"/>
    <w:p>
      <w:pPr>
        <w:spacing w:after="0"/>
        <w:ind w:left="0"/>
        <w:jc w:val="both"/>
      </w:pPr>
      <w:r>
        <w:rPr>
          <w:rFonts w:ascii="Times New Roman"/>
          <w:b w:val="false"/>
          <w:i w:val="false"/>
          <w:color w:val="000000"/>
          <w:sz w:val="28"/>
        </w:rPr>
        <w:t xml:space="preserve">
      43. Аттестаттау үшін құжаттарды беру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тізбесіне (бұдан әрі - Негізгі талаптардың тізбесі) сәйкес жүзеге асырылады.</w:t>
      </w:r>
    </w:p>
    <w:bookmarkEnd w:id="924"/>
    <w:bookmarkStart w:name="z1056" w:id="925"/>
    <w:p>
      <w:pPr>
        <w:spacing w:after="0"/>
        <w:ind w:left="0"/>
        <w:jc w:val="both"/>
      </w:pPr>
      <w:r>
        <w:rPr>
          <w:rFonts w:ascii="Times New Roman"/>
          <w:b w:val="false"/>
          <w:i w:val="false"/>
          <w:color w:val="000000"/>
          <w:sz w:val="28"/>
        </w:rPr>
        <w:t xml:space="preserve">
      Аттестаттаудан өту үшін педагог ағымдағы жылдың 1 қыркүйегінен 31 желтоқсанына дейін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 береді.</w:t>
      </w:r>
    </w:p>
    <w:bookmarkEnd w:id="925"/>
    <w:bookmarkStart w:name="z1057" w:id="926"/>
    <w:p>
      <w:pPr>
        <w:spacing w:after="0"/>
        <w:ind w:left="0"/>
        <w:jc w:val="both"/>
      </w:pPr>
      <w:r>
        <w:rPr>
          <w:rFonts w:ascii="Times New Roman"/>
          <w:b w:val="false"/>
          <w:i w:val="false"/>
          <w:color w:val="000000"/>
          <w:sz w:val="28"/>
        </w:rPr>
        <w:t>
      44.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bookmarkEnd w:id="926"/>
    <w:bookmarkStart w:name="z1058" w:id="927"/>
    <w:p>
      <w:pPr>
        <w:spacing w:after="0"/>
        <w:ind w:left="0"/>
        <w:jc w:val="both"/>
      </w:pPr>
      <w:r>
        <w:rPr>
          <w:rFonts w:ascii="Times New Roman"/>
          <w:b w:val="false"/>
          <w:i w:val="false"/>
          <w:color w:val="000000"/>
          <w:sz w:val="28"/>
        </w:rPr>
        <w:t>
      45. Мемлекеттік қызмет Платформа арқылы көрсетіледі.</w:t>
      </w:r>
    </w:p>
    <w:bookmarkEnd w:id="927"/>
    <w:bookmarkStart w:name="z1059" w:id="928"/>
    <w:p>
      <w:pPr>
        <w:spacing w:after="0"/>
        <w:ind w:left="0"/>
        <w:jc w:val="both"/>
      </w:pPr>
      <w:r>
        <w:rPr>
          <w:rFonts w:ascii="Times New Roman"/>
          <w:b w:val="false"/>
          <w:i w:val="false"/>
          <w:color w:val="000000"/>
          <w:sz w:val="28"/>
        </w:rPr>
        <w:t xml:space="preserve">
      Көрсетілетін қызметті алушының "Жеке кабинетіне" Платформа арқылы құжаттарды беру кезінде бір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аттестаттаудан өтуге өтінішті қабылдау туралы хабарлама немесе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bookmarkEnd w:id="928"/>
    <w:bookmarkStart w:name="z1060" w:id="929"/>
    <w:p>
      <w:pPr>
        <w:spacing w:after="0"/>
        <w:ind w:left="0"/>
        <w:jc w:val="both"/>
      </w:pPr>
      <w:r>
        <w:rPr>
          <w:rFonts w:ascii="Times New Roman"/>
          <w:b w:val="false"/>
          <w:i w:val="false"/>
          <w:color w:val="000000"/>
          <w:sz w:val="28"/>
        </w:rPr>
        <w:t>
      Өтініш платформа арқылы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bookmarkEnd w:id="929"/>
    <w:bookmarkStart w:name="z1061" w:id="930"/>
    <w:p>
      <w:pPr>
        <w:spacing w:after="0"/>
        <w:ind w:left="0"/>
        <w:jc w:val="both"/>
      </w:pPr>
      <w:r>
        <w:rPr>
          <w:rFonts w:ascii="Times New Roman"/>
          <w:b w:val="false"/>
          <w:i w:val="false"/>
          <w:color w:val="000000"/>
          <w:sz w:val="28"/>
        </w:rPr>
        <w:t xml:space="preserve">
      Негізгі талаптар тізбесінде көзделген құжаттар топтамасы немесе қолданылу мерзімі өткен құжаттар толық ұсынылмаған жағдайда,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құжаттарды қабылдаудан бас тарту туралы хабарлама келіп түседі.</w:t>
      </w:r>
    </w:p>
    <w:bookmarkEnd w:id="930"/>
    <w:bookmarkStart w:name="z1062" w:id="931"/>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алушының қызмет көрсетуге келісімін алу талап етіледі, сондай-ақ аттестаттаудан өтуге өтінішті, аттестаттау жөніндегі комиссияның шешімін қабылдау туралы көрсетілетін қызметті алушыға автоматты хабарламалар жіберу көзделген.</w:t>
      </w:r>
    </w:p>
    <w:bookmarkEnd w:id="931"/>
    <w:bookmarkStart w:name="z1063" w:id="932"/>
    <w:p>
      <w:pPr>
        <w:spacing w:after="0"/>
        <w:ind w:left="0"/>
        <w:jc w:val="both"/>
      </w:pPr>
      <w:r>
        <w:rPr>
          <w:rFonts w:ascii="Times New Roman"/>
          <w:b w:val="false"/>
          <w:i w:val="false"/>
          <w:color w:val="000000"/>
          <w:sz w:val="28"/>
        </w:rPr>
        <w:t>
      46. Педагогтің қызметі мен жетістіктерінің дәлелдерін көрсететін материалдар (портфолио) әртүрлі дерекқорлардан құжаттарды (мәліметтерді) жинау және өңдеу арқылы Платформадағы "жеке кабинетте" автоматты түрде қалыптастырылады.</w:t>
      </w:r>
    </w:p>
    <w:bookmarkEnd w:id="932"/>
    <w:bookmarkStart w:name="z1064" w:id="933"/>
    <w:p>
      <w:pPr>
        <w:spacing w:after="0"/>
        <w:ind w:left="0"/>
        <w:jc w:val="both"/>
      </w:pPr>
      <w:r>
        <w:rPr>
          <w:rFonts w:ascii="Times New Roman"/>
          <w:b w:val="false"/>
          <w:i w:val="false"/>
          <w:color w:val="000000"/>
          <w:sz w:val="28"/>
        </w:rPr>
        <w:t>
      Педагог өзінің кәсіби қызметінің нәтижелерін қадағалайды, қызмет нәтижелерін кешенді талдамалық жинақтау қорытындылары туралы хабарламаны, ПББ нәтижесін, Платформада Комиссия шешімінің хаттамасынан үзінді алады.</w:t>
      </w:r>
    </w:p>
    <w:bookmarkEnd w:id="933"/>
    <w:bookmarkStart w:name="z1065" w:id="934"/>
    <w:p>
      <w:pPr>
        <w:spacing w:after="0"/>
        <w:ind w:left="0"/>
        <w:jc w:val="both"/>
      </w:pPr>
      <w:r>
        <w:rPr>
          <w:rFonts w:ascii="Times New Roman"/>
          <w:b w:val="false"/>
          <w:i w:val="false"/>
          <w:color w:val="000000"/>
          <w:sz w:val="28"/>
        </w:rPr>
        <w:t xml:space="preserve">
      47. Қызмет нәтижелерін кешенді талдамалық жинақтауды тиісті деңгейдегі Комиссия жүргізеді. </w:t>
      </w:r>
    </w:p>
    <w:bookmarkEnd w:id="934"/>
    <w:bookmarkStart w:name="z1066" w:id="935"/>
    <w:p>
      <w:pPr>
        <w:spacing w:after="0"/>
        <w:ind w:left="0"/>
        <w:jc w:val="both"/>
      </w:pPr>
      <w:r>
        <w:rPr>
          <w:rFonts w:ascii="Times New Roman"/>
          <w:b w:val="false"/>
          <w:i w:val="false"/>
          <w:color w:val="000000"/>
          <w:sz w:val="28"/>
        </w:rPr>
        <w:t>
      48. Комиссия қызмет нәтижелерін кешенді талдамалық жинақтауды жүргізу үшін педагогтің "жеке кабинетіне" Платформада қаңтар мен маусым аралығында немесе қажет болған жағдайда білім беру саласындағы уәкілетті орган айқындаған мерзімдерде қол жеткізуге мүмкіндік береді.</w:t>
      </w:r>
    </w:p>
    <w:bookmarkEnd w:id="935"/>
    <w:bookmarkStart w:name="z1067" w:id="936"/>
    <w:p>
      <w:pPr>
        <w:spacing w:after="0"/>
        <w:ind w:left="0"/>
        <w:jc w:val="both"/>
      </w:pPr>
      <w:r>
        <w:rPr>
          <w:rFonts w:ascii="Times New Roman"/>
          <w:b w:val="false"/>
          <w:i w:val="false"/>
          <w:color w:val="000000"/>
          <w:sz w:val="28"/>
        </w:rPr>
        <w:t xml:space="preserve">
      Комиссия педагогтің материалдарына (портфолиосына) өзгерістер немесе толықтырулар енгізуге құқылы емес. </w:t>
      </w:r>
    </w:p>
    <w:bookmarkEnd w:id="936"/>
    <w:bookmarkStart w:name="z1068" w:id="937"/>
    <w:p>
      <w:pPr>
        <w:spacing w:after="0"/>
        <w:ind w:left="0"/>
        <w:jc w:val="both"/>
      </w:pPr>
      <w:r>
        <w:rPr>
          <w:rFonts w:ascii="Times New Roman"/>
          <w:b w:val="false"/>
          <w:i w:val="false"/>
          <w:color w:val="000000"/>
          <w:sz w:val="28"/>
        </w:rPr>
        <w:t xml:space="preserve">
      49. Комиссия үш жұмыс күні ішінде педагогтің "жеке кабинетінде" осы Қағидаларға 7-қосымшаға сәйкес нысан бойынша Комиссия отырысының хаттамасынан үзінді көшірмені Платформада орналастырады. </w:t>
      </w:r>
    </w:p>
    <w:bookmarkEnd w:id="937"/>
    <w:bookmarkStart w:name="z1069" w:id="938"/>
    <w:p>
      <w:pPr>
        <w:spacing w:after="0"/>
        <w:ind w:left="0"/>
        <w:jc w:val="both"/>
      </w:pPr>
      <w:r>
        <w:rPr>
          <w:rFonts w:ascii="Times New Roman"/>
          <w:b w:val="false"/>
          <w:i w:val="false"/>
          <w:color w:val="000000"/>
          <w:sz w:val="28"/>
        </w:rPr>
        <w:t>
      Аттестаттаудан өткен педагогтердің тізімі Платформада орналастырылады.</w:t>
      </w:r>
    </w:p>
    <w:bookmarkEnd w:id="938"/>
    <w:bookmarkStart w:name="z1070" w:id="939"/>
    <w:p>
      <w:pPr>
        <w:spacing w:after="0"/>
        <w:ind w:left="0"/>
        <w:jc w:val="both"/>
      </w:pPr>
      <w:r>
        <w:rPr>
          <w:rFonts w:ascii="Times New Roman"/>
          <w:b w:val="false"/>
          <w:i w:val="false"/>
          <w:color w:val="000000"/>
          <w:sz w:val="28"/>
        </w:rPr>
        <w:t xml:space="preserve">
      50. Көрсетілетін қызметті беруші "Мемлекеттік көрсетілетін қызметтер туралы" Қазақстан Республикасы Заңының (бұдан әрі - Заң) 5-бабы 2-тармағының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bookmarkEnd w:id="939"/>
    <w:bookmarkStart w:name="z1071" w:id="940"/>
    <w:p>
      <w:pPr>
        <w:spacing w:after="0"/>
        <w:ind w:left="0"/>
        <w:jc w:val="both"/>
      </w:pPr>
      <w:r>
        <w:rPr>
          <w:rFonts w:ascii="Times New Roman"/>
          <w:b w:val="false"/>
          <w:i w:val="false"/>
          <w:color w:val="000000"/>
          <w:sz w:val="28"/>
        </w:rPr>
        <w:t xml:space="preserve">
      Осы Заңның 10-бабының </w:t>
      </w:r>
      <w:r>
        <w:rPr>
          <w:rFonts w:ascii="Times New Roman"/>
          <w:b w:val="false"/>
          <w:i w:val="false"/>
          <w:color w:val="000000"/>
          <w:sz w:val="28"/>
        </w:rPr>
        <w:t>5) тармақшасына</w:t>
      </w:r>
      <w:r>
        <w:rPr>
          <w:rFonts w:ascii="Times New Roman"/>
          <w:b w:val="false"/>
          <w:i w:val="false"/>
          <w:color w:val="000000"/>
          <w:sz w:val="28"/>
        </w:rPr>
        <w:t xml:space="preserve">, 14-бабының </w:t>
      </w:r>
      <w:r>
        <w:rPr>
          <w:rFonts w:ascii="Times New Roman"/>
          <w:b w:val="false"/>
          <w:i w:val="false"/>
          <w:color w:val="000000"/>
          <w:sz w:val="28"/>
        </w:rPr>
        <w:t>3) тармақшасына</w:t>
      </w:r>
      <w:r>
        <w:rPr>
          <w:rFonts w:ascii="Times New Roman"/>
          <w:b w:val="false"/>
          <w:i w:val="false"/>
          <w:color w:val="000000"/>
          <w:sz w:val="28"/>
        </w:rPr>
        <w:t xml:space="preserve">,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bookmarkEnd w:id="940"/>
    <w:bookmarkStart w:name="z1072" w:id="941"/>
    <w:p>
      <w:pPr>
        <w:spacing w:after="0"/>
        <w:ind w:left="0"/>
        <w:jc w:val="both"/>
      </w:pPr>
      <w:r>
        <w:rPr>
          <w:rFonts w:ascii="Times New Roman"/>
          <w:b w:val="false"/>
          <w:i w:val="false"/>
          <w:color w:val="000000"/>
          <w:sz w:val="28"/>
        </w:rPr>
        <w:t>
      51.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 </w:t>
      </w:r>
    </w:p>
    <w:bookmarkEnd w:id="941"/>
    <w:bookmarkStart w:name="z1073" w:id="942"/>
    <w:p>
      <w:pPr>
        <w:spacing w:after="0"/>
        <w:ind w:left="0"/>
        <w:jc w:val="both"/>
      </w:pPr>
      <w:r>
        <w:rPr>
          <w:rFonts w:ascii="Times New Roman"/>
          <w:b w:val="false"/>
          <w:i w:val="false"/>
          <w:color w:val="000000"/>
          <w:sz w:val="28"/>
        </w:rPr>
        <w:t>
      Шағым көрсетілетін қызметті берушіге және (немесе) шағымдалған лауазымды тұлғаның шешіміне, әрекетіне (әрекетсіздігіне) беріледі.</w:t>
      </w:r>
    </w:p>
    <w:bookmarkEnd w:id="942"/>
    <w:bookmarkStart w:name="z1074" w:id="943"/>
    <w:p>
      <w:pPr>
        <w:spacing w:after="0"/>
        <w:ind w:left="0"/>
        <w:jc w:val="both"/>
      </w:pPr>
      <w:r>
        <w:rPr>
          <w:rFonts w:ascii="Times New Roman"/>
          <w:b w:val="false"/>
          <w:i w:val="false"/>
          <w:color w:val="000000"/>
          <w:sz w:val="28"/>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bookmarkEnd w:id="943"/>
    <w:bookmarkStart w:name="z1075" w:id="944"/>
    <w:p>
      <w:pPr>
        <w:spacing w:after="0"/>
        <w:ind w:left="0"/>
        <w:jc w:val="both"/>
      </w:pPr>
      <w:r>
        <w:rPr>
          <w:rFonts w:ascii="Times New Roman"/>
          <w:b w:val="false"/>
          <w:i w:val="false"/>
          <w:color w:val="000000"/>
          <w:sz w:val="28"/>
        </w:rPr>
        <w:t>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bookmarkEnd w:id="944"/>
    <w:bookmarkStart w:name="z1076" w:id="945"/>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bookmarkEnd w:id="945"/>
    <w:bookmarkStart w:name="z1077" w:id="946"/>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bookmarkEnd w:id="946"/>
    <w:bookmarkStart w:name="z1078" w:id="947"/>
    <w:p>
      <w:pPr>
        <w:spacing w:after="0"/>
        <w:ind w:left="0"/>
        <w:jc w:val="both"/>
      </w:pPr>
      <w:r>
        <w:rPr>
          <w:rFonts w:ascii="Times New Roman"/>
          <w:b w:val="false"/>
          <w:i w:val="false"/>
          <w:color w:val="000000"/>
          <w:sz w:val="28"/>
        </w:rPr>
        <w:t xml:space="preserve">
      Егер Қазақстан Республикасының заңдарында басқа тәртіп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жүгінуге жол беріледі.</w:t>
      </w:r>
    </w:p>
    <w:bookmarkEnd w:id="947"/>
    <w:bookmarkStart w:name="z1079" w:id="948"/>
    <w:p>
      <w:pPr>
        <w:spacing w:after="0"/>
        <w:ind w:left="0"/>
        <w:jc w:val="left"/>
      </w:pPr>
      <w:r>
        <w:rPr>
          <w:rFonts w:ascii="Times New Roman"/>
          <w:b/>
          <w:i w:val="false"/>
          <w:color w:val="000000"/>
        </w:rPr>
        <w:t xml:space="preserve"> 3-параграф. Педагогтің қызмет нәтижесін кешенді талдамалық жинақтауды өткізудің тәртібі</w:t>
      </w:r>
    </w:p>
    <w:bookmarkEnd w:id="948"/>
    <w:bookmarkStart w:name="z1080" w:id="949"/>
    <w:p>
      <w:pPr>
        <w:spacing w:after="0"/>
        <w:ind w:left="0"/>
        <w:jc w:val="both"/>
      </w:pPr>
      <w:r>
        <w:rPr>
          <w:rFonts w:ascii="Times New Roman"/>
          <w:b w:val="false"/>
          <w:i w:val="false"/>
          <w:color w:val="000000"/>
          <w:sz w:val="28"/>
        </w:rPr>
        <w:t>
      52. 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bookmarkEnd w:id="949"/>
    <w:bookmarkStart w:name="z1081" w:id="950"/>
    <w:p>
      <w:pPr>
        <w:spacing w:after="0"/>
        <w:ind w:left="0"/>
        <w:jc w:val="both"/>
      </w:pPr>
      <w:r>
        <w:rPr>
          <w:rFonts w:ascii="Times New Roman"/>
          <w:b w:val="false"/>
          <w:i w:val="false"/>
          <w:color w:val="000000"/>
          <w:sz w:val="28"/>
        </w:rPr>
        <w:t>
      Материалдарға (портфолиоға) педагогтің эссесі қосылады. Эсседегі сөздердің саны 250-300 (екі жүз елу – үш жүз) сөзден құралу керек. Эссе тақырыптарын жыл сайын білім беру саласындағы уәкілетті орган айқындайды.</w:t>
      </w:r>
    </w:p>
    <w:bookmarkEnd w:id="950"/>
    <w:bookmarkStart w:name="z1082" w:id="951"/>
    <w:p>
      <w:pPr>
        <w:spacing w:after="0"/>
        <w:ind w:left="0"/>
        <w:jc w:val="both"/>
      </w:pPr>
      <w:r>
        <w:rPr>
          <w:rFonts w:ascii="Times New Roman"/>
          <w:b w:val="false"/>
          <w:i w:val="false"/>
          <w:color w:val="000000"/>
          <w:sz w:val="28"/>
        </w:rPr>
        <w:t>
      Материалдарды (портфолионы) дайындау кезінде академиялық адалдық қағидаты сақталады.</w:t>
      </w:r>
    </w:p>
    <w:bookmarkEnd w:id="951"/>
    <w:bookmarkStart w:name="z1083" w:id="952"/>
    <w:p>
      <w:pPr>
        <w:spacing w:after="0"/>
        <w:ind w:left="0"/>
        <w:jc w:val="both"/>
      </w:pPr>
      <w:r>
        <w:rPr>
          <w:rFonts w:ascii="Times New Roman"/>
          <w:b w:val="false"/>
          <w:i w:val="false"/>
          <w:color w:val="000000"/>
          <w:sz w:val="28"/>
        </w:rPr>
        <w:t>
      53. 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bookmarkEnd w:id="952"/>
    <w:bookmarkStart w:name="z1084" w:id="953"/>
    <w:p>
      <w:pPr>
        <w:spacing w:after="0"/>
        <w:ind w:left="0"/>
        <w:jc w:val="both"/>
      </w:pPr>
      <w:r>
        <w:rPr>
          <w:rFonts w:ascii="Times New Roman"/>
          <w:b w:val="false"/>
          <w:i w:val="false"/>
          <w:color w:val="000000"/>
          <w:sz w:val="28"/>
        </w:rPr>
        <w:t>
      54. Сараптамалық кеңестің құрамы бекітіледі:</w:t>
      </w:r>
    </w:p>
    <w:bookmarkEnd w:id="953"/>
    <w:bookmarkStart w:name="z1085" w:id="954"/>
    <w:p>
      <w:pPr>
        <w:spacing w:after="0"/>
        <w:ind w:left="0"/>
        <w:jc w:val="both"/>
      </w:pPr>
      <w:r>
        <w:rPr>
          <w:rFonts w:ascii="Times New Roman"/>
          <w:b w:val="false"/>
          <w:i w:val="false"/>
          <w:color w:val="000000"/>
          <w:sz w:val="28"/>
        </w:rPr>
        <w:t>
      "педагог-модератор" біліктілік санатына – білім беру ұйымы деңгейінде ұйымдастырылатын, кемінде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bookmarkEnd w:id="954"/>
    <w:bookmarkStart w:name="z1086" w:id="955"/>
    <w:p>
      <w:pPr>
        <w:spacing w:after="0"/>
        <w:ind w:left="0"/>
        <w:jc w:val="both"/>
      </w:pPr>
      <w:r>
        <w:rPr>
          <w:rFonts w:ascii="Times New Roman"/>
          <w:b w:val="false"/>
          <w:i w:val="false"/>
          <w:color w:val="000000"/>
          <w:sz w:val="28"/>
        </w:rPr>
        <w:t>
      "педагог-сарапшы"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bookmarkEnd w:id="955"/>
    <w:bookmarkStart w:name="z1087" w:id="956"/>
    <w:p>
      <w:pPr>
        <w:spacing w:after="0"/>
        <w:ind w:left="0"/>
        <w:jc w:val="both"/>
      </w:pPr>
      <w:r>
        <w:rPr>
          <w:rFonts w:ascii="Times New Roman"/>
          <w:b w:val="false"/>
          <w:i w:val="false"/>
          <w:color w:val="000000"/>
          <w:sz w:val="28"/>
        </w:rPr>
        <w:t>
      "педагог-зерттеуші"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bookmarkEnd w:id="956"/>
    <w:bookmarkStart w:name="z1088" w:id="957"/>
    <w:p>
      <w:pPr>
        <w:spacing w:after="0"/>
        <w:ind w:left="0"/>
        <w:jc w:val="both"/>
      </w:pPr>
      <w:r>
        <w:rPr>
          <w:rFonts w:ascii="Times New Roman"/>
          <w:b w:val="false"/>
          <w:i w:val="false"/>
          <w:color w:val="000000"/>
          <w:sz w:val="28"/>
        </w:rPr>
        <w:t>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bookmarkEnd w:id="957"/>
    <w:bookmarkStart w:name="z1089" w:id="958"/>
    <w:p>
      <w:pPr>
        <w:spacing w:after="0"/>
        <w:ind w:left="0"/>
        <w:jc w:val="both"/>
      </w:pPr>
      <w:r>
        <w:rPr>
          <w:rFonts w:ascii="Times New Roman"/>
          <w:b w:val="false"/>
          <w:i w:val="false"/>
          <w:color w:val="000000"/>
          <w:sz w:val="28"/>
        </w:rPr>
        <w:t>
      55. 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bookmarkEnd w:id="958"/>
    <w:bookmarkStart w:name="z1090" w:id="959"/>
    <w:p>
      <w:pPr>
        <w:spacing w:after="0"/>
        <w:ind w:left="0"/>
        <w:jc w:val="both"/>
      </w:pPr>
      <w:r>
        <w:rPr>
          <w:rFonts w:ascii="Times New Roman"/>
          <w:b w:val="false"/>
          <w:i w:val="false"/>
          <w:color w:val="000000"/>
          <w:sz w:val="28"/>
        </w:rPr>
        <w:t xml:space="preserve">
      Педагогтің біліктілік санатын беруге (растауға) арналған материалдары (портфолиосы)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қабылдау-тапсыру актісі негізінде Сараптамалық кеңеске беріледі.</w:t>
      </w:r>
    </w:p>
    <w:bookmarkEnd w:id="959"/>
    <w:bookmarkStart w:name="z1091" w:id="960"/>
    <w:p>
      <w:pPr>
        <w:spacing w:after="0"/>
        <w:ind w:left="0"/>
        <w:jc w:val="both"/>
      </w:pPr>
      <w:r>
        <w:rPr>
          <w:rFonts w:ascii="Times New Roman"/>
          <w:b w:val="false"/>
          <w:i w:val="false"/>
          <w:color w:val="000000"/>
          <w:sz w:val="28"/>
        </w:rPr>
        <w:t xml:space="preserve">
      56. Сараптамалық кеңес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педагог материалдарын (портфолиосын) бағалау парағы бойынша 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байқау парағына сәйкес бағаланады.</w:t>
      </w:r>
    </w:p>
    <w:bookmarkEnd w:id="960"/>
    <w:bookmarkStart w:name="z1092" w:id="961"/>
    <w:p>
      <w:pPr>
        <w:spacing w:after="0"/>
        <w:ind w:left="0"/>
        <w:jc w:val="both"/>
      </w:pPr>
      <w:r>
        <w:rPr>
          <w:rFonts w:ascii="Times New Roman"/>
          <w:b w:val="false"/>
          <w:i w:val="false"/>
          <w:color w:val="000000"/>
          <w:sz w:val="28"/>
        </w:rPr>
        <w:t xml:space="preserve">
      57. Сараптамалық кеңес тиісті деңгейдегі Комиссияға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bookmarkEnd w:id="961"/>
    <w:bookmarkStart w:name="z1093" w:id="962"/>
    <w:p>
      <w:pPr>
        <w:spacing w:after="0"/>
        <w:ind w:left="0"/>
        <w:jc w:val="both"/>
      </w:pPr>
      <w:r>
        <w:rPr>
          <w:rFonts w:ascii="Times New Roman"/>
          <w:b w:val="false"/>
          <w:i w:val="false"/>
          <w:color w:val="000000"/>
          <w:sz w:val="28"/>
        </w:rPr>
        <w:t xml:space="preserve">
      58. Комиссия тиісті жылдың қаңтары мен тамыз аралығындағы кезеңі қызмет нәтижелерін кешенді талдамалық жинақтауды жүргізеді. </w:t>
      </w:r>
    </w:p>
    <w:bookmarkEnd w:id="962"/>
    <w:bookmarkStart w:name="z1094" w:id="963"/>
    <w:p>
      <w:pPr>
        <w:spacing w:after="0"/>
        <w:ind w:left="0"/>
        <w:jc w:val="both"/>
      </w:pPr>
      <w:r>
        <w:rPr>
          <w:rFonts w:ascii="Times New Roman"/>
          <w:b w:val="false"/>
          <w:i w:val="false"/>
          <w:color w:val="000000"/>
          <w:sz w:val="28"/>
        </w:rPr>
        <w:t>
      59. Комиссия мүшелері осы Қағидаларға 15-қосымшаға сәйкес 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 бойынша толтырылады.</w:t>
      </w:r>
    </w:p>
    <w:bookmarkEnd w:id="963"/>
    <w:bookmarkStart w:name="z1095" w:id="964"/>
    <w:p>
      <w:pPr>
        <w:spacing w:after="0"/>
        <w:ind w:left="0"/>
        <w:jc w:val="both"/>
      </w:pPr>
      <w:r>
        <w:rPr>
          <w:rFonts w:ascii="Times New Roman"/>
          <w:b w:val="false"/>
          <w:i w:val="false"/>
          <w:color w:val="000000"/>
          <w:sz w:val="28"/>
        </w:rPr>
        <w:t xml:space="preserve">
      60. Педагогтің материалдарын (портфолиосын) қарау кезінде аудио немесе бейнежазба жүргізіледі, ол аттестаттаушы органда кемінде бір жыл сақталады. </w:t>
      </w:r>
    </w:p>
    <w:bookmarkEnd w:id="964"/>
    <w:bookmarkStart w:name="z1096" w:id="965"/>
    <w:p>
      <w:pPr>
        <w:spacing w:after="0"/>
        <w:ind w:left="0"/>
        <w:jc w:val="both"/>
      </w:pPr>
      <w:r>
        <w:rPr>
          <w:rFonts w:ascii="Times New Roman"/>
          <w:b w:val="false"/>
          <w:i w:val="false"/>
          <w:color w:val="000000"/>
          <w:sz w:val="28"/>
        </w:rPr>
        <w:t>
      61.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bookmarkEnd w:id="965"/>
    <w:bookmarkStart w:name="z1097" w:id="966"/>
    <w:p>
      <w:pPr>
        <w:spacing w:after="0"/>
        <w:ind w:left="0"/>
        <w:jc w:val="both"/>
      </w:pPr>
      <w:r>
        <w:rPr>
          <w:rFonts w:ascii="Times New Roman"/>
          <w:b w:val="false"/>
          <w:i w:val="false"/>
          <w:color w:val="000000"/>
          <w:sz w:val="28"/>
        </w:rPr>
        <w:t>
      біліктілік санатын растаған жағдайда бір деңгейге төмен;</w:t>
      </w:r>
    </w:p>
    <w:bookmarkEnd w:id="966"/>
    <w:bookmarkStart w:name="z1098" w:id="967"/>
    <w:p>
      <w:pPr>
        <w:spacing w:after="0"/>
        <w:ind w:left="0"/>
        <w:jc w:val="both"/>
      </w:pPr>
      <w:r>
        <w:rPr>
          <w:rFonts w:ascii="Times New Roman"/>
          <w:b w:val="false"/>
          <w:i w:val="false"/>
          <w:color w:val="000000"/>
          <w:sz w:val="28"/>
        </w:rPr>
        <w:t>
      біліктілік санатын беру жағдайында ПББ нәтижелерінен жоғары емес біліктілік санаты беріледі.</w:t>
      </w:r>
    </w:p>
    <w:bookmarkEnd w:id="967"/>
    <w:bookmarkStart w:name="z1099" w:id="968"/>
    <w:p>
      <w:pPr>
        <w:spacing w:after="0"/>
        <w:ind w:left="0"/>
        <w:jc w:val="both"/>
      </w:pPr>
      <w:r>
        <w:rPr>
          <w:rFonts w:ascii="Times New Roman"/>
          <w:b w:val="false"/>
          <w:i w:val="false"/>
          <w:color w:val="000000"/>
          <w:sz w:val="28"/>
        </w:rPr>
        <w:t xml:space="preserve">
      62. 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bookmarkEnd w:id="968"/>
    <w:bookmarkStart w:name="z1100" w:id="969"/>
    <w:p>
      <w:pPr>
        <w:spacing w:after="0"/>
        <w:ind w:left="0"/>
        <w:jc w:val="both"/>
      </w:pPr>
      <w:r>
        <w:rPr>
          <w:rFonts w:ascii="Times New Roman"/>
          <w:b w:val="false"/>
          <w:i w:val="false"/>
          <w:color w:val="000000"/>
          <w:sz w:val="28"/>
        </w:rPr>
        <w:t>
      1) "педагог" біліктілік санатына:</w:t>
      </w:r>
    </w:p>
    <w:bookmarkEnd w:id="969"/>
    <w:bookmarkStart w:name="z1101" w:id="970"/>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bookmarkEnd w:id="970"/>
    <w:bookmarkStart w:name="z1102" w:id="971"/>
    <w:p>
      <w:pPr>
        <w:spacing w:after="0"/>
        <w:ind w:left="0"/>
        <w:jc w:val="both"/>
      </w:pPr>
      <w:r>
        <w:rPr>
          <w:rFonts w:ascii="Times New Roman"/>
          <w:b w:val="false"/>
          <w:i w:val="false"/>
          <w:color w:val="000000"/>
          <w:sz w:val="28"/>
        </w:rPr>
        <w:t>
      ПББ өткен "педагог-тағылымдамашы", оның ішінде:</w:t>
      </w:r>
    </w:p>
    <w:bookmarkEnd w:id="971"/>
    <w:bookmarkStart w:name="z1103" w:id="972"/>
    <w:p>
      <w:pPr>
        <w:spacing w:after="0"/>
        <w:ind w:left="0"/>
        <w:jc w:val="both"/>
      </w:pPr>
      <w:r>
        <w:rPr>
          <w:rFonts w:ascii="Times New Roman"/>
          <w:b w:val="false"/>
          <w:i w:val="false"/>
          <w:color w:val="000000"/>
          <w:sz w:val="28"/>
        </w:rPr>
        <w:t>
      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bookmarkEnd w:id="972"/>
    <w:bookmarkStart w:name="z1104" w:id="973"/>
    <w:p>
      <w:pPr>
        <w:spacing w:after="0"/>
        <w:ind w:left="0"/>
        <w:jc w:val="both"/>
      </w:pPr>
      <w:r>
        <w:rPr>
          <w:rFonts w:ascii="Times New Roman"/>
          <w:b w:val="false"/>
          <w:i w:val="false"/>
          <w:color w:val="000000"/>
          <w:sz w:val="28"/>
        </w:rPr>
        <w:t>
      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bookmarkEnd w:id="973"/>
    <w:bookmarkStart w:name="z1105" w:id="974"/>
    <w:p>
      <w:pPr>
        <w:spacing w:after="0"/>
        <w:ind w:left="0"/>
        <w:jc w:val="both"/>
      </w:pPr>
      <w:r>
        <w:rPr>
          <w:rFonts w:ascii="Times New Roman"/>
          <w:b w:val="false"/>
          <w:i w:val="false"/>
          <w:color w:val="000000"/>
          <w:sz w:val="28"/>
        </w:rPr>
        <w:t>
      Қазақстан Республикасынан тыс жерлерде мамандығы бойынша оқуда (тағылымдамада) болған;</w:t>
      </w:r>
    </w:p>
    <w:bookmarkEnd w:id="974"/>
    <w:bookmarkStart w:name="z1106" w:id="975"/>
    <w:p>
      <w:pPr>
        <w:spacing w:after="0"/>
        <w:ind w:left="0"/>
        <w:jc w:val="both"/>
      </w:pPr>
      <w:r>
        <w:rPr>
          <w:rFonts w:ascii="Times New Roman"/>
          <w:b w:val="false"/>
          <w:i w:val="false"/>
          <w:color w:val="000000"/>
          <w:sz w:val="28"/>
        </w:rPr>
        <w:t>
      тиісті бейіні бойынша педагогикалық қызметті жүзеге асырған және Қазақстан Республикасына жақын және алыс шет елдерден келген;</w:t>
      </w:r>
    </w:p>
    <w:bookmarkEnd w:id="975"/>
    <w:bookmarkStart w:name="z1107" w:id="976"/>
    <w:p>
      <w:pPr>
        <w:spacing w:after="0"/>
        <w:ind w:left="0"/>
        <w:jc w:val="both"/>
      </w:pPr>
      <w:r>
        <w:rPr>
          <w:rFonts w:ascii="Times New Roman"/>
          <w:b w:val="false"/>
          <w:i w:val="false"/>
          <w:color w:val="000000"/>
          <w:sz w:val="28"/>
        </w:rPr>
        <w:t>
      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bookmarkEnd w:id="976"/>
    <w:bookmarkStart w:name="z1108" w:id="977"/>
    <w:p>
      <w:pPr>
        <w:spacing w:after="0"/>
        <w:ind w:left="0"/>
        <w:jc w:val="both"/>
      </w:pPr>
      <w:r>
        <w:rPr>
          <w:rFonts w:ascii="Times New Roman"/>
          <w:b w:val="false"/>
          <w:i w:val="false"/>
          <w:color w:val="000000"/>
          <w:sz w:val="28"/>
        </w:rPr>
        <w:t>
      қосымша білім беру жүйесінде 5 (бес) және одан да көп жыл кәсіби өтілі бар;</w:t>
      </w:r>
    </w:p>
    <w:bookmarkEnd w:id="977"/>
    <w:bookmarkStart w:name="z1109" w:id="978"/>
    <w:p>
      <w:pPr>
        <w:spacing w:after="0"/>
        <w:ind w:left="0"/>
        <w:jc w:val="both"/>
      </w:pPr>
      <w:r>
        <w:rPr>
          <w:rFonts w:ascii="Times New Roman"/>
          <w:b w:val="false"/>
          <w:i w:val="false"/>
          <w:color w:val="000000"/>
          <w:sz w:val="28"/>
        </w:rPr>
        <w:t>
      оқу пәнінің мазмұнын, білім алушылардың (тәрбиеленушілердің) жеке дамуына арналған педагогика мен психологияның заманауи тәсілдерін біледі;</w:t>
      </w:r>
    </w:p>
    <w:bookmarkEnd w:id="978"/>
    <w:bookmarkStart w:name="z1110" w:id="979"/>
    <w:p>
      <w:pPr>
        <w:spacing w:after="0"/>
        <w:ind w:left="0"/>
        <w:jc w:val="both"/>
      </w:pPr>
      <w:r>
        <w:rPr>
          <w:rFonts w:ascii="Times New Roman"/>
          <w:b w:val="false"/>
          <w:i w:val="false"/>
          <w:color w:val="000000"/>
          <w:sz w:val="28"/>
        </w:rPr>
        <w:t>
      жоспарлауды жүзеге асырады, әртүрлі әдістерді, оқыту стратегияларын және бағалау құралдарын меңгереді;</w:t>
      </w:r>
    </w:p>
    <w:bookmarkEnd w:id="979"/>
    <w:bookmarkStart w:name="z1111" w:id="980"/>
    <w:p>
      <w:pPr>
        <w:spacing w:after="0"/>
        <w:ind w:left="0"/>
        <w:jc w:val="both"/>
      </w:pPr>
      <w:r>
        <w:rPr>
          <w:rFonts w:ascii="Times New Roman"/>
          <w:b w:val="false"/>
          <w:i w:val="false"/>
          <w:color w:val="000000"/>
          <w:sz w:val="28"/>
        </w:rPr>
        <w:t>
      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bookmarkEnd w:id="980"/>
    <w:bookmarkStart w:name="z1112" w:id="981"/>
    <w:p>
      <w:pPr>
        <w:spacing w:after="0"/>
        <w:ind w:left="0"/>
        <w:jc w:val="both"/>
      </w:pPr>
      <w:r>
        <w:rPr>
          <w:rFonts w:ascii="Times New Roman"/>
          <w:b w:val="false"/>
          <w:i w:val="false"/>
          <w:color w:val="000000"/>
          <w:sz w:val="28"/>
        </w:rPr>
        <w:t>
      білім беру ұйымы деңгейіндегі іс-шараларға қатысады;</w:t>
      </w:r>
    </w:p>
    <w:bookmarkEnd w:id="981"/>
    <w:bookmarkStart w:name="z1113" w:id="982"/>
    <w:p>
      <w:pPr>
        <w:spacing w:after="0"/>
        <w:ind w:left="0"/>
        <w:jc w:val="both"/>
      </w:pPr>
      <w:r>
        <w:rPr>
          <w:rFonts w:ascii="Times New Roman"/>
          <w:b w:val="false"/>
          <w:i w:val="false"/>
          <w:color w:val="000000"/>
          <w:sz w:val="28"/>
        </w:rPr>
        <w:t>
      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bookmarkEnd w:id="982"/>
    <w:bookmarkStart w:name="z1114" w:id="983"/>
    <w:p>
      <w:pPr>
        <w:spacing w:after="0"/>
        <w:ind w:left="0"/>
        <w:jc w:val="both"/>
      </w:pPr>
      <w:r>
        <w:rPr>
          <w:rFonts w:ascii="Times New Roman"/>
          <w:b w:val="false"/>
          <w:i w:val="false"/>
          <w:color w:val="000000"/>
          <w:sz w:val="28"/>
        </w:rPr>
        <w:t>
      оқыту тәжірибесін жетілдірудегі өз қажеттіліктерін айқындайды, әріптестерімен өзара іс-қимыл жасайды;</w:t>
      </w:r>
    </w:p>
    <w:bookmarkEnd w:id="983"/>
    <w:bookmarkStart w:name="z1115" w:id="984"/>
    <w:p>
      <w:pPr>
        <w:spacing w:after="0"/>
        <w:ind w:left="0"/>
        <w:jc w:val="both"/>
      </w:pPr>
      <w:r>
        <w:rPr>
          <w:rFonts w:ascii="Times New Roman"/>
          <w:b w:val="false"/>
          <w:i w:val="false"/>
          <w:color w:val="000000"/>
          <w:sz w:val="28"/>
        </w:rPr>
        <w:t>
      қауіпсіз және қолайлы білім беру (дамыту) ортасының нормаларын, этикалық нормаларды сақтайды;</w:t>
      </w:r>
    </w:p>
    <w:bookmarkEnd w:id="984"/>
    <w:bookmarkStart w:name="z1116" w:id="985"/>
    <w:p>
      <w:pPr>
        <w:spacing w:after="0"/>
        <w:ind w:left="0"/>
        <w:jc w:val="both"/>
      </w:pPr>
      <w:r>
        <w:rPr>
          <w:rFonts w:ascii="Times New Roman"/>
          <w:b w:val="false"/>
          <w:i w:val="false"/>
          <w:color w:val="000000"/>
          <w:sz w:val="28"/>
        </w:rPr>
        <w:t>
      2) "педагог-модератор" біліктілік санатына:</w:t>
      </w:r>
    </w:p>
    <w:bookmarkEnd w:id="985"/>
    <w:bookmarkStart w:name="z1117" w:id="986"/>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bookmarkEnd w:id="986"/>
    <w:bookmarkStart w:name="z1118" w:id="987"/>
    <w:p>
      <w:pPr>
        <w:spacing w:after="0"/>
        <w:ind w:left="0"/>
        <w:jc w:val="both"/>
      </w:pPr>
      <w:r>
        <w:rPr>
          <w:rFonts w:ascii="Times New Roman"/>
          <w:b w:val="false"/>
          <w:i w:val="false"/>
          <w:color w:val="000000"/>
          <w:sz w:val="28"/>
        </w:rPr>
        <w:t>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bookmarkEnd w:id="987"/>
    <w:bookmarkStart w:name="z1119" w:id="988"/>
    <w:p>
      <w:pPr>
        <w:spacing w:after="0"/>
        <w:ind w:left="0"/>
        <w:jc w:val="both"/>
      </w:pPr>
      <w:r>
        <w:rPr>
          <w:rFonts w:ascii="Times New Roman"/>
          <w:b w:val="false"/>
          <w:i w:val="false"/>
          <w:color w:val="000000"/>
          <w:sz w:val="28"/>
        </w:rPr>
        <w:t>
      қауіпсіз және қолайлы білім беру (дамыту) ортасын қолдайды, өз жұмысында этикалық нормаларды қолданады;</w:t>
      </w:r>
    </w:p>
    <w:bookmarkEnd w:id="988"/>
    <w:bookmarkStart w:name="z1120" w:id="989"/>
    <w:p>
      <w:pPr>
        <w:spacing w:after="0"/>
        <w:ind w:left="0"/>
        <w:jc w:val="both"/>
      </w:pPr>
      <w:r>
        <w:rPr>
          <w:rFonts w:ascii="Times New Roman"/>
          <w:b w:val="false"/>
          <w:i w:val="false"/>
          <w:color w:val="000000"/>
          <w:sz w:val="28"/>
        </w:rPr>
        <w:t>
      білім алушылармен (тәрбиеленушілермен және ата-аналармен (заңды өкілдермен) оқыту (оқу, тәрбиелеу) нәтижелерін және жақсарту жолдарын талқылайды;</w:t>
      </w:r>
    </w:p>
    <w:bookmarkEnd w:id="989"/>
    <w:bookmarkStart w:name="z1121" w:id="990"/>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bookmarkEnd w:id="990"/>
    <w:bookmarkStart w:name="z1122" w:id="991"/>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bookmarkEnd w:id="991"/>
    <w:bookmarkStart w:name="z1123" w:id="992"/>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bookmarkEnd w:id="992"/>
    <w:bookmarkStart w:name="z1124" w:id="993"/>
    <w:p>
      <w:pPr>
        <w:spacing w:after="0"/>
        <w:ind w:left="0"/>
        <w:jc w:val="both"/>
      </w:pPr>
      <w:r>
        <w:rPr>
          <w:rFonts w:ascii="Times New Roman"/>
          <w:b w:val="false"/>
          <w:i w:val="false"/>
          <w:color w:val="000000"/>
          <w:sz w:val="28"/>
        </w:rPr>
        <w:t>
      3) "педагог-сарапшы" біліктілік санатына:</w:t>
      </w:r>
    </w:p>
    <w:bookmarkEnd w:id="993"/>
    <w:bookmarkStart w:name="z1125" w:id="994"/>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кәсіптік құзыреттері бар тұлғалар:</w:t>
      </w:r>
    </w:p>
    <w:bookmarkEnd w:id="994"/>
    <w:bookmarkStart w:name="z1126" w:id="995"/>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 бұдан басқа:</w:t>
      </w:r>
    </w:p>
    <w:bookmarkEnd w:id="995"/>
    <w:bookmarkStart w:name="z1127" w:id="996"/>
    <w:p>
      <w:pPr>
        <w:spacing w:after="0"/>
        <w:ind w:left="0"/>
        <w:jc w:val="both"/>
      </w:pPr>
      <w:r>
        <w:rPr>
          <w:rFonts w:ascii="Times New Roman"/>
          <w:b w:val="false"/>
          <w:i w:val="false"/>
          <w:color w:val="000000"/>
          <w:sz w:val="28"/>
        </w:rPr>
        <w:t>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bookmarkEnd w:id="996"/>
    <w:bookmarkStart w:name="z1128" w:id="997"/>
    <w:p>
      <w:pPr>
        <w:spacing w:after="0"/>
        <w:ind w:left="0"/>
        <w:jc w:val="both"/>
      </w:pPr>
      <w:r>
        <w:rPr>
          <w:rFonts w:ascii="Times New Roman"/>
          <w:b w:val="false"/>
          <w:i w:val="false"/>
          <w:color w:val="000000"/>
          <w:sz w:val="28"/>
        </w:rPr>
        <w:t>
      қауіпсіз және қолайлы білім беру (дамыту) ортасын қамтамасыз етеді, өз жұмысында жоғары этикалық нормаларды басшылыққа алады;</w:t>
      </w:r>
    </w:p>
    <w:bookmarkEnd w:id="997"/>
    <w:bookmarkStart w:name="z1129" w:id="998"/>
    <w:p>
      <w:pPr>
        <w:spacing w:after="0"/>
        <w:ind w:left="0"/>
        <w:jc w:val="both"/>
      </w:pPr>
      <w:r>
        <w:rPr>
          <w:rFonts w:ascii="Times New Roman"/>
          <w:b w:val="false"/>
          <w:i w:val="false"/>
          <w:color w:val="000000"/>
          <w:sz w:val="28"/>
        </w:rPr>
        <w:t>
      білім алушылардың (тәрбиеленушілердің) қабілеттерінің дамуы мен ілгерілеуін бағалайды және қадағалайды;</w:t>
      </w:r>
    </w:p>
    <w:bookmarkEnd w:id="998"/>
    <w:bookmarkStart w:name="z1130" w:id="999"/>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bookmarkEnd w:id="999"/>
    <w:bookmarkStart w:name="z1131" w:id="1000"/>
    <w:p>
      <w:pPr>
        <w:spacing w:after="0"/>
        <w:ind w:left="0"/>
        <w:jc w:val="both"/>
      </w:pPr>
      <w:r>
        <w:rPr>
          <w:rFonts w:ascii="Times New Roman"/>
          <w:b w:val="false"/>
          <w:i w:val="false"/>
          <w:color w:val="000000"/>
          <w:sz w:val="28"/>
        </w:rPr>
        <w:t>
      аудан/қала (облыстық маңызы бар қала) деңгейінде жұмыстың әртүрлі нысандары арқылы әріптестеріне әдістемелік қолдау көрсетеді;</w:t>
      </w:r>
    </w:p>
    <w:bookmarkEnd w:id="1000"/>
    <w:bookmarkStart w:name="z1132" w:id="1001"/>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bookmarkEnd w:id="1001"/>
    <w:bookmarkStart w:name="z1133" w:id="1002"/>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bookmarkEnd w:id="1002"/>
    <w:bookmarkStart w:name="z1134" w:id="1003"/>
    <w:p>
      <w:pPr>
        <w:spacing w:after="0"/>
        <w:ind w:left="0"/>
        <w:jc w:val="both"/>
      </w:pPr>
      <w:r>
        <w:rPr>
          <w:rFonts w:ascii="Times New Roman"/>
          <w:b w:val="false"/>
          <w:i w:val="false"/>
          <w:color w:val="000000"/>
          <w:sz w:val="28"/>
        </w:rPr>
        <w:t>
      4) "педагог-зерттеуші" біліктілік санатына:</w:t>
      </w:r>
    </w:p>
    <w:bookmarkEnd w:id="1003"/>
    <w:bookmarkStart w:name="z1135" w:id="1004"/>
    <w:p>
      <w:pPr>
        <w:spacing w:after="0"/>
        <w:ind w:left="0"/>
        <w:jc w:val="both"/>
      </w:pPr>
      <w:r>
        <w:rPr>
          <w:rFonts w:ascii="Times New Roman"/>
          <w:b w:val="false"/>
          <w:i w:val="false"/>
          <w:color w:val="000000"/>
          <w:sz w:val="28"/>
        </w:rPr>
        <w:t>
      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bookmarkEnd w:id="1004"/>
    <w:bookmarkStart w:name="z1136" w:id="1005"/>
    <w:p>
      <w:pPr>
        <w:spacing w:after="0"/>
        <w:ind w:left="0"/>
        <w:jc w:val="both"/>
      </w:pPr>
      <w:r>
        <w:rPr>
          <w:rFonts w:ascii="Times New Roman"/>
          <w:b w:val="false"/>
          <w:i w:val="false"/>
          <w:color w:val="000000"/>
          <w:sz w:val="28"/>
        </w:rPr>
        <w:t>
      "педагог-сарапшы" біліктілік санатының жалпы талаптарына сәйкес келеді, бұдан басқа:</w:t>
      </w:r>
    </w:p>
    <w:bookmarkEnd w:id="1005"/>
    <w:bookmarkStart w:name="z1137" w:id="1006"/>
    <w:p>
      <w:pPr>
        <w:spacing w:after="0"/>
        <w:ind w:left="0"/>
        <w:jc w:val="both"/>
      </w:pPr>
      <w:r>
        <w:rPr>
          <w:rFonts w:ascii="Times New Roman"/>
          <w:b w:val="false"/>
          <w:i w:val="false"/>
          <w:color w:val="000000"/>
          <w:sz w:val="28"/>
        </w:rPr>
        <w:t>
      авторлық технологиялар мен бағалау стратегиялары негізінде оқытудың (оқудың, тәрбиелеудің) кіріктірілген үдерісін жүзеге асырады;</w:t>
      </w:r>
    </w:p>
    <w:bookmarkEnd w:id="1006"/>
    <w:bookmarkStart w:name="z1138" w:id="1007"/>
    <w:p>
      <w:pPr>
        <w:spacing w:after="0"/>
        <w:ind w:left="0"/>
        <w:jc w:val="both"/>
      </w:pPr>
      <w:r>
        <w:rPr>
          <w:rFonts w:ascii="Times New Roman"/>
          <w:b w:val="false"/>
          <w:i w:val="false"/>
          <w:color w:val="000000"/>
          <w:sz w:val="28"/>
        </w:rPr>
        <w:t>
      қауіпсіз және қолайлы білім беру (дамыту) ортасын басқарады, әріптестеріне этикалық нормаларды түсінуде қолдау көрсетеді;</w:t>
      </w:r>
    </w:p>
    <w:bookmarkEnd w:id="1007"/>
    <w:bookmarkStart w:name="z1139" w:id="1008"/>
    <w:p>
      <w:pPr>
        <w:spacing w:after="0"/>
        <w:ind w:left="0"/>
        <w:jc w:val="both"/>
      </w:pPr>
      <w:r>
        <w:rPr>
          <w:rFonts w:ascii="Times New Roman"/>
          <w:b w:val="false"/>
          <w:i w:val="false"/>
          <w:color w:val="000000"/>
          <w:sz w:val="28"/>
        </w:rPr>
        <w:t>
      педагогикалық қоғамдастық үшін білім алушылардың (тәрбиеленушілердің) даму мониторингінің нәтижелерін пайдалану бойынша ұсыныстар әзірлейді;</w:t>
      </w:r>
    </w:p>
    <w:bookmarkEnd w:id="1008"/>
    <w:bookmarkStart w:name="z1140" w:id="1009"/>
    <w:p>
      <w:pPr>
        <w:spacing w:after="0"/>
        <w:ind w:left="0"/>
        <w:jc w:val="both"/>
      </w:pPr>
      <w:r>
        <w:rPr>
          <w:rFonts w:ascii="Times New Roman"/>
          <w:b w:val="false"/>
          <w:i w:val="false"/>
          <w:color w:val="000000"/>
          <w:sz w:val="28"/>
        </w:rPr>
        <w:t>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bookmarkEnd w:id="1009"/>
    <w:bookmarkStart w:name="z1141" w:id="1010"/>
    <w:p>
      <w:pPr>
        <w:spacing w:after="0"/>
        <w:ind w:left="0"/>
        <w:jc w:val="both"/>
      </w:pPr>
      <w:r>
        <w:rPr>
          <w:rFonts w:ascii="Times New Roman"/>
          <w:b w:val="false"/>
          <w:i w:val="false"/>
          <w:color w:val="000000"/>
          <w:sz w:val="28"/>
        </w:rPr>
        <w:t>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bookmarkEnd w:id="1010"/>
    <w:bookmarkStart w:name="z1142" w:id="1011"/>
    <w:p>
      <w:pPr>
        <w:spacing w:after="0"/>
        <w:ind w:left="0"/>
        <w:jc w:val="both"/>
      </w:pPr>
      <w:r>
        <w:rPr>
          <w:rFonts w:ascii="Times New Roman"/>
          <w:b w:val="false"/>
          <w:i w:val="false"/>
          <w:color w:val="000000"/>
          <w:sz w:val="28"/>
        </w:rPr>
        <w:t>
      білім басқармасы жанындағы оқу-әдістемелік кеңес ұсынған оқу-әдістемелік кешендерді, бағдарламаларды әзірлейді және енгізеді;</w:t>
      </w:r>
    </w:p>
    <w:bookmarkEnd w:id="1011"/>
    <w:bookmarkStart w:name="z1143" w:id="1012"/>
    <w:p>
      <w:pPr>
        <w:spacing w:after="0"/>
        <w:ind w:left="0"/>
        <w:jc w:val="both"/>
      </w:pPr>
      <w:r>
        <w:rPr>
          <w:rFonts w:ascii="Times New Roman"/>
          <w:b w:val="false"/>
          <w:i w:val="false"/>
          <w:color w:val="000000"/>
          <w:sz w:val="28"/>
        </w:rPr>
        <w:t>
      тәлімгерлікті жүзеге асырады;</w:t>
      </w:r>
    </w:p>
    <w:bookmarkEnd w:id="1012"/>
    <w:bookmarkStart w:name="z1144" w:id="1013"/>
    <w:p>
      <w:pPr>
        <w:spacing w:after="0"/>
        <w:ind w:left="0"/>
        <w:jc w:val="both"/>
      </w:pPr>
      <w:r>
        <w:rPr>
          <w:rFonts w:ascii="Times New Roman"/>
          <w:b w:val="false"/>
          <w:i w:val="false"/>
          <w:color w:val="000000"/>
          <w:sz w:val="28"/>
        </w:rPr>
        <w:t>
      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bookmarkEnd w:id="1013"/>
    <w:bookmarkStart w:name="z1145" w:id="1014"/>
    <w:p>
      <w:pPr>
        <w:spacing w:after="0"/>
        <w:ind w:left="0"/>
        <w:jc w:val="both"/>
      </w:pPr>
      <w:r>
        <w:rPr>
          <w:rFonts w:ascii="Times New Roman"/>
          <w:b w:val="false"/>
          <w:i w:val="false"/>
          <w:color w:val="000000"/>
          <w:sz w:val="28"/>
        </w:rPr>
        <w:t>
      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bookmarkEnd w:id="1014"/>
    <w:bookmarkStart w:name="z1146" w:id="1015"/>
    <w:p>
      <w:pPr>
        <w:spacing w:after="0"/>
        <w:ind w:left="0"/>
        <w:jc w:val="both"/>
      </w:pPr>
      <w:r>
        <w:rPr>
          <w:rFonts w:ascii="Times New Roman"/>
          <w:b w:val="false"/>
          <w:i w:val="false"/>
          <w:color w:val="000000"/>
          <w:sz w:val="28"/>
        </w:rPr>
        <w:t>
      5) "педагог-шебер" біліктілік санатына:</w:t>
      </w:r>
    </w:p>
    <w:bookmarkEnd w:id="1015"/>
    <w:bookmarkStart w:name="z1147" w:id="1016"/>
    <w:p>
      <w:pPr>
        <w:spacing w:after="0"/>
        <w:ind w:left="0"/>
        <w:jc w:val="both"/>
      </w:pPr>
      <w:r>
        <w:rPr>
          <w:rFonts w:ascii="Times New Roman"/>
          <w:b w:val="false"/>
          <w:i w:val="false"/>
          <w:color w:val="000000"/>
          <w:sz w:val="28"/>
        </w:rPr>
        <w:t>
      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bookmarkEnd w:id="1016"/>
    <w:bookmarkStart w:name="z1148" w:id="1017"/>
    <w:p>
      <w:pPr>
        <w:spacing w:after="0"/>
        <w:ind w:left="0"/>
        <w:jc w:val="both"/>
      </w:pPr>
      <w:r>
        <w:rPr>
          <w:rFonts w:ascii="Times New Roman"/>
          <w:b w:val="false"/>
          <w:i w:val="false"/>
          <w:color w:val="000000"/>
          <w:sz w:val="28"/>
        </w:rPr>
        <w:t>
      "педагог-зерттеуші" біліктілік санатының жалпы талаптарына сәйкес келеді, сонымен қатар:</w:t>
      </w:r>
    </w:p>
    <w:bookmarkEnd w:id="1017"/>
    <w:bookmarkStart w:name="z1149" w:id="1018"/>
    <w:p>
      <w:pPr>
        <w:spacing w:after="0"/>
        <w:ind w:left="0"/>
        <w:jc w:val="both"/>
      </w:pPr>
      <w:r>
        <w:rPr>
          <w:rFonts w:ascii="Times New Roman"/>
          <w:b w:val="false"/>
          <w:i w:val="false"/>
          <w:color w:val="000000"/>
          <w:sz w:val="28"/>
        </w:rPr>
        <w:t>
      тәжірибені зерттеу нәтижелерін ескере отырып, оқытудың (оқудың, тәрбиелеудің) кіріктірілген үдерісін жоспарлайды және жүзеге асырады;</w:t>
      </w:r>
    </w:p>
    <w:bookmarkEnd w:id="1018"/>
    <w:bookmarkStart w:name="z1150" w:id="1019"/>
    <w:p>
      <w:pPr>
        <w:spacing w:after="0"/>
        <w:ind w:left="0"/>
        <w:jc w:val="both"/>
      </w:pPr>
      <w:r>
        <w:rPr>
          <w:rFonts w:ascii="Times New Roman"/>
          <w:b w:val="false"/>
          <w:i w:val="false"/>
          <w:color w:val="000000"/>
          <w:sz w:val="28"/>
        </w:rPr>
        <w:t>
      қауіпсіз және қолайлы білім беру (дамыту) ортасын құру бойынша тиімді тәжірибені таратады, этикалық нормаларды сақтаудың үлгісі болып табылады;</w:t>
      </w:r>
    </w:p>
    <w:bookmarkEnd w:id="1019"/>
    <w:bookmarkStart w:name="z1151" w:id="1020"/>
    <w:p>
      <w:pPr>
        <w:spacing w:after="0"/>
        <w:ind w:left="0"/>
        <w:jc w:val="both"/>
      </w:pPr>
      <w:r>
        <w:rPr>
          <w:rFonts w:ascii="Times New Roman"/>
          <w:b w:val="false"/>
          <w:i w:val="false"/>
          <w:color w:val="000000"/>
          <w:sz w:val="28"/>
        </w:rPr>
        <w:t xml:space="preserve">
      педагогикалық қоғамдастықта білім алушыларды (тәрбиеленушілерді) дамыту бойынша ынтымақтастықтың тиімді тәжірибесін таратады; </w:t>
      </w:r>
    </w:p>
    <w:bookmarkEnd w:id="1020"/>
    <w:bookmarkStart w:name="z1152" w:id="1021"/>
    <w:p>
      <w:pPr>
        <w:spacing w:after="0"/>
        <w:ind w:left="0"/>
        <w:jc w:val="both"/>
      </w:pPr>
      <w:r>
        <w:rPr>
          <w:rFonts w:ascii="Times New Roman"/>
          <w:b w:val="false"/>
          <w:i w:val="false"/>
          <w:color w:val="000000"/>
          <w:sz w:val="28"/>
        </w:rPr>
        <w:t>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bookmarkEnd w:id="1021"/>
    <w:bookmarkStart w:name="z1153" w:id="1022"/>
    <w:p>
      <w:pPr>
        <w:spacing w:after="0"/>
        <w:ind w:left="0"/>
        <w:jc w:val="both"/>
      </w:pPr>
      <w:r>
        <w:rPr>
          <w:rFonts w:ascii="Times New Roman"/>
          <w:b w:val="false"/>
          <w:i w:val="false"/>
          <w:color w:val="000000"/>
          <w:sz w:val="28"/>
        </w:rPr>
        <w:t>
      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bookmarkEnd w:id="1022"/>
    <w:bookmarkStart w:name="z1154" w:id="1023"/>
    <w:p>
      <w:pPr>
        <w:spacing w:after="0"/>
        <w:ind w:left="0"/>
        <w:jc w:val="both"/>
      </w:pPr>
      <w:r>
        <w:rPr>
          <w:rFonts w:ascii="Times New Roman"/>
          <w:b w:val="false"/>
          <w:i w:val="false"/>
          <w:color w:val="000000"/>
          <w:sz w:val="28"/>
        </w:rPr>
        <w:t>
      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bookmarkEnd w:id="1023"/>
    <w:bookmarkStart w:name="z1155" w:id="1024"/>
    <w:p>
      <w:pPr>
        <w:spacing w:after="0"/>
        <w:ind w:left="0"/>
        <w:jc w:val="both"/>
      </w:pPr>
      <w:r>
        <w:rPr>
          <w:rFonts w:ascii="Times New Roman"/>
          <w:b w:val="false"/>
          <w:i w:val="false"/>
          <w:color w:val="000000"/>
          <w:sz w:val="28"/>
        </w:rPr>
        <w:t>
      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bookmarkEnd w:id="1024"/>
    <w:bookmarkStart w:name="z1156" w:id="1025"/>
    <w:p>
      <w:pPr>
        <w:spacing w:after="0"/>
        <w:ind w:left="0"/>
        <w:jc w:val="both"/>
      </w:pPr>
      <w:r>
        <w:rPr>
          <w:rFonts w:ascii="Times New Roman"/>
          <w:b w:val="false"/>
          <w:i w:val="false"/>
          <w:color w:val="000000"/>
          <w:sz w:val="28"/>
        </w:rPr>
        <w:t>
      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bookmarkEnd w:id="1025"/>
    <w:bookmarkStart w:name="z1157" w:id="1026"/>
    <w:p>
      <w:pPr>
        <w:spacing w:after="0"/>
        <w:ind w:left="0"/>
        <w:jc w:val="both"/>
      </w:pPr>
      <w:r>
        <w:rPr>
          <w:rFonts w:ascii="Times New Roman"/>
          <w:b w:val="false"/>
          <w:i w:val="false"/>
          <w:color w:val="000000"/>
          <w:sz w:val="28"/>
        </w:rPr>
        <w:t>
      63.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bookmarkEnd w:id="1026"/>
    <w:bookmarkStart w:name="z1158" w:id="1027"/>
    <w:p>
      <w:pPr>
        <w:spacing w:after="0"/>
        <w:ind w:left="0"/>
        <w:jc w:val="both"/>
      </w:pPr>
      <w:r>
        <w:rPr>
          <w:rFonts w:ascii="Times New Roman"/>
          <w:b w:val="false"/>
          <w:i w:val="false"/>
          <w:color w:val="000000"/>
          <w:sz w:val="28"/>
        </w:rPr>
        <w:t>
      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bookmarkEnd w:id="1027"/>
    <w:bookmarkStart w:name="z1159" w:id="1028"/>
    <w:p>
      <w:pPr>
        <w:spacing w:after="0"/>
        <w:ind w:left="0"/>
        <w:jc w:val="both"/>
      </w:pPr>
      <w:r>
        <w:rPr>
          <w:rFonts w:ascii="Times New Roman"/>
          <w:b w:val="false"/>
          <w:i w:val="false"/>
          <w:color w:val="000000"/>
          <w:sz w:val="28"/>
        </w:rPr>
        <w:t xml:space="preserve">
      64.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bookmarkEnd w:id="1028"/>
    <w:bookmarkStart w:name="z1160" w:id="1029"/>
    <w:p>
      <w:pPr>
        <w:spacing w:after="0"/>
        <w:ind w:left="0"/>
        <w:jc w:val="both"/>
      </w:pPr>
      <w:r>
        <w:rPr>
          <w:rFonts w:ascii="Times New Roman"/>
          <w:b w:val="false"/>
          <w:i w:val="false"/>
          <w:color w:val="000000"/>
          <w:sz w:val="28"/>
        </w:rPr>
        <w:t xml:space="preserve">
      65.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bookmarkEnd w:id="1029"/>
    <w:bookmarkStart w:name="z1161" w:id="1030"/>
    <w:p>
      <w:pPr>
        <w:spacing w:after="0"/>
        <w:ind w:left="0"/>
        <w:jc w:val="both"/>
      </w:pPr>
      <w:r>
        <w:rPr>
          <w:rFonts w:ascii="Times New Roman"/>
          <w:b w:val="false"/>
          <w:i w:val="false"/>
          <w:color w:val="000000"/>
          <w:sz w:val="28"/>
        </w:rPr>
        <w:t xml:space="preserve">
      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bookmarkEnd w:id="1030"/>
    <w:bookmarkStart w:name="z1162" w:id="1031"/>
    <w:p>
      <w:pPr>
        <w:spacing w:after="0"/>
        <w:ind w:left="0"/>
        <w:jc w:val="both"/>
      </w:pPr>
      <w:r>
        <w:rPr>
          <w:rFonts w:ascii="Times New Roman"/>
          <w:b w:val="false"/>
          <w:i w:val="false"/>
          <w:color w:val="000000"/>
          <w:sz w:val="28"/>
        </w:rPr>
        <w:t>
      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bookmarkEnd w:id="1031"/>
    <w:bookmarkStart w:name="z1163" w:id="1032"/>
    <w:p>
      <w:pPr>
        <w:spacing w:after="0"/>
        <w:ind w:left="0"/>
        <w:jc w:val="both"/>
      </w:pPr>
      <w:r>
        <w:rPr>
          <w:rFonts w:ascii="Times New Roman"/>
          <w:b w:val="false"/>
          <w:i w:val="false"/>
          <w:color w:val="000000"/>
          <w:sz w:val="28"/>
        </w:rPr>
        <w:t xml:space="preserve">
      3) 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bookmarkEnd w:id="1032"/>
    <w:bookmarkStart w:name="z1164" w:id="1033"/>
    <w:p>
      <w:pPr>
        <w:spacing w:after="0"/>
        <w:ind w:left="0"/>
        <w:jc w:val="both"/>
      </w:pPr>
      <w:r>
        <w:rPr>
          <w:rFonts w:ascii="Times New Roman"/>
          <w:b w:val="false"/>
          <w:i w:val="false"/>
          <w:color w:val="000000"/>
          <w:sz w:val="28"/>
        </w:rPr>
        <w:t>
      4) педагогикалық қызметті жүзеге асырған және Қазақстан Республикасына жақын және алыс шет елдерден келген тұлғаларға беріледі;</w:t>
      </w:r>
    </w:p>
    <w:bookmarkEnd w:id="1033"/>
    <w:bookmarkStart w:name="z1165" w:id="1034"/>
    <w:p>
      <w:pPr>
        <w:spacing w:after="0"/>
        <w:ind w:left="0"/>
        <w:jc w:val="both"/>
      </w:pPr>
      <w:r>
        <w:rPr>
          <w:rFonts w:ascii="Times New Roman"/>
          <w:b w:val="false"/>
          <w:i w:val="false"/>
          <w:color w:val="000000"/>
          <w:sz w:val="28"/>
        </w:rPr>
        <w:t>
      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bookmarkEnd w:id="1034"/>
    <w:bookmarkStart w:name="z1166" w:id="1035"/>
    <w:p>
      <w:pPr>
        <w:spacing w:after="0"/>
        <w:ind w:left="0"/>
        <w:jc w:val="both"/>
      </w:pPr>
      <w:r>
        <w:rPr>
          <w:rFonts w:ascii="Times New Roman"/>
          <w:b w:val="false"/>
          <w:i w:val="false"/>
          <w:color w:val="000000"/>
          <w:sz w:val="28"/>
        </w:rPr>
        <w:t xml:space="preserve">
      66. 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w:t>
      </w:r>
    </w:p>
    <w:bookmarkEnd w:id="1035"/>
    <w:bookmarkStart w:name="z1167" w:id="1036"/>
    <w:p>
      <w:pPr>
        <w:spacing w:after="0"/>
        <w:ind w:left="0"/>
        <w:jc w:val="both"/>
      </w:pPr>
      <w:r>
        <w:rPr>
          <w:rFonts w:ascii="Times New Roman"/>
          <w:b w:val="false"/>
          <w:i w:val="false"/>
          <w:color w:val="000000"/>
          <w:sz w:val="28"/>
        </w:rPr>
        <w:t>
      Зейнеткерлікке шыққаннан кейін педагогикалық қызметті жүзеге асыруды жалғастыратын зейнеткерлік жастағы педагогтер осы Қағиданың 9-тармағына сәйкес аттестаттау рәсімінен өтеді.</w:t>
      </w:r>
    </w:p>
    <w:bookmarkEnd w:id="1036"/>
    <w:bookmarkStart w:name="z1168" w:id="1037"/>
    <w:p>
      <w:pPr>
        <w:spacing w:after="0"/>
        <w:ind w:left="0"/>
        <w:jc w:val="both"/>
      </w:pPr>
      <w:r>
        <w:rPr>
          <w:rFonts w:ascii="Times New Roman"/>
          <w:b w:val="false"/>
          <w:i w:val="false"/>
          <w:color w:val="000000"/>
          <w:sz w:val="28"/>
        </w:rPr>
        <w:t>
      67.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bookmarkEnd w:id="1037"/>
    <w:bookmarkStart w:name="z1169" w:id="1038"/>
    <w:p>
      <w:pPr>
        <w:spacing w:after="0"/>
        <w:ind w:left="0"/>
        <w:jc w:val="both"/>
      </w:pPr>
      <w:r>
        <w:rPr>
          <w:rFonts w:ascii="Times New Roman"/>
          <w:b w:val="false"/>
          <w:i w:val="false"/>
          <w:color w:val="000000"/>
          <w:sz w:val="28"/>
        </w:rPr>
        <w:t xml:space="preserve">
      68. Білімі туралы дипломда бір мамандық ретінде көрсетілген пәндерді оқыту кезінде біліктілік санатын беру негізгі лауазым бойынша жүргізіледі. </w:t>
      </w:r>
    </w:p>
    <w:bookmarkEnd w:id="1038"/>
    <w:bookmarkStart w:name="z1170" w:id="1039"/>
    <w:p>
      <w:pPr>
        <w:spacing w:after="0"/>
        <w:ind w:left="0"/>
        <w:jc w:val="both"/>
      </w:pPr>
      <w:r>
        <w:rPr>
          <w:rFonts w:ascii="Times New Roman"/>
          <w:b w:val="false"/>
          <w:i w:val="false"/>
          <w:color w:val="000000"/>
          <w:sz w:val="28"/>
        </w:rPr>
        <w:t>
      Негізгі лауазым бойынша берілген біліктілік санаты білімі туралы дипломда бір мамандық ретінде көрсетілген оқытылатын пәндерге де қолданылады.</w:t>
      </w:r>
    </w:p>
    <w:bookmarkEnd w:id="1039"/>
    <w:bookmarkStart w:name="z1171" w:id="1040"/>
    <w:p>
      <w:pPr>
        <w:spacing w:after="0"/>
        <w:ind w:left="0"/>
        <w:jc w:val="both"/>
      </w:pPr>
      <w:r>
        <w:rPr>
          <w:rFonts w:ascii="Times New Roman"/>
          <w:b w:val="false"/>
          <w:i w:val="false"/>
          <w:color w:val="000000"/>
          <w:sz w:val="28"/>
        </w:rPr>
        <w:t>
      69. 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bookmarkEnd w:id="1040"/>
    <w:bookmarkStart w:name="z1172" w:id="1041"/>
    <w:p>
      <w:pPr>
        <w:spacing w:after="0"/>
        <w:ind w:left="0"/>
        <w:jc w:val="both"/>
      </w:pPr>
      <w:r>
        <w:rPr>
          <w:rFonts w:ascii="Times New Roman"/>
          <w:b w:val="false"/>
          <w:i w:val="false"/>
          <w:color w:val="000000"/>
          <w:sz w:val="28"/>
        </w:rPr>
        <w:t>
      "Педагог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bookmarkEnd w:id="1041"/>
    <w:bookmarkStart w:name="z1173" w:id="1042"/>
    <w:p>
      <w:pPr>
        <w:spacing w:after="0"/>
        <w:ind w:left="0"/>
        <w:jc w:val="both"/>
      </w:pPr>
      <w:r>
        <w:rPr>
          <w:rFonts w:ascii="Times New Roman"/>
          <w:b w:val="false"/>
          <w:i w:val="false"/>
          <w:color w:val="000000"/>
          <w:sz w:val="28"/>
        </w:rPr>
        <w:t>
      "Бөлімше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bookmarkEnd w:id="1042"/>
    <w:bookmarkStart w:name="z1174" w:id="1043"/>
    <w:p>
      <w:pPr>
        <w:spacing w:after="0"/>
        <w:ind w:left="0"/>
        <w:jc w:val="both"/>
      </w:pPr>
      <w:r>
        <w:rPr>
          <w:rFonts w:ascii="Times New Roman"/>
          <w:b w:val="false"/>
          <w:i w:val="false"/>
          <w:color w:val="000000"/>
          <w:sz w:val="28"/>
        </w:rPr>
        <w:t>
      70. "Көркем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bookmarkEnd w:id="1043"/>
    <w:bookmarkStart w:name="z1175" w:id="1044"/>
    <w:p>
      <w:pPr>
        <w:spacing w:after="0"/>
        <w:ind w:left="0"/>
        <w:jc w:val="both"/>
      </w:pPr>
      <w:r>
        <w:rPr>
          <w:rFonts w:ascii="Times New Roman"/>
          <w:b w:val="false"/>
          <w:i w:val="false"/>
          <w:color w:val="000000"/>
          <w:sz w:val="28"/>
        </w:rPr>
        <w:t>
      71.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bookmarkEnd w:id="1044"/>
    <w:bookmarkStart w:name="z1176" w:id="1045"/>
    <w:p>
      <w:pPr>
        <w:spacing w:after="0"/>
        <w:ind w:left="0"/>
        <w:jc w:val="both"/>
      </w:pPr>
      <w:r>
        <w:rPr>
          <w:rFonts w:ascii="Times New Roman"/>
          <w:b w:val="false"/>
          <w:i w:val="false"/>
          <w:color w:val="000000"/>
          <w:sz w:val="28"/>
        </w:rPr>
        <w:t xml:space="preserve">
      72.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bookmarkEnd w:id="1045"/>
    <w:bookmarkStart w:name="z1177" w:id="1046"/>
    <w:p>
      <w:pPr>
        <w:spacing w:after="0"/>
        <w:ind w:left="0"/>
        <w:jc w:val="left"/>
      </w:pPr>
      <w:r>
        <w:rPr>
          <w:rFonts w:ascii="Times New Roman"/>
          <w:b/>
          <w:i w:val="false"/>
          <w:color w:val="000000"/>
        </w:rPr>
        <w:t xml:space="preserve"> 4-параграф. Педагогтерге біліктілік санаттарын мерзімінен бұрын беру (растау) тәртібі</w:t>
      </w:r>
    </w:p>
    <w:bookmarkEnd w:id="1046"/>
    <w:bookmarkStart w:name="z1178" w:id="1047"/>
    <w:p>
      <w:pPr>
        <w:spacing w:after="0"/>
        <w:ind w:left="0"/>
        <w:jc w:val="both"/>
      </w:pPr>
      <w:r>
        <w:rPr>
          <w:rFonts w:ascii="Times New Roman"/>
          <w:b w:val="false"/>
          <w:i w:val="false"/>
          <w:color w:val="000000"/>
          <w:sz w:val="28"/>
        </w:rPr>
        <w:t>
      73.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bookmarkEnd w:id="1047"/>
    <w:bookmarkStart w:name="z1179" w:id="1048"/>
    <w:p>
      <w:pPr>
        <w:spacing w:after="0"/>
        <w:ind w:left="0"/>
        <w:jc w:val="both"/>
      </w:pPr>
      <w:r>
        <w:rPr>
          <w:rFonts w:ascii="Times New Roman"/>
          <w:b w:val="false"/>
          <w:i w:val="false"/>
          <w:color w:val="000000"/>
          <w:sz w:val="28"/>
        </w:rPr>
        <w:t>
      1) "педагог-сарапшы" - педагог кемінде төрт талапқа сәйкес болуы тиіс:</w:t>
      </w:r>
    </w:p>
    <w:bookmarkEnd w:id="1048"/>
    <w:bookmarkStart w:name="z1180" w:id="1049"/>
    <w:p>
      <w:pPr>
        <w:spacing w:after="0"/>
        <w:ind w:left="0"/>
        <w:jc w:val="both"/>
      </w:pPr>
      <w:r>
        <w:rPr>
          <w:rFonts w:ascii="Times New Roman"/>
          <w:b w:val="false"/>
          <w:i w:val="false"/>
          <w:color w:val="000000"/>
          <w:sz w:val="28"/>
        </w:rPr>
        <w:t>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bookmarkEnd w:id="1049"/>
    <w:bookmarkStart w:name="z1181" w:id="1050"/>
    <w:p>
      <w:pPr>
        <w:spacing w:after="0"/>
        <w:ind w:left="0"/>
        <w:jc w:val="both"/>
      </w:pPr>
      <w:r>
        <w:rPr>
          <w:rFonts w:ascii="Times New Roman"/>
          <w:b w:val="false"/>
          <w:i w:val="false"/>
          <w:color w:val="000000"/>
          <w:sz w:val="28"/>
        </w:rPr>
        <w:t>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bookmarkEnd w:id="1050"/>
    <w:bookmarkStart w:name="z1182" w:id="1051"/>
    <w:p>
      <w:pPr>
        <w:spacing w:after="0"/>
        <w:ind w:left="0"/>
        <w:jc w:val="both"/>
      </w:pPr>
      <w:r>
        <w:rPr>
          <w:rFonts w:ascii="Times New Roman"/>
          <w:b w:val="false"/>
          <w:i w:val="false"/>
          <w:color w:val="000000"/>
          <w:sz w:val="28"/>
        </w:rPr>
        <w:t>
      аудандық/қалалық деңгейдегі "Үздік педагог" атағына ие болған;</w:t>
      </w:r>
    </w:p>
    <w:bookmarkEnd w:id="1051"/>
    <w:bookmarkStart w:name="z1183" w:id="1052"/>
    <w:p>
      <w:pPr>
        <w:spacing w:after="0"/>
        <w:ind w:left="0"/>
        <w:jc w:val="both"/>
      </w:pPr>
      <w:r>
        <w:rPr>
          <w:rFonts w:ascii="Times New Roman"/>
          <w:b w:val="false"/>
          <w:i w:val="false"/>
          <w:color w:val="000000"/>
          <w:sz w:val="28"/>
        </w:rPr>
        <w:t>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bookmarkEnd w:id="1052"/>
    <w:bookmarkStart w:name="z1184" w:id="1053"/>
    <w:p>
      <w:pPr>
        <w:spacing w:after="0"/>
        <w:ind w:left="0"/>
        <w:jc w:val="both"/>
      </w:pPr>
      <w:r>
        <w:rPr>
          <w:rFonts w:ascii="Times New Roman"/>
          <w:b w:val="false"/>
          <w:i w:val="false"/>
          <w:color w:val="000000"/>
          <w:sz w:val="28"/>
        </w:rPr>
        <w:t>
      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bookmarkEnd w:id="1053"/>
    <w:bookmarkStart w:name="z1185" w:id="1054"/>
    <w:p>
      <w:pPr>
        <w:spacing w:after="0"/>
        <w:ind w:left="0"/>
        <w:jc w:val="both"/>
      </w:pPr>
      <w:r>
        <w:rPr>
          <w:rFonts w:ascii="Times New Roman"/>
          <w:b w:val="false"/>
          <w:i w:val="false"/>
          <w:color w:val="000000"/>
          <w:sz w:val="28"/>
        </w:rPr>
        <w:t>
      С1 (CEFR) деңгейінде ағылшын тілін меңгерген және пәндерді ағылшын тілінде оқытатын адамдар;</w:t>
      </w:r>
    </w:p>
    <w:bookmarkEnd w:id="1054"/>
    <w:bookmarkStart w:name="z1186" w:id="1055"/>
    <w:p>
      <w:pPr>
        <w:spacing w:after="0"/>
        <w:ind w:left="0"/>
        <w:jc w:val="both"/>
      </w:pPr>
      <w:r>
        <w:rPr>
          <w:rFonts w:ascii="Times New Roman"/>
          <w:b w:val="false"/>
          <w:i w:val="false"/>
          <w:color w:val="000000"/>
          <w:sz w:val="28"/>
        </w:rPr>
        <w:t>
      бейіндік пән бойынша халықаралық дәрежедегі кандидат немесе спорт шебері болып табылатын адамдар;</w:t>
      </w:r>
    </w:p>
    <w:bookmarkEnd w:id="1055"/>
    <w:bookmarkStart w:name="z1187" w:id="1056"/>
    <w:p>
      <w:pPr>
        <w:spacing w:after="0"/>
        <w:ind w:left="0"/>
        <w:jc w:val="both"/>
      </w:pPr>
      <w:r>
        <w:rPr>
          <w:rFonts w:ascii="Times New Roman"/>
          <w:b w:val="false"/>
          <w:i w:val="false"/>
          <w:color w:val="000000"/>
          <w:sz w:val="28"/>
        </w:rPr>
        <w:t xml:space="preserve">
      бейіні бойынша жоғары біліктілік разряды бар өндірістік оқыту шеберлері. </w:t>
      </w:r>
    </w:p>
    <w:bookmarkEnd w:id="1056"/>
    <w:bookmarkStart w:name="z1188" w:id="1057"/>
    <w:p>
      <w:pPr>
        <w:spacing w:after="0"/>
        <w:ind w:left="0"/>
        <w:jc w:val="both"/>
      </w:pPr>
      <w:r>
        <w:rPr>
          <w:rFonts w:ascii="Times New Roman"/>
          <w:b w:val="false"/>
          <w:i w:val="false"/>
          <w:color w:val="000000"/>
          <w:sz w:val="28"/>
        </w:rPr>
        <w:t xml:space="preserve">
      2) "педагог-зерттеуші" - педагог кемінде бес талапқа сәйкес болуы тиіс: </w:t>
      </w:r>
    </w:p>
    <w:bookmarkEnd w:id="1057"/>
    <w:bookmarkStart w:name="z1189" w:id="1058"/>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bookmarkEnd w:id="1058"/>
    <w:bookmarkStart w:name="z1190" w:id="1059"/>
    <w:p>
      <w:pPr>
        <w:spacing w:after="0"/>
        <w:ind w:left="0"/>
        <w:jc w:val="both"/>
      </w:pPr>
      <w:r>
        <w:rPr>
          <w:rFonts w:ascii="Times New Roman"/>
          <w:b w:val="false"/>
          <w:i w:val="false"/>
          <w:color w:val="000000"/>
          <w:sz w:val="28"/>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bookmarkEnd w:id="1059"/>
    <w:bookmarkStart w:name="z1191" w:id="1060"/>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bookmarkEnd w:id="1060"/>
    <w:bookmarkStart w:name="z1192" w:id="1061"/>
    <w:p>
      <w:pPr>
        <w:spacing w:after="0"/>
        <w:ind w:left="0"/>
        <w:jc w:val="both"/>
      </w:pPr>
      <w:r>
        <w:rPr>
          <w:rFonts w:ascii="Times New Roman"/>
          <w:b w:val="false"/>
          <w:i w:val="false"/>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bookmarkEnd w:id="1061"/>
    <w:bookmarkStart w:name="z1193" w:id="1062"/>
    <w:p>
      <w:pPr>
        <w:spacing w:after="0"/>
        <w:ind w:left="0"/>
        <w:jc w:val="both"/>
      </w:pPr>
      <w:r>
        <w:rPr>
          <w:rFonts w:ascii="Times New Roman"/>
          <w:b w:val="false"/>
          <w:i w:val="false"/>
          <w:color w:val="000000"/>
          <w:sz w:val="28"/>
        </w:rPr>
        <w:t xml:space="preserve">
      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bookmarkEnd w:id="1062"/>
    <w:bookmarkStart w:name="z1194" w:id="1063"/>
    <w:p>
      <w:pPr>
        <w:spacing w:after="0"/>
        <w:ind w:left="0"/>
        <w:jc w:val="both"/>
      </w:pPr>
      <w:r>
        <w:rPr>
          <w:rFonts w:ascii="Times New Roman"/>
          <w:b w:val="false"/>
          <w:i w:val="false"/>
          <w:color w:val="000000"/>
          <w:sz w:val="28"/>
        </w:rPr>
        <w:t>
      облыстық деңгейдегі "Үздік педагог" атағына ие болған;</w:t>
      </w:r>
    </w:p>
    <w:bookmarkEnd w:id="1063"/>
    <w:bookmarkStart w:name="z1195" w:id="1064"/>
    <w:p>
      <w:pPr>
        <w:spacing w:after="0"/>
        <w:ind w:left="0"/>
        <w:jc w:val="both"/>
      </w:pPr>
      <w:r>
        <w:rPr>
          <w:rFonts w:ascii="Times New Roman"/>
          <w:b w:val="false"/>
          <w:i w:val="false"/>
          <w:color w:val="000000"/>
          <w:sz w:val="28"/>
        </w:rPr>
        <w:t>
      ғылым кандидаты/докторы немесе PhD ғылыми докторы дәрежесі және кемінде үш жыл педагогикалық жұмыс өтілі бар.</w:t>
      </w:r>
    </w:p>
    <w:bookmarkEnd w:id="1064"/>
    <w:bookmarkStart w:name="z1196" w:id="1065"/>
    <w:p>
      <w:pPr>
        <w:spacing w:after="0"/>
        <w:ind w:left="0"/>
        <w:jc w:val="both"/>
      </w:pPr>
      <w:r>
        <w:rPr>
          <w:rFonts w:ascii="Times New Roman"/>
          <w:b w:val="false"/>
          <w:i w:val="false"/>
          <w:color w:val="000000"/>
          <w:sz w:val="28"/>
        </w:rPr>
        <w:t>
      3) "педагог-шебер" - педагог кемінде алты талапқа сәйкес болуы тиіс:</w:t>
      </w:r>
    </w:p>
    <w:bookmarkEnd w:id="1065"/>
    <w:bookmarkStart w:name="z1197" w:id="1066"/>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bookmarkEnd w:id="1066"/>
    <w:bookmarkStart w:name="z1198" w:id="1067"/>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bookmarkEnd w:id="1067"/>
    <w:bookmarkStart w:name="z1199" w:id="1068"/>
    <w:p>
      <w:pPr>
        <w:spacing w:after="0"/>
        <w:ind w:left="0"/>
        <w:jc w:val="both"/>
      </w:pPr>
      <w:r>
        <w:rPr>
          <w:rFonts w:ascii="Times New Roman"/>
          <w:b w:val="false"/>
          <w:i w:val="false"/>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bookmarkEnd w:id="1068"/>
    <w:bookmarkStart w:name="z1200" w:id="1069"/>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bookmarkEnd w:id="1069"/>
    <w:bookmarkStart w:name="z1201" w:id="1070"/>
    <w:p>
      <w:pPr>
        <w:spacing w:after="0"/>
        <w:ind w:left="0"/>
        <w:jc w:val="both"/>
      </w:pPr>
      <w:r>
        <w:rPr>
          <w:rFonts w:ascii="Times New Roman"/>
          <w:b w:val="false"/>
          <w:i w:val="false"/>
          <w:color w:val="000000"/>
          <w:sz w:val="28"/>
        </w:rPr>
        <w:t xml:space="preserve">
      білім беру саласындағы уәкілетті органның жанындағы оқу-әдістемелік кеңесте республикалық деңгейде тәжірибені таратады; </w:t>
      </w:r>
    </w:p>
    <w:bookmarkEnd w:id="1070"/>
    <w:bookmarkStart w:name="z1202" w:id="1071"/>
    <w:p>
      <w:pPr>
        <w:spacing w:after="0"/>
        <w:ind w:left="0"/>
        <w:jc w:val="both"/>
      </w:pPr>
      <w:r>
        <w:rPr>
          <w:rFonts w:ascii="Times New Roman"/>
          <w:b w:val="false"/>
          <w:i w:val="false"/>
          <w:color w:val="000000"/>
          <w:sz w:val="28"/>
        </w:rPr>
        <w:t xml:space="preserve">
      ғылым кандидаты/докторы немесе PhD докторы дәрежесі және кемінде бес жыл педагогикалық жұмыс өтілі бар; </w:t>
      </w:r>
    </w:p>
    <w:bookmarkEnd w:id="1071"/>
    <w:bookmarkStart w:name="z1203" w:id="1072"/>
    <w:p>
      <w:pPr>
        <w:spacing w:after="0"/>
        <w:ind w:left="0"/>
        <w:jc w:val="both"/>
      </w:pPr>
      <w:r>
        <w:rPr>
          <w:rFonts w:ascii="Times New Roman"/>
          <w:b w:val="false"/>
          <w:i w:val="false"/>
          <w:color w:val="000000"/>
          <w:sz w:val="28"/>
        </w:rPr>
        <w:t>
      Қазақстан Республикасының "Үздік педагогі" атағына ие болған адамдар.</w:t>
      </w:r>
    </w:p>
    <w:bookmarkEnd w:id="1072"/>
    <w:bookmarkStart w:name="z1204" w:id="1073"/>
    <w:p>
      <w:pPr>
        <w:spacing w:after="0"/>
        <w:ind w:left="0"/>
        <w:jc w:val="both"/>
      </w:pPr>
      <w:r>
        <w:rPr>
          <w:rFonts w:ascii="Times New Roman"/>
          <w:b w:val="false"/>
          <w:i w:val="false"/>
          <w:color w:val="000000"/>
          <w:sz w:val="28"/>
        </w:rPr>
        <w:t>
      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bookmarkEnd w:id="1073"/>
    <w:bookmarkStart w:name="z1205" w:id="1074"/>
    <w:p>
      <w:pPr>
        <w:spacing w:after="0"/>
        <w:ind w:left="0"/>
        <w:jc w:val="left"/>
      </w:pPr>
      <w:r>
        <w:rPr>
          <w:rFonts w:ascii="Times New Roman"/>
          <w:b/>
          <w:i w:val="false"/>
          <w:color w:val="000000"/>
        </w:rPr>
        <w:t xml:space="preserve"> 5-параграф. Білім беру ұйымдарының, әдістемелік кабинеттердің (орталықтардың) басшыларын, басшы орынбасарларын аттестаттаудан өткізу тәртібі</w:t>
      </w:r>
    </w:p>
    <w:bookmarkEnd w:id="1074"/>
    <w:bookmarkStart w:name="z1206" w:id="1075"/>
    <w:p>
      <w:pPr>
        <w:spacing w:after="0"/>
        <w:ind w:left="0"/>
        <w:jc w:val="both"/>
      </w:pPr>
      <w:r>
        <w:rPr>
          <w:rFonts w:ascii="Times New Roman"/>
          <w:b w:val="false"/>
          <w:i w:val="false"/>
          <w:color w:val="000000"/>
          <w:sz w:val="28"/>
        </w:rPr>
        <w:t xml:space="preserve">
      74.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bookmarkEnd w:id="1075"/>
    <w:bookmarkStart w:name="z1207" w:id="1076"/>
    <w:p>
      <w:pPr>
        <w:spacing w:after="0"/>
        <w:ind w:left="0"/>
        <w:jc w:val="both"/>
      </w:pPr>
      <w:r>
        <w:rPr>
          <w:rFonts w:ascii="Times New Roman"/>
          <w:b w:val="false"/>
          <w:i w:val="false"/>
          <w:color w:val="000000"/>
          <w:sz w:val="28"/>
        </w:rPr>
        <w:t xml:space="preserve">
      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өтініш береді. </w:t>
      </w:r>
    </w:p>
    <w:bookmarkEnd w:id="1076"/>
    <w:bookmarkStart w:name="z1208" w:id="1077"/>
    <w:p>
      <w:pPr>
        <w:spacing w:after="0"/>
        <w:ind w:left="0"/>
        <w:jc w:val="both"/>
      </w:pPr>
      <w:r>
        <w:rPr>
          <w:rFonts w:ascii="Times New Roman"/>
          <w:b w:val="false"/>
          <w:i w:val="false"/>
          <w:color w:val="000000"/>
          <w:sz w:val="28"/>
        </w:rPr>
        <w:t xml:space="preserve">
      75.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bookmarkEnd w:id="1077"/>
    <w:bookmarkStart w:name="z1209" w:id="1078"/>
    <w:p>
      <w:pPr>
        <w:spacing w:after="0"/>
        <w:ind w:left="0"/>
        <w:jc w:val="both"/>
      </w:pPr>
      <w:r>
        <w:rPr>
          <w:rFonts w:ascii="Times New Roman"/>
          <w:b w:val="false"/>
          <w:i w:val="false"/>
          <w:color w:val="000000"/>
          <w:sz w:val="28"/>
        </w:rPr>
        <w:t>
      76.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bookmarkEnd w:id="1078"/>
    <w:bookmarkStart w:name="z1210" w:id="1079"/>
    <w:p>
      <w:pPr>
        <w:spacing w:after="0"/>
        <w:ind w:left="0"/>
        <w:jc w:val="both"/>
      </w:pPr>
      <w:r>
        <w:rPr>
          <w:rFonts w:ascii="Times New Roman"/>
          <w:b w:val="false"/>
          <w:i w:val="false"/>
          <w:color w:val="000000"/>
          <w:sz w:val="28"/>
        </w:rPr>
        <w:t>
      77.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bookmarkEnd w:id="1079"/>
    <w:bookmarkStart w:name="z1211" w:id="1080"/>
    <w:p>
      <w:pPr>
        <w:spacing w:after="0"/>
        <w:ind w:left="0"/>
        <w:jc w:val="both"/>
      </w:pPr>
      <w:r>
        <w:rPr>
          <w:rFonts w:ascii="Times New Roman"/>
          <w:b w:val="false"/>
          <w:i w:val="false"/>
          <w:color w:val="000000"/>
          <w:sz w:val="28"/>
        </w:rPr>
        <w:t xml:space="preserve">
      78. 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аттестатталушының қызметінің нәтижелерін таныстырумен әңгімелесу өткізеді.</w:t>
      </w:r>
    </w:p>
    <w:bookmarkEnd w:id="1080"/>
    <w:bookmarkStart w:name="z1212" w:id="1081"/>
    <w:p>
      <w:pPr>
        <w:spacing w:after="0"/>
        <w:ind w:left="0"/>
        <w:jc w:val="both"/>
      </w:pPr>
      <w:r>
        <w:rPr>
          <w:rFonts w:ascii="Times New Roman"/>
          <w:b w:val="false"/>
          <w:i w:val="false"/>
          <w:color w:val="000000"/>
          <w:sz w:val="28"/>
        </w:rPr>
        <w:t>
      Портфолионы қарау кезінде аудио немесе бейнежазба жүргізіледі, ол аттестаттаушы органда кемінде бір жыл сақталады.</w:t>
      </w:r>
    </w:p>
    <w:bookmarkEnd w:id="1081"/>
    <w:bookmarkStart w:name="z1213" w:id="1082"/>
    <w:p>
      <w:pPr>
        <w:spacing w:after="0"/>
        <w:ind w:left="0"/>
        <w:jc w:val="both"/>
      </w:pPr>
      <w:r>
        <w:rPr>
          <w:rFonts w:ascii="Times New Roman"/>
          <w:b w:val="false"/>
          <w:i w:val="false"/>
          <w:color w:val="000000"/>
          <w:sz w:val="28"/>
        </w:rPr>
        <w:t>
      79.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bookmarkEnd w:id="1082"/>
    <w:bookmarkStart w:name="z1214" w:id="1083"/>
    <w:p>
      <w:pPr>
        <w:spacing w:after="0"/>
        <w:ind w:left="0"/>
        <w:jc w:val="both"/>
      </w:pPr>
      <w:r>
        <w:rPr>
          <w:rFonts w:ascii="Times New Roman"/>
          <w:b w:val="false"/>
          <w:i w:val="false"/>
          <w:color w:val="000000"/>
          <w:sz w:val="28"/>
        </w:rPr>
        <w:t>
      мәлімделген біліктілік санатына сәйкес келеді;</w:t>
      </w:r>
    </w:p>
    <w:bookmarkEnd w:id="1083"/>
    <w:bookmarkStart w:name="z1215" w:id="1084"/>
    <w:p>
      <w:pPr>
        <w:spacing w:after="0"/>
        <w:ind w:left="0"/>
        <w:jc w:val="both"/>
      </w:pPr>
      <w:r>
        <w:rPr>
          <w:rFonts w:ascii="Times New Roman"/>
          <w:b w:val="false"/>
          <w:i w:val="false"/>
          <w:color w:val="000000"/>
          <w:sz w:val="28"/>
        </w:rPr>
        <w:t>
      қолданыстағы біліктілік санатына сәйкес келеді;</w:t>
      </w:r>
    </w:p>
    <w:bookmarkEnd w:id="1084"/>
    <w:bookmarkStart w:name="z1216" w:id="1085"/>
    <w:p>
      <w:pPr>
        <w:spacing w:after="0"/>
        <w:ind w:left="0"/>
        <w:jc w:val="both"/>
      </w:pPr>
      <w:r>
        <w:rPr>
          <w:rFonts w:ascii="Times New Roman"/>
          <w:b w:val="false"/>
          <w:i w:val="false"/>
          <w:color w:val="000000"/>
          <w:sz w:val="28"/>
        </w:rPr>
        <w:t>
      мәлімделген біліктілік санатынан төмен біліктілік санатына сәйкес келеді;</w:t>
      </w:r>
    </w:p>
    <w:bookmarkEnd w:id="1085"/>
    <w:bookmarkStart w:name="z1217" w:id="1086"/>
    <w:p>
      <w:pPr>
        <w:spacing w:after="0"/>
        <w:ind w:left="0"/>
        <w:jc w:val="both"/>
      </w:pPr>
      <w:r>
        <w:rPr>
          <w:rFonts w:ascii="Times New Roman"/>
          <w:b w:val="false"/>
          <w:i w:val="false"/>
          <w:color w:val="000000"/>
          <w:sz w:val="28"/>
        </w:rPr>
        <w:t>
      біліктілік санатына сәйкес келмейді (қайта аттестаттауға жатады).</w:t>
      </w:r>
    </w:p>
    <w:bookmarkEnd w:id="1086"/>
    <w:bookmarkStart w:name="z1218" w:id="1087"/>
    <w:p>
      <w:pPr>
        <w:spacing w:after="0"/>
        <w:ind w:left="0"/>
        <w:jc w:val="both"/>
      </w:pPr>
      <w:r>
        <w:rPr>
          <w:rFonts w:ascii="Times New Roman"/>
          <w:b w:val="false"/>
          <w:i w:val="false"/>
          <w:color w:val="000000"/>
          <w:sz w:val="28"/>
        </w:rPr>
        <w:t xml:space="preserve">
      Комиссияның шешімі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хаттамамен рәсімделеді.</w:t>
      </w:r>
    </w:p>
    <w:bookmarkEnd w:id="1087"/>
    <w:bookmarkStart w:name="z1219" w:id="1088"/>
    <w:p>
      <w:pPr>
        <w:spacing w:after="0"/>
        <w:ind w:left="0"/>
        <w:jc w:val="both"/>
      </w:pPr>
      <w:r>
        <w:rPr>
          <w:rFonts w:ascii="Times New Roman"/>
          <w:b w:val="false"/>
          <w:i w:val="false"/>
          <w:color w:val="000000"/>
          <w:sz w:val="28"/>
        </w:rPr>
        <w:t>
      80. 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bookmarkEnd w:id="1088"/>
    <w:bookmarkStart w:name="z1220" w:id="1089"/>
    <w:p>
      <w:pPr>
        <w:spacing w:after="0"/>
        <w:ind w:left="0"/>
        <w:jc w:val="both"/>
      </w:pPr>
      <w:r>
        <w:rPr>
          <w:rFonts w:ascii="Times New Roman"/>
          <w:b w:val="false"/>
          <w:i w:val="false"/>
          <w:color w:val="000000"/>
          <w:sz w:val="28"/>
        </w:rPr>
        <w:t xml:space="preserve">
      "Мәлімделетін біліктілік санатына сәйкес келмейді" шешімін қабылдаған кезде Комиссия үш жұмыс күні ішінде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комиссия отырысының хаттамасынан үзінді көшірмені Платформадағы "жеке кабинетте" орналастырады. Бұл ретте қолданыстағы біліктілік санаты сақталады.</w:t>
      </w:r>
    </w:p>
    <w:bookmarkEnd w:id="1089"/>
    <w:bookmarkStart w:name="z1221" w:id="1090"/>
    <w:p>
      <w:pPr>
        <w:spacing w:after="0"/>
        <w:ind w:left="0"/>
        <w:jc w:val="both"/>
      </w:pPr>
      <w:r>
        <w:rPr>
          <w:rFonts w:ascii="Times New Roman"/>
          <w:b w:val="false"/>
          <w:i w:val="false"/>
          <w:color w:val="000000"/>
          <w:sz w:val="28"/>
        </w:rPr>
        <w:t>
      81.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bookmarkEnd w:id="1090"/>
    <w:bookmarkStart w:name="z1222" w:id="1091"/>
    <w:p>
      <w:pPr>
        <w:spacing w:after="0"/>
        <w:ind w:left="0"/>
        <w:jc w:val="both"/>
      </w:pPr>
      <w:r>
        <w:rPr>
          <w:rFonts w:ascii="Times New Roman"/>
          <w:b w:val="false"/>
          <w:i w:val="false"/>
          <w:color w:val="000000"/>
          <w:sz w:val="28"/>
        </w:rPr>
        <w:t>
      82. 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bookmarkEnd w:id="1091"/>
    <w:bookmarkStart w:name="z1223" w:id="1092"/>
    <w:p>
      <w:pPr>
        <w:spacing w:after="0"/>
        <w:ind w:left="0"/>
        <w:jc w:val="both"/>
      </w:pPr>
      <w:r>
        <w:rPr>
          <w:rFonts w:ascii="Times New Roman"/>
          <w:b w:val="false"/>
          <w:i w:val="false"/>
          <w:color w:val="000000"/>
          <w:sz w:val="28"/>
        </w:rPr>
        <w:t>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bookmarkEnd w:id="1092"/>
    <w:bookmarkStart w:name="z1224" w:id="1093"/>
    <w:p>
      <w:pPr>
        <w:spacing w:after="0"/>
        <w:ind w:left="0"/>
        <w:jc w:val="both"/>
      </w:pPr>
      <w:r>
        <w:rPr>
          <w:rFonts w:ascii="Times New Roman"/>
          <w:b w:val="false"/>
          <w:i w:val="false"/>
          <w:color w:val="000000"/>
          <w:sz w:val="28"/>
        </w:rPr>
        <w:t>
      "бірінші санатты басшы" - "бірінші санаттағы басшының орынбасары";</w:t>
      </w:r>
    </w:p>
    <w:bookmarkEnd w:id="1093"/>
    <w:bookmarkStart w:name="z1225" w:id="1094"/>
    <w:p>
      <w:pPr>
        <w:spacing w:after="0"/>
        <w:ind w:left="0"/>
        <w:jc w:val="both"/>
      </w:pPr>
      <w:r>
        <w:rPr>
          <w:rFonts w:ascii="Times New Roman"/>
          <w:b w:val="false"/>
          <w:i w:val="false"/>
          <w:color w:val="000000"/>
          <w:sz w:val="28"/>
        </w:rPr>
        <w:t>
      "екінші санаттағы басшы" - "екінші санаттағы басшының орынбасары";</w:t>
      </w:r>
    </w:p>
    <w:bookmarkEnd w:id="1094"/>
    <w:bookmarkStart w:name="z1226" w:id="1095"/>
    <w:p>
      <w:pPr>
        <w:spacing w:after="0"/>
        <w:ind w:left="0"/>
        <w:jc w:val="both"/>
      </w:pPr>
      <w:r>
        <w:rPr>
          <w:rFonts w:ascii="Times New Roman"/>
          <w:b w:val="false"/>
          <w:i w:val="false"/>
          <w:color w:val="000000"/>
          <w:sz w:val="28"/>
        </w:rPr>
        <w:t>
      "үшінші санаттағы басшы" - "үшінші санаттағы басшының орынбасары".</w:t>
      </w:r>
    </w:p>
    <w:bookmarkEnd w:id="1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color w:val="000000"/>
                <w:sz w:val="20"/>
              </w:rPr>
              <w:t>(тестілеуді өткізу жөніндегі</w:t>
            </w:r>
            <w:r>
              <w:br/>
            </w:r>
            <w:r>
              <w:rPr>
                <w:rFonts w:ascii="Times New Roman"/>
                <w:b w:val="false"/>
                <w:i/>
                <w:color w:val="000000"/>
                <w:sz w:val="20"/>
              </w:rPr>
              <w:t>ұйымның басшысына)</w:t>
            </w:r>
          </w:p>
        </w:tc>
      </w:tr>
    </w:tbl>
    <w:bookmarkStart w:name="z1232" w:id="1096"/>
    <w:p>
      <w:pPr>
        <w:spacing w:after="0"/>
        <w:ind w:left="0"/>
        <w:jc w:val="left"/>
      </w:pPr>
      <w:r>
        <w:rPr>
          <w:rFonts w:ascii="Times New Roman"/>
          <w:b/>
          <w:i w:val="false"/>
          <w:color w:val="000000"/>
        </w:rPr>
        <w:t xml:space="preserve"> Педагогтің білімін бағалаудан өтуге өтініш</w:t>
      </w:r>
    </w:p>
    <w:bookmarkEnd w:id="1096"/>
    <w:bookmarkStart w:name="z1233" w:id="1097"/>
    <w:p>
      <w:pPr>
        <w:spacing w:after="0"/>
        <w:ind w:left="0"/>
        <w:jc w:val="both"/>
      </w:pPr>
      <w:r>
        <w:rPr>
          <w:rFonts w:ascii="Times New Roman"/>
          <w:b w:val="false"/>
          <w:i w:val="false"/>
          <w:color w:val="000000"/>
          <w:sz w:val="28"/>
        </w:rPr>
        <w:t>
      Мен,___________________________________________________________,</w:t>
      </w:r>
    </w:p>
    <w:bookmarkEnd w:id="1097"/>
    <w:bookmarkStart w:name="z1234" w:id="1098"/>
    <w:p>
      <w:pPr>
        <w:spacing w:after="0"/>
        <w:ind w:left="0"/>
        <w:jc w:val="both"/>
      </w:pPr>
      <w:r>
        <w:rPr>
          <w:rFonts w:ascii="Times New Roman"/>
          <w:b w:val="false"/>
          <w:i w:val="false"/>
          <w:color w:val="000000"/>
          <w:sz w:val="28"/>
        </w:rPr>
        <w:t>
                                    (педагогтің Т.А.Ә. (бар болған жағдайда)</w:t>
      </w:r>
    </w:p>
    <w:bookmarkEnd w:id="1098"/>
    <w:bookmarkStart w:name="z1235" w:id="1099"/>
    <w:p>
      <w:pPr>
        <w:spacing w:after="0"/>
        <w:ind w:left="0"/>
        <w:jc w:val="both"/>
      </w:pPr>
      <w:r>
        <w:rPr>
          <w:rFonts w:ascii="Times New Roman"/>
          <w:b w:val="false"/>
          <w:i w:val="false"/>
          <w:color w:val="000000"/>
          <w:sz w:val="28"/>
        </w:rPr>
        <w:t>
      ЖСН_______________________________________________________________</w:t>
      </w:r>
    </w:p>
    <w:bookmarkEnd w:id="1099"/>
    <w:bookmarkStart w:name="z1236" w:id="1100"/>
    <w:p>
      <w:pPr>
        <w:spacing w:after="0"/>
        <w:ind w:left="0"/>
        <w:jc w:val="both"/>
      </w:pPr>
      <w:r>
        <w:rPr>
          <w:rFonts w:ascii="Times New Roman"/>
          <w:b w:val="false"/>
          <w:i w:val="false"/>
          <w:color w:val="000000"/>
          <w:sz w:val="28"/>
        </w:rPr>
        <w:t>
      ____________________________________________________________________</w:t>
      </w:r>
    </w:p>
    <w:bookmarkEnd w:id="1100"/>
    <w:bookmarkStart w:name="z1237" w:id="1101"/>
    <w:p>
      <w:pPr>
        <w:spacing w:after="0"/>
        <w:ind w:left="0"/>
        <w:jc w:val="both"/>
      </w:pPr>
      <w:r>
        <w:rPr>
          <w:rFonts w:ascii="Times New Roman"/>
          <w:b w:val="false"/>
          <w:i w:val="false"/>
          <w:color w:val="000000"/>
          <w:sz w:val="28"/>
        </w:rPr>
        <w:t>
      (диплом бойынша мамандық) мені 20___ жылы педагогтің білімін бағалаудан (ПББ) өтуге рұқсат беруіңізді сұраймын.</w:t>
      </w:r>
    </w:p>
    <w:bookmarkEnd w:id="1101"/>
    <w:bookmarkStart w:name="z1238" w:id="1102"/>
    <w:p>
      <w:pPr>
        <w:spacing w:after="0"/>
        <w:ind w:left="0"/>
        <w:jc w:val="both"/>
      </w:pPr>
      <w:r>
        <w:rPr>
          <w:rFonts w:ascii="Times New Roman"/>
          <w:b w:val="false"/>
          <w:i w:val="false"/>
          <w:color w:val="000000"/>
          <w:sz w:val="28"/>
        </w:rPr>
        <w:t>
      Қазіргі уақытта_______жылғы ______ айының ___күніне дейін жарамды біліктілік санатым бар/немесе жоқ</w:t>
      </w:r>
    </w:p>
    <w:bookmarkEnd w:id="1102"/>
    <w:bookmarkStart w:name="z1239" w:id="1103"/>
    <w:p>
      <w:pPr>
        <w:spacing w:after="0"/>
        <w:ind w:left="0"/>
        <w:jc w:val="both"/>
      </w:pPr>
      <w:r>
        <w:rPr>
          <w:rFonts w:ascii="Times New Roman"/>
          <w:b w:val="false"/>
          <w:i w:val="false"/>
          <w:color w:val="000000"/>
          <w:sz w:val="28"/>
        </w:rPr>
        <w:t>
      Тестілеуді тапсыру тілі (керегінің астын сызу керек): қазақша/орысша.</w:t>
      </w:r>
    </w:p>
    <w:bookmarkEnd w:id="1103"/>
    <w:bookmarkStart w:name="z1240" w:id="1104"/>
    <w:p>
      <w:pPr>
        <w:spacing w:after="0"/>
        <w:ind w:left="0"/>
        <w:jc w:val="both"/>
      </w:pPr>
      <w:r>
        <w:rPr>
          <w:rFonts w:ascii="Times New Roman"/>
          <w:b w:val="false"/>
          <w:i w:val="false"/>
          <w:color w:val="000000"/>
          <w:sz w:val="28"/>
        </w:rPr>
        <w:t>
      Жұмыс орны: ________________________________________________________</w:t>
      </w:r>
    </w:p>
    <w:bookmarkEnd w:id="1104"/>
    <w:bookmarkStart w:name="z1241" w:id="1105"/>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 лауазымы)</w:t>
      </w:r>
    </w:p>
    <w:bookmarkEnd w:id="1105"/>
    <w:bookmarkStart w:name="z1242" w:id="1106"/>
    <w:p>
      <w:pPr>
        <w:spacing w:after="0"/>
        <w:ind w:left="0"/>
        <w:jc w:val="both"/>
      </w:pPr>
      <w:r>
        <w:rPr>
          <w:rFonts w:ascii="Times New Roman"/>
          <w:b w:val="false"/>
          <w:i w:val="false"/>
          <w:color w:val="000000"/>
          <w:sz w:val="28"/>
        </w:rPr>
        <w:t>
      ПББ рәсіміне қатыса отырып, дербес деректерді өңдеуге өз келісімімді беремін.</w:t>
      </w:r>
    </w:p>
    <w:bookmarkEnd w:id="1106"/>
    <w:bookmarkStart w:name="z1243" w:id="1107"/>
    <w:p>
      <w:pPr>
        <w:spacing w:after="0"/>
        <w:ind w:left="0"/>
        <w:jc w:val="both"/>
      </w:pPr>
      <w:r>
        <w:rPr>
          <w:rFonts w:ascii="Times New Roman"/>
          <w:b w:val="false"/>
          <w:i w:val="false"/>
          <w:color w:val="000000"/>
          <w:sz w:val="28"/>
        </w:rPr>
        <w:t>
      ПББ (тестілеу) өткізілетін ғимаратта тыйым салынған заттарды пайдалануға әрекет жасағаны үшін жауапкершілік туралы хабардар етілдім.</w:t>
      </w:r>
    </w:p>
    <w:bookmarkEnd w:id="1107"/>
    <w:bookmarkStart w:name="z1244" w:id="1108"/>
    <w:p>
      <w:pPr>
        <w:spacing w:after="0"/>
        <w:ind w:left="0"/>
        <w:jc w:val="both"/>
      </w:pPr>
      <w:r>
        <w:rPr>
          <w:rFonts w:ascii="Times New Roman"/>
          <w:b w:val="false"/>
          <w:i w:val="false"/>
          <w:color w:val="000000"/>
          <w:sz w:val="28"/>
        </w:rPr>
        <w:t>
      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жіберілмейтіні туралы хабарланды.</w:t>
      </w:r>
    </w:p>
    <w:bookmarkEnd w:id="1108"/>
    <w:bookmarkStart w:name="z1245" w:id="1109"/>
    <w:p>
      <w:pPr>
        <w:spacing w:after="0"/>
        <w:ind w:left="0"/>
        <w:jc w:val="both"/>
      </w:pPr>
      <w:r>
        <w:rPr>
          <w:rFonts w:ascii="Times New Roman"/>
          <w:b w:val="false"/>
          <w:i w:val="false"/>
          <w:color w:val="000000"/>
          <w:sz w:val="28"/>
        </w:rPr>
        <w:t>
      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bookmarkEnd w:id="1109"/>
    <w:bookmarkStart w:name="z1246" w:id="1110"/>
    <w:p>
      <w:pPr>
        <w:spacing w:after="0"/>
        <w:ind w:left="0"/>
        <w:jc w:val="both"/>
      </w:pPr>
      <w:r>
        <w:rPr>
          <w:rFonts w:ascii="Times New Roman"/>
          <w:b w:val="false"/>
          <w:i w:val="false"/>
          <w:color w:val="000000"/>
          <w:sz w:val="28"/>
        </w:rPr>
        <w:t>
      ПББ өткізу талаптарын бұзу актісімен танысуға және оған қол қоюға міндетті екендігі туралы хабардар етілді.</w:t>
      </w:r>
    </w:p>
    <w:bookmarkEnd w:id="1110"/>
    <w:bookmarkStart w:name="z1247" w:id="1111"/>
    <w:p>
      <w:pPr>
        <w:spacing w:after="0"/>
        <w:ind w:left="0"/>
        <w:jc w:val="both"/>
      </w:pPr>
      <w:r>
        <w:rPr>
          <w:rFonts w:ascii="Times New Roman"/>
          <w:b w:val="false"/>
          <w:i w:val="false"/>
          <w:color w:val="000000"/>
          <w:sz w:val="28"/>
        </w:rPr>
        <w:t>
      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bookmarkEnd w:id="1111"/>
    <w:bookmarkStart w:name="z1248" w:id="1112"/>
    <w:p>
      <w:pPr>
        <w:spacing w:after="0"/>
        <w:ind w:left="0"/>
        <w:jc w:val="both"/>
      </w:pPr>
      <w:r>
        <w:rPr>
          <w:rFonts w:ascii="Times New Roman"/>
          <w:b w:val="false"/>
          <w:i w:val="false"/>
          <w:color w:val="000000"/>
          <w:sz w:val="28"/>
        </w:rPr>
        <w:t>
      "____"_________ 20___ жыл</w:t>
      </w:r>
    </w:p>
    <w:bookmarkEnd w:id="1112"/>
    <w:bookmarkStart w:name="z1249" w:id="1113"/>
    <w:p>
      <w:pPr>
        <w:spacing w:after="0"/>
        <w:ind w:left="0"/>
        <w:jc w:val="both"/>
      </w:pPr>
      <w:r>
        <w:rPr>
          <w:rFonts w:ascii="Times New Roman"/>
          <w:b w:val="false"/>
          <w:i w:val="false"/>
          <w:color w:val="000000"/>
          <w:sz w:val="28"/>
        </w:rPr>
        <w:t>
      __________________ (қолы)</w:t>
      </w:r>
    </w:p>
    <w:bookmarkEnd w:id="1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bl>
    <w:bookmarkStart w:name="z1251" w:id="1114"/>
    <w:p>
      <w:pPr>
        <w:spacing w:after="0"/>
        <w:ind w:left="0"/>
        <w:jc w:val="left"/>
      </w:pPr>
      <w:r>
        <w:rPr>
          <w:rFonts w:ascii="Times New Roman"/>
          <w:b/>
          <w:i w:val="false"/>
          <w:color w:val="000000"/>
        </w:rPr>
        <w:t xml:space="preserve"> Педагогтердің білімін бағалау балдарын бөлу</w:t>
      </w:r>
      <w:r>
        <w:br/>
      </w:r>
      <w:r>
        <w:rPr>
          <w:rFonts w:ascii="Times New Roman"/>
          <w:b/>
          <w:i w:val="false"/>
          <w:color w:val="000000"/>
        </w:rPr>
        <w:t>(Платформа жұмыс істей бастағаннан кейін)</w:t>
      </w:r>
    </w:p>
    <w:bookmarkEnd w:id="1114"/>
    <w:bookmarkStart w:name="z1252" w:id="1115"/>
    <w:p>
      <w:pPr>
        <w:spacing w:after="0"/>
        <w:ind w:left="0"/>
        <w:jc w:val="both"/>
      </w:pPr>
      <w:r>
        <w:rPr>
          <w:rFonts w:ascii="Times New Roman"/>
          <w:b w:val="false"/>
          <w:i w:val="false"/>
          <w:color w:val="000000"/>
          <w:sz w:val="28"/>
        </w:rPr>
        <w:t>
      Мектепке дейінгі ұйымдардың және мектептердің, лицейлер мен гимназиялардың мектепалды сыныптарының педагогтері үшін</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16"/>
          <w:p>
            <w:pPr>
              <w:spacing w:after="20"/>
              <w:ind w:left="20"/>
              <w:jc w:val="both"/>
            </w:pPr>
            <w:r>
              <w:rPr>
                <w:rFonts w:ascii="Times New Roman"/>
                <w:b w:val="false"/>
                <w:i w:val="false"/>
                <w:color w:val="000000"/>
                <w:sz w:val="20"/>
              </w:rPr>
              <w:t>
Бейіні бойынша әдістемені білу,</w:t>
            </w:r>
          </w:p>
          <w:bookmarkEnd w:id="1116"/>
          <w:p>
            <w:pPr>
              <w:spacing w:after="20"/>
              <w:ind w:left="20"/>
              <w:jc w:val="both"/>
            </w:pPr>
            <w:r>
              <w:rPr>
                <w:rFonts w:ascii="Times New Roman"/>
                <w:b w:val="false"/>
                <w:i w:val="false"/>
                <w:color w:val="000000"/>
                <w:sz w:val="20"/>
              </w:rPr>
              <w:t xml:space="preserve">
мектепке дейінгі педагогика және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54" w:id="1117"/>
    <w:p>
      <w:pPr>
        <w:spacing w:after="0"/>
        <w:ind w:left="0"/>
        <w:jc w:val="both"/>
      </w:pPr>
      <w:r>
        <w:rPr>
          <w:rFonts w:ascii="Times New Roman"/>
          <w:b w:val="false"/>
          <w:i w:val="false"/>
          <w:color w:val="000000"/>
          <w:sz w:val="28"/>
        </w:rPr>
        <w:t>
      Бастауыш білім беру, негізгі орта және жалпы орта білім беру педагогтері, білім беру ұйымдарының әдіскерлері үшін</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55" w:id="1118"/>
    <w:p>
      <w:pPr>
        <w:spacing w:after="0"/>
        <w:ind w:left="0"/>
        <w:jc w:val="both"/>
      </w:pPr>
      <w:r>
        <w:rPr>
          <w:rFonts w:ascii="Times New Roman"/>
          <w:b w:val="false"/>
          <w:i w:val="false"/>
          <w:color w:val="000000"/>
          <w:sz w:val="28"/>
        </w:rPr>
        <w:t>
      Қосымша білім беру ұйымдарының педагогтері үшін</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56" w:id="1119"/>
    <w:p>
      <w:pPr>
        <w:spacing w:after="0"/>
        <w:ind w:left="0"/>
        <w:jc w:val="both"/>
      </w:pPr>
      <w:r>
        <w:rPr>
          <w:rFonts w:ascii="Times New Roman"/>
          <w:b w:val="false"/>
          <w:i w:val="false"/>
          <w:color w:val="000000"/>
          <w:sz w:val="28"/>
        </w:rPr>
        <w:t>
      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bookmarkEnd w:id="1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57" w:id="1120"/>
    <w:p>
      <w:pPr>
        <w:spacing w:after="0"/>
        <w:ind w:left="0"/>
        <w:jc w:val="both"/>
      </w:pPr>
      <w:r>
        <w:rPr>
          <w:rFonts w:ascii="Times New Roman"/>
          <w:b w:val="false"/>
          <w:i w:val="false"/>
          <w:color w:val="000000"/>
          <w:sz w:val="28"/>
        </w:rPr>
        <w:t>
      Арнайы білім беру ұйымдарының және білім беру ұйымдарының арнайы педагогтері үшін</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121"/>
          <w:p>
            <w:pPr>
              <w:spacing w:after="20"/>
              <w:ind w:left="20"/>
              <w:jc w:val="both"/>
            </w:pPr>
            <w:r>
              <w:rPr>
                <w:rFonts w:ascii="Times New Roman"/>
                <w:b w:val="false"/>
                <w:i w:val="false"/>
                <w:color w:val="000000"/>
                <w:sz w:val="20"/>
              </w:rPr>
              <w:t>
Бейіні бойынша пәндік білім:</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1)"Сурдопедагогика"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4)"Дефектология (олигофренопедагогика)"</w:t>
            </w:r>
          </w:p>
          <w:p>
            <w:pPr>
              <w:spacing w:after="20"/>
              <w:ind w:left="20"/>
              <w:jc w:val="both"/>
            </w:pPr>
            <w:r>
              <w:rPr>
                <w:rFonts w:ascii="Times New Roman"/>
                <w:b w:val="false"/>
                <w:i w:val="false"/>
                <w:color w:val="000000"/>
                <w:sz w:val="20"/>
              </w:rPr>
              <w:t>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63" w:id="1122"/>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64" w:id="1123"/>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өзге де лауазымдарының педагогтері үшін</w:t>
      </w:r>
    </w:p>
    <w:bookmarkEnd w:id="1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65" w:id="1124"/>
    <w:p>
      <w:pPr>
        <w:spacing w:after="0"/>
        <w:ind w:left="0"/>
        <w:jc w:val="both"/>
      </w:pPr>
      <w:r>
        <w:rPr>
          <w:rFonts w:ascii="Times New Roman"/>
          <w:b w:val="false"/>
          <w:i w:val="false"/>
          <w:color w:val="000000"/>
          <w:sz w:val="28"/>
        </w:rPr>
        <w:t>
      Әдістемелік кабинеттердің (орталықтардың) әдіскерлері үшін</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125"/>
          <w:p>
            <w:pPr>
              <w:spacing w:after="20"/>
              <w:ind w:left="20"/>
              <w:jc w:val="both"/>
            </w:pPr>
            <w:r>
              <w:rPr>
                <w:rFonts w:ascii="Times New Roman"/>
                <w:b w:val="false"/>
                <w:i w:val="false"/>
                <w:color w:val="000000"/>
                <w:sz w:val="20"/>
              </w:rPr>
              <w:t>
Оқыту әдістемесі,</w:t>
            </w:r>
          </w:p>
          <w:bookmarkEnd w:id="1125"/>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67" w:id="1126"/>
    <w:p>
      <w:pPr>
        <w:spacing w:after="0"/>
        <w:ind w:left="0"/>
        <w:jc w:val="both"/>
      </w:pPr>
      <w:r>
        <w:rPr>
          <w:rFonts w:ascii="Times New Roman"/>
          <w:b w:val="false"/>
          <w:i w:val="false"/>
          <w:color w:val="000000"/>
          <w:sz w:val="28"/>
        </w:rPr>
        <w:t>
      Білім беру ұйымдарының, әдістемелік кабинеттердің (орталықтардың) бірінші басшылары, басшының орынбасарлары үшін</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біліктілік санатын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w:t>
            </w:r>
            <w:r>
              <w:rPr>
                <w:rFonts w:ascii="Times New Roman"/>
                <w:b w:val="false"/>
                <w:i w:val="false"/>
                <w:color w:val="000000"/>
                <w:sz w:val="20"/>
              </w:rPr>
              <w:t>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8" w:id="1127"/>
    <w:p>
      <w:pPr>
        <w:spacing w:after="0"/>
        <w:ind w:left="0"/>
        <w:jc w:val="both"/>
      </w:pPr>
      <w:r>
        <w:rPr>
          <w:rFonts w:ascii="Times New Roman"/>
          <w:b w:val="false"/>
          <w:i w:val="false"/>
          <w:color w:val="000000"/>
          <w:sz w:val="28"/>
        </w:rPr>
        <w:t>
      Қосымша білім беру ұйымдарының бірінші басшылары, басшының орынбасарлары үшін</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біліктілік санатын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1" w:id="1128"/>
    <w:p>
      <w:pPr>
        <w:spacing w:after="0"/>
        <w:ind w:left="0"/>
        <w:jc w:val="left"/>
      </w:pPr>
      <w:r>
        <w:rPr>
          <w:rFonts w:ascii="Times New Roman"/>
          <w:b/>
          <w:i w:val="false"/>
          <w:color w:val="000000"/>
        </w:rPr>
        <w:t xml:space="preserve"> Педагогтерді аттестаттаудан өткізу ережелері мен шарттарын бұзу актісі</w:t>
      </w:r>
    </w:p>
    <w:bookmarkEnd w:id="1128"/>
    <w:bookmarkStart w:name="z1272" w:id="1129"/>
    <w:p>
      <w:pPr>
        <w:spacing w:after="0"/>
        <w:ind w:left="0"/>
        <w:jc w:val="both"/>
      </w:pPr>
      <w:r>
        <w:rPr>
          <w:rFonts w:ascii="Times New Roman"/>
          <w:b w:val="false"/>
          <w:i w:val="false"/>
          <w:color w:val="000000"/>
          <w:sz w:val="28"/>
        </w:rPr>
        <w:t>
      Педагогтерді аттестаттаудан өткізу қағидалары мен шарттарының тармағы</w:t>
      </w:r>
    </w:p>
    <w:bookmarkEnd w:id="1129"/>
    <w:bookmarkStart w:name="z1273" w:id="1130"/>
    <w:p>
      <w:pPr>
        <w:spacing w:after="0"/>
        <w:ind w:left="0"/>
        <w:jc w:val="both"/>
      </w:pPr>
      <w:r>
        <w:rPr>
          <w:rFonts w:ascii="Times New Roman"/>
          <w:b w:val="false"/>
          <w:i w:val="false"/>
          <w:color w:val="000000"/>
          <w:sz w:val="28"/>
        </w:rPr>
        <w:t>
      __________________________________________________________________</w:t>
      </w:r>
    </w:p>
    <w:bookmarkEnd w:id="1130"/>
    <w:bookmarkStart w:name="z1274" w:id="1131"/>
    <w:p>
      <w:pPr>
        <w:spacing w:after="0"/>
        <w:ind w:left="0"/>
        <w:jc w:val="both"/>
      </w:pPr>
      <w:r>
        <w:rPr>
          <w:rFonts w:ascii="Times New Roman"/>
          <w:b w:val="false"/>
          <w:i w:val="false"/>
          <w:color w:val="000000"/>
          <w:sz w:val="28"/>
        </w:rPr>
        <w:t>
      ______________________________________________________________</w:t>
      </w:r>
    </w:p>
    <w:bookmarkEnd w:id="1131"/>
    <w:bookmarkStart w:name="z1275" w:id="1132"/>
    <w:p>
      <w:pPr>
        <w:spacing w:after="0"/>
        <w:ind w:left="0"/>
        <w:jc w:val="both"/>
      </w:pPr>
      <w:r>
        <w:rPr>
          <w:rFonts w:ascii="Times New Roman"/>
          <w:b w:val="false"/>
          <w:i w:val="false"/>
          <w:color w:val="000000"/>
          <w:sz w:val="28"/>
        </w:rPr>
        <w:t>
      20____жылғы "______"_____________________сағ._______мин.</w:t>
      </w:r>
    </w:p>
    <w:bookmarkEnd w:id="1132"/>
    <w:bookmarkStart w:name="z1276" w:id="1133"/>
    <w:p>
      <w:pPr>
        <w:spacing w:after="0"/>
        <w:ind w:left="0"/>
        <w:jc w:val="both"/>
      </w:pPr>
      <w:r>
        <w:rPr>
          <w:rFonts w:ascii="Times New Roman"/>
          <w:b w:val="false"/>
          <w:i w:val="false"/>
          <w:color w:val="000000"/>
          <w:sz w:val="28"/>
        </w:rPr>
        <w:t>
      _________________________________________бұл туралы акт жасалды.</w:t>
      </w:r>
    </w:p>
    <w:bookmarkEnd w:id="1133"/>
    <w:bookmarkStart w:name="z1277" w:id="1134"/>
    <w:p>
      <w:pPr>
        <w:spacing w:after="0"/>
        <w:ind w:left="0"/>
        <w:jc w:val="both"/>
      </w:pPr>
      <w:r>
        <w:rPr>
          <w:rFonts w:ascii="Times New Roman"/>
          <w:b w:val="false"/>
          <w:i w:val="false"/>
          <w:color w:val="000000"/>
          <w:sz w:val="28"/>
        </w:rPr>
        <w:t>
      Педагог________________________________________________________,</w:t>
      </w:r>
    </w:p>
    <w:bookmarkEnd w:id="1134"/>
    <w:bookmarkStart w:name="z1278" w:id="1135"/>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w:t>
      </w:r>
    </w:p>
    <w:bookmarkEnd w:id="1135"/>
    <w:bookmarkStart w:name="z1279" w:id="1136"/>
    <w:p>
      <w:pPr>
        <w:spacing w:after="0"/>
        <w:ind w:left="0"/>
        <w:jc w:val="both"/>
      </w:pPr>
      <w:r>
        <w:rPr>
          <w:rFonts w:ascii="Times New Roman"/>
          <w:b w:val="false"/>
          <w:i w:val="false"/>
          <w:color w:val="000000"/>
          <w:sz w:val="28"/>
        </w:rPr>
        <w:t>
      ЖСН____________________________________________________________</w:t>
      </w:r>
    </w:p>
    <w:bookmarkEnd w:id="1136"/>
    <w:bookmarkStart w:name="z1280" w:id="1137"/>
    <w:p>
      <w:pPr>
        <w:spacing w:after="0"/>
        <w:ind w:left="0"/>
        <w:jc w:val="both"/>
      </w:pPr>
      <w:r>
        <w:rPr>
          <w:rFonts w:ascii="Times New Roman"/>
          <w:b w:val="false"/>
          <w:i w:val="false"/>
          <w:color w:val="000000"/>
          <w:sz w:val="28"/>
        </w:rPr>
        <w:t>
      Жұмыс орны____________________________________________________,</w:t>
      </w:r>
    </w:p>
    <w:bookmarkEnd w:id="1137"/>
    <w:bookmarkStart w:name="z1281" w:id="1138"/>
    <w:p>
      <w:pPr>
        <w:spacing w:after="0"/>
        <w:ind w:left="0"/>
        <w:jc w:val="both"/>
      </w:pPr>
      <w:r>
        <w:rPr>
          <w:rFonts w:ascii="Times New Roman"/>
          <w:b w:val="false"/>
          <w:i w:val="false"/>
          <w:color w:val="000000"/>
          <w:sz w:val="28"/>
        </w:rPr>
        <w:t>
      Аудитория №___, орын №____, ПББ кезінде аудиториядағы тәртіп ережелерін бұзды:</w:t>
      </w:r>
    </w:p>
    <w:bookmarkEnd w:id="1138"/>
    <w:p>
      <w:pPr>
        <w:spacing w:after="0"/>
        <w:ind w:left="0"/>
        <w:jc w:val="both"/>
      </w:pPr>
      <w:r>
        <w:rPr>
          <w:rFonts w:ascii="Times New Roman"/>
          <w:b w:val="false"/>
          <w:i w:val="false"/>
          <w:color w:val="000000"/>
          <w:sz w:val="28"/>
        </w:rPr>
        <w:t>
      __________________________________________________,</w:t>
      </w:r>
    </w:p>
    <w:bookmarkStart w:name="z1282" w:id="1139"/>
    <w:p>
      <w:pPr>
        <w:spacing w:after="0"/>
        <w:ind w:left="0"/>
        <w:jc w:val="both"/>
      </w:pPr>
      <w:r>
        <w:rPr>
          <w:rFonts w:ascii="Times New Roman"/>
          <w:b w:val="false"/>
          <w:i w:val="false"/>
          <w:color w:val="000000"/>
          <w:sz w:val="28"/>
        </w:rPr>
        <w:t xml:space="preserve">
      </w:t>
      </w:r>
      <w:r>
        <w:rPr>
          <w:rFonts w:ascii="Times New Roman"/>
          <w:b w:val="false"/>
          <w:i/>
          <w:color w:val="000000"/>
          <w:sz w:val="28"/>
        </w:rPr>
        <w:t>бұзушылық фактісінің сипаттамасы</w:t>
      </w:r>
    </w:p>
    <w:bookmarkEnd w:id="1139"/>
    <w:bookmarkStart w:name="z1283" w:id="1140"/>
    <w:p>
      <w:pPr>
        <w:spacing w:after="0"/>
        <w:ind w:left="0"/>
        <w:jc w:val="both"/>
      </w:pPr>
      <w:r>
        <w:rPr>
          <w:rFonts w:ascii="Times New Roman"/>
          <w:b w:val="false"/>
          <w:i w:val="false"/>
          <w:color w:val="000000"/>
          <w:sz w:val="28"/>
        </w:rPr>
        <w:t>
      Осы факт негізінде материал алынды /педагог аудиториядан шығарылды / ПББ нәтижелері жойылды.</w:t>
      </w:r>
    </w:p>
    <w:bookmarkEnd w:id="1140"/>
    <w:bookmarkStart w:name="z1284" w:id="1141"/>
    <w:p>
      <w:pPr>
        <w:spacing w:after="0"/>
        <w:ind w:left="0"/>
        <w:jc w:val="both"/>
      </w:pPr>
      <w:r>
        <w:rPr>
          <w:rFonts w:ascii="Times New Roman"/>
          <w:b w:val="false"/>
          <w:i w:val="false"/>
          <w:color w:val="000000"/>
          <w:sz w:val="28"/>
        </w:rPr>
        <w:t>
      Аудитория бойынша кезекші ______________________________________</w:t>
      </w:r>
    </w:p>
    <w:bookmarkEnd w:id="1141"/>
    <w:bookmarkStart w:name="z1285" w:id="1142"/>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1142"/>
    <w:bookmarkStart w:name="z1286" w:id="1143"/>
    <w:p>
      <w:pPr>
        <w:spacing w:after="0"/>
        <w:ind w:left="0"/>
        <w:jc w:val="both"/>
      </w:pPr>
      <w:r>
        <w:rPr>
          <w:rFonts w:ascii="Times New Roman"/>
          <w:b w:val="false"/>
          <w:i w:val="false"/>
          <w:color w:val="000000"/>
          <w:sz w:val="28"/>
        </w:rPr>
        <w:t>
      ПББ жүргізуге жауапты___________________________________________</w:t>
      </w:r>
    </w:p>
    <w:bookmarkEnd w:id="1143"/>
    <w:bookmarkStart w:name="z1287" w:id="1144"/>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1144"/>
    <w:bookmarkStart w:name="z1288" w:id="1145"/>
    <w:p>
      <w:pPr>
        <w:spacing w:after="0"/>
        <w:ind w:left="0"/>
        <w:jc w:val="both"/>
      </w:pPr>
      <w:r>
        <w:rPr>
          <w:rFonts w:ascii="Times New Roman"/>
          <w:b w:val="false"/>
          <w:i w:val="false"/>
          <w:color w:val="000000"/>
          <w:sz w:val="28"/>
        </w:rPr>
        <w:t>
      Бақылаушы _________________________________________</w:t>
      </w:r>
    </w:p>
    <w:bookmarkEnd w:id="1145"/>
    <w:bookmarkStart w:name="z1289" w:id="1146"/>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1146"/>
    <w:bookmarkStart w:name="z1290" w:id="1147"/>
    <w:p>
      <w:pPr>
        <w:spacing w:after="0"/>
        <w:ind w:left="0"/>
        <w:jc w:val="both"/>
      </w:pPr>
      <w:r>
        <w:rPr>
          <w:rFonts w:ascii="Times New Roman"/>
          <w:b w:val="false"/>
          <w:i w:val="false"/>
          <w:color w:val="000000"/>
          <w:sz w:val="28"/>
        </w:rPr>
        <w:t>
      Актімен таныстым ________________________________________________</w:t>
      </w:r>
    </w:p>
    <w:bookmarkEnd w:id="1147"/>
    <w:bookmarkStart w:name="z1291" w:id="1148"/>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педагог қолы)</w:t>
      </w:r>
    </w:p>
    <w:bookmarkEnd w:id="1148"/>
    <w:bookmarkStart w:name="z1292" w:id="1149"/>
    <w:p>
      <w:pPr>
        <w:spacing w:after="0"/>
        <w:ind w:left="0"/>
        <w:jc w:val="both"/>
      </w:pPr>
      <w:r>
        <w:rPr>
          <w:rFonts w:ascii="Times New Roman"/>
          <w:b w:val="false"/>
          <w:i w:val="false"/>
          <w:color w:val="000000"/>
          <w:sz w:val="28"/>
        </w:rPr>
        <w:t xml:space="preserve">
      Күні:_______  </w:t>
      </w:r>
    </w:p>
    <w:bookmarkEnd w:id="1149"/>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4-қосымша</w:t>
            </w:r>
          </w:p>
        </w:tc>
      </w:tr>
    </w:tbl>
    <w:bookmarkStart w:name="z1294" w:id="1150"/>
    <w:p>
      <w:pPr>
        <w:spacing w:after="0"/>
        <w:ind w:left="0"/>
        <w:jc w:val="both"/>
      </w:pPr>
      <w:r>
        <w:rPr>
          <w:rFonts w:ascii="Times New Roman"/>
          <w:b w:val="false"/>
          <w:i w:val="false"/>
          <w:color w:val="000000"/>
          <w:sz w:val="28"/>
        </w:rPr>
        <w:t>
      Нысан</w:t>
      </w:r>
    </w:p>
    <w:bookmarkEnd w:id="1150"/>
    <w:bookmarkStart w:name="z1295" w:id="1151"/>
    <w:p>
      <w:pPr>
        <w:spacing w:after="0"/>
        <w:ind w:left="0"/>
        <w:jc w:val="left"/>
      </w:pPr>
      <w:r>
        <w:rPr>
          <w:rFonts w:ascii="Times New Roman"/>
          <w:b/>
          <w:i w:val="false"/>
          <w:color w:val="000000"/>
        </w:rPr>
        <w:t xml:space="preserve"> Педагогтердің білімін бағалаудан өткені туралы сертификат</w:t>
      </w:r>
    </w:p>
    <w:bookmarkEnd w:id="1151"/>
    <w:bookmarkStart w:name="z1296" w:id="1152"/>
    <w:p>
      <w:pPr>
        <w:spacing w:after="0"/>
        <w:ind w:left="0"/>
        <w:jc w:val="both"/>
      </w:pPr>
      <w:r>
        <w:rPr>
          <w:rFonts w:ascii="Times New Roman"/>
          <w:b w:val="false"/>
          <w:i w:val="false"/>
          <w:color w:val="000000"/>
          <w:sz w:val="28"/>
        </w:rPr>
        <w:t>
      ______________________________________________________________</w:t>
      </w:r>
    </w:p>
    <w:bookmarkEnd w:id="1152"/>
    <w:bookmarkStart w:name="z1297" w:id="1153"/>
    <w:p>
      <w:pPr>
        <w:spacing w:after="0"/>
        <w:ind w:left="0"/>
        <w:jc w:val="both"/>
      </w:pPr>
      <w:r>
        <w:rPr>
          <w:rFonts w:ascii="Times New Roman"/>
          <w:b w:val="false"/>
          <w:i w:val="false"/>
          <w:color w:val="000000"/>
          <w:sz w:val="28"/>
        </w:rPr>
        <w:t>
      педагогтің Т.А.Ә. (болған жағдайда)</w:t>
      </w:r>
    </w:p>
    <w:bookmarkEnd w:id="1153"/>
    <w:bookmarkStart w:name="z1298" w:id="1154"/>
    <w:p>
      <w:pPr>
        <w:spacing w:after="0"/>
        <w:ind w:left="0"/>
        <w:jc w:val="both"/>
      </w:pPr>
      <w:r>
        <w:rPr>
          <w:rFonts w:ascii="Times New Roman"/>
          <w:b w:val="false"/>
          <w:i w:val="false"/>
          <w:color w:val="000000"/>
          <w:sz w:val="28"/>
        </w:rPr>
        <w:t>
      "___" ______20__ж., ___________ біліктілік санатына ___________ қаласындағы</w:t>
      </w:r>
    </w:p>
    <w:bookmarkEnd w:id="1154"/>
    <w:bookmarkStart w:name="z1299" w:id="1155"/>
    <w:p>
      <w:pPr>
        <w:spacing w:after="0"/>
        <w:ind w:left="0"/>
        <w:jc w:val="both"/>
      </w:pPr>
      <w:r>
        <w:rPr>
          <w:rFonts w:ascii="Times New Roman"/>
          <w:b w:val="false"/>
          <w:i w:val="false"/>
          <w:color w:val="000000"/>
          <w:sz w:val="28"/>
        </w:rPr>
        <w:t>
      ПББ қатысты.</w:t>
      </w:r>
    </w:p>
    <w:bookmarkEnd w:id="1155"/>
    <w:bookmarkStart w:name="z1300" w:id="1156"/>
    <w:p>
      <w:pPr>
        <w:spacing w:after="0"/>
        <w:ind w:left="0"/>
        <w:jc w:val="both"/>
      </w:pPr>
      <w:r>
        <w:rPr>
          <w:rFonts w:ascii="Times New Roman"/>
          <w:b w:val="false"/>
          <w:i w:val="false"/>
          <w:color w:val="000000"/>
          <w:sz w:val="28"/>
        </w:rPr>
        <w:t>
      ПББ келесі нәтижесін көрсетті:</w:t>
      </w:r>
    </w:p>
    <w:bookmarkEnd w:id="1156"/>
    <w:bookmarkStart w:name="z1301" w:id="1157"/>
    <w:p>
      <w:pPr>
        <w:spacing w:after="0"/>
        <w:ind w:left="0"/>
        <w:jc w:val="both"/>
      </w:pPr>
      <w:r>
        <w:rPr>
          <w:rFonts w:ascii="Times New Roman"/>
          <w:b w:val="false"/>
          <w:i w:val="false"/>
          <w:color w:val="000000"/>
          <w:sz w:val="28"/>
        </w:rPr>
        <w:t>
      1) өтінім берілген біліктілік санатына бал жинады: "педагог-модератор", "педагог-сарапшы", "педагог-зерттеуші", "педагог-шебер"</w:t>
      </w:r>
    </w:p>
    <w:bookmarkEnd w:id="1157"/>
    <w:bookmarkStart w:name="z1302" w:id="1158"/>
    <w:p>
      <w:pPr>
        <w:spacing w:after="0"/>
        <w:ind w:left="0"/>
        <w:jc w:val="both"/>
      </w:pPr>
      <w:r>
        <w:rPr>
          <w:rFonts w:ascii="Times New Roman"/>
          <w:b w:val="false"/>
          <w:i w:val="false"/>
          <w:color w:val="000000"/>
          <w:sz w:val="28"/>
        </w:rPr>
        <w:t>
      (керегінің астын сызу керек)/ (ПББ-дан өтті),</w:t>
      </w:r>
    </w:p>
    <w:bookmarkEnd w:id="1158"/>
    <w:bookmarkStart w:name="z1303" w:id="1159"/>
    <w:p>
      <w:pPr>
        <w:spacing w:after="0"/>
        <w:ind w:left="0"/>
        <w:jc w:val="both"/>
      </w:pPr>
      <w:r>
        <w:rPr>
          <w:rFonts w:ascii="Times New Roman"/>
          <w:b w:val="false"/>
          <w:i w:val="false"/>
          <w:color w:val="000000"/>
          <w:sz w:val="28"/>
        </w:rPr>
        <w:t>
      2) біліктілік санатына төмен деңгейде балл жинады: "педагог-модератор", "педагог-сарапшы", "педагог-зерттеуші"</w:t>
      </w:r>
    </w:p>
    <w:bookmarkEnd w:id="1159"/>
    <w:bookmarkStart w:name="z1304" w:id="1160"/>
    <w:p>
      <w:pPr>
        <w:spacing w:after="0"/>
        <w:ind w:left="0"/>
        <w:jc w:val="both"/>
      </w:pPr>
      <w:r>
        <w:rPr>
          <w:rFonts w:ascii="Times New Roman"/>
          <w:b w:val="false"/>
          <w:i w:val="false"/>
          <w:color w:val="000000"/>
          <w:sz w:val="28"/>
        </w:rPr>
        <w:t>
      (керегінің асты сызылсын).</w:t>
      </w:r>
    </w:p>
    <w:bookmarkEnd w:id="1160"/>
    <w:bookmarkStart w:name="z1305" w:id="1161"/>
    <w:p>
      <w:pPr>
        <w:spacing w:after="0"/>
        <w:ind w:left="0"/>
        <w:jc w:val="both"/>
      </w:pPr>
      <w:r>
        <w:rPr>
          <w:rFonts w:ascii="Times New Roman"/>
          <w:b w:val="false"/>
          <w:i w:val="false"/>
          <w:color w:val="000000"/>
          <w:sz w:val="28"/>
        </w:rPr>
        <w:t>
      3) ПББ өтпеді.</w:t>
      </w:r>
    </w:p>
    <w:bookmarkEnd w:id="1161"/>
    <w:bookmarkStart w:name="z1306" w:id="1162"/>
    <w:p>
      <w:pPr>
        <w:spacing w:after="0"/>
        <w:ind w:left="0"/>
        <w:jc w:val="both"/>
      </w:pPr>
      <w:r>
        <w:rPr>
          <w:rFonts w:ascii="Times New Roman"/>
          <w:b w:val="false"/>
          <w:i w:val="false"/>
          <w:color w:val="000000"/>
          <w:sz w:val="28"/>
        </w:rPr>
        <w:t>
      ПББ нәтижесі</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 тапсырмаларының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балл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Жинаған балл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7" w:id="116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1163"/>
    <w:bookmarkStart w:name="z1308" w:id="1164"/>
    <w:p>
      <w:pPr>
        <w:spacing w:after="0"/>
        <w:ind w:left="0"/>
        <w:jc w:val="both"/>
      </w:pPr>
      <w:r>
        <w:rPr>
          <w:rFonts w:ascii="Times New Roman"/>
          <w:b w:val="false"/>
          <w:i w:val="false"/>
          <w:color w:val="000000"/>
          <w:sz w:val="28"/>
        </w:rPr>
        <w:t xml:space="preserve">
      </w:t>
      </w:r>
      <w:r>
        <w:rPr>
          <w:rFonts w:ascii="Times New Roman"/>
          <w:b w:val="false"/>
          <w:i/>
          <w:color w:val="000000"/>
          <w:sz w:val="28"/>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bookmarkEnd w:id="1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5-қосымша</w:t>
            </w:r>
          </w:p>
        </w:tc>
      </w:tr>
    </w:tbl>
    <w:bookmarkStart w:name="z1310" w:id="1165"/>
    <w:p>
      <w:pPr>
        <w:spacing w:after="0"/>
        <w:ind w:left="0"/>
        <w:jc w:val="left"/>
      </w:pPr>
      <w:r>
        <w:rPr>
          <w:rFonts w:ascii="Times New Roman"/>
          <w:b/>
          <w:i w:val="false"/>
          <w:color w:val="000000"/>
        </w:rPr>
        <w:t xml:space="preserve"> Біліктілік санатын беру (растау) туралы</w:t>
      </w:r>
      <w:r>
        <w:br/>
      </w:r>
      <w:r>
        <w:rPr>
          <w:rFonts w:ascii="Times New Roman"/>
          <w:b/>
          <w:i w:val="false"/>
          <w:color w:val="000000"/>
        </w:rPr>
        <w:t>КУӘЛІК</w:t>
      </w:r>
    </w:p>
    <w:bookmarkEnd w:id="1165"/>
    <w:bookmarkStart w:name="z1311" w:id="1166"/>
    <w:p>
      <w:pPr>
        <w:spacing w:after="0"/>
        <w:ind w:left="0"/>
        <w:jc w:val="both"/>
      </w:pPr>
      <w:r>
        <w:rPr>
          <w:rFonts w:ascii="Times New Roman"/>
          <w:b w:val="false"/>
          <w:i w:val="false"/>
          <w:color w:val="000000"/>
          <w:sz w:val="28"/>
        </w:rPr>
        <w:t>
      Осы куәлік______________________________________________________</w:t>
      </w:r>
    </w:p>
    <w:bookmarkEnd w:id="1166"/>
    <w:bookmarkStart w:name="z1312" w:id="1167"/>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1167"/>
    <w:bookmarkStart w:name="z1313" w:id="1168"/>
    <w:p>
      <w:pPr>
        <w:spacing w:after="0"/>
        <w:ind w:left="0"/>
        <w:jc w:val="both"/>
      </w:pPr>
      <w:r>
        <w:rPr>
          <w:rFonts w:ascii="Times New Roman"/>
          <w:b w:val="false"/>
          <w:i w:val="false"/>
          <w:color w:val="000000"/>
          <w:sz w:val="28"/>
        </w:rPr>
        <w:t>
      20__ "__"______ Біліктілік санаттарын беру (растау) бойынша аттестаттау</w:t>
      </w:r>
    </w:p>
    <w:bookmarkEnd w:id="1168"/>
    <w:bookmarkStart w:name="z1314" w:id="1169"/>
    <w:p>
      <w:pPr>
        <w:spacing w:after="0"/>
        <w:ind w:left="0"/>
        <w:jc w:val="both"/>
      </w:pPr>
      <w:r>
        <w:rPr>
          <w:rFonts w:ascii="Times New Roman"/>
          <w:b w:val="false"/>
          <w:i w:val="false"/>
          <w:color w:val="000000"/>
          <w:sz w:val="28"/>
        </w:rPr>
        <w:t>
      комиссиясының шешіміне сәйкес</w:t>
      </w:r>
    </w:p>
    <w:bookmarkEnd w:id="1169"/>
    <w:bookmarkStart w:name="z1315" w:id="1170"/>
    <w:p>
      <w:pPr>
        <w:spacing w:after="0"/>
        <w:ind w:left="0"/>
        <w:jc w:val="both"/>
      </w:pPr>
      <w:r>
        <w:rPr>
          <w:rFonts w:ascii="Times New Roman"/>
          <w:b w:val="false"/>
          <w:i w:val="false"/>
          <w:color w:val="000000"/>
          <w:sz w:val="28"/>
        </w:rPr>
        <w:t>
      _____________________________________________________________</w:t>
      </w:r>
    </w:p>
    <w:bookmarkEnd w:id="1170"/>
    <w:bookmarkStart w:name="z1316" w:id="1171"/>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немесе білім басқармасы органының толық атауы)</w:t>
      </w:r>
    </w:p>
    <w:bookmarkEnd w:id="1171"/>
    <w:bookmarkStart w:name="z1317" w:id="1172"/>
    <w:p>
      <w:pPr>
        <w:spacing w:after="0"/>
        <w:ind w:left="0"/>
        <w:jc w:val="both"/>
      </w:pPr>
      <w:r>
        <w:rPr>
          <w:rFonts w:ascii="Times New Roman"/>
          <w:b w:val="false"/>
          <w:i w:val="false"/>
          <w:color w:val="000000"/>
          <w:sz w:val="28"/>
        </w:rPr>
        <w:t>
      20 ___жылғы "___" ____ № бұйрығымен______________біліктілік санаты</w:t>
      </w:r>
    </w:p>
    <w:bookmarkEnd w:id="1172"/>
    <w:bookmarkStart w:name="z1318" w:id="1173"/>
    <w:p>
      <w:pPr>
        <w:spacing w:after="0"/>
        <w:ind w:left="0"/>
        <w:jc w:val="both"/>
      </w:pPr>
      <w:r>
        <w:rPr>
          <w:rFonts w:ascii="Times New Roman"/>
          <w:b w:val="false"/>
          <w:i w:val="false"/>
          <w:color w:val="000000"/>
          <w:sz w:val="28"/>
        </w:rPr>
        <w:t>
      ____________________________ лауазымы бойынша берілді (расталды).</w:t>
      </w:r>
    </w:p>
    <w:bookmarkEnd w:id="1173"/>
    <w:bookmarkStart w:name="z1319" w:id="1174"/>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(лауазымның атауы)</w:t>
      </w:r>
    </w:p>
    <w:bookmarkEnd w:id="1174"/>
    <w:bookmarkStart w:name="z1320" w:id="1175"/>
    <w:p>
      <w:pPr>
        <w:spacing w:after="0"/>
        <w:ind w:left="0"/>
        <w:jc w:val="both"/>
      </w:pPr>
      <w:r>
        <w:rPr>
          <w:rFonts w:ascii="Times New Roman"/>
          <w:b w:val="false"/>
          <w:i w:val="false"/>
          <w:color w:val="000000"/>
          <w:sz w:val="28"/>
        </w:rPr>
        <w:t>
      Осы куәлік 20 __ жылғы "___" ________________ дейін жарамды.</w:t>
      </w:r>
    </w:p>
    <w:bookmarkEnd w:id="1175"/>
    <w:bookmarkStart w:name="z1321" w:id="1176"/>
    <w:p>
      <w:pPr>
        <w:spacing w:after="0"/>
        <w:ind w:left="0"/>
        <w:jc w:val="both"/>
      </w:pPr>
      <w:r>
        <w:rPr>
          <w:rFonts w:ascii="Times New Roman"/>
          <w:b w:val="false"/>
          <w:i w:val="false"/>
          <w:color w:val="000000"/>
          <w:sz w:val="28"/>
        </w:rPr>
        <w:t>
      Білім беру ұйымының/білім беруді басқару органының басшысы</w:t>
      </w:r>
    </w:p>
    <w:bookmarkEnd w:id="1176"/>
    <w:bookmarkStart w:name="z1322" w:id="1177"/>
    <w:p>
      <w:pPr>
        <w:spacing w:after="0"/>
        <w:ind w:left="0"/>
        <w:jc w:val="both"/>
      </w:pPr>
      <w:r>
        <w:rPr>
          <w:rFonts w:ascii="Times New Roman"/>
          <w:b w:val="false"/>
          <w:i w:val="false"/>
          <w:color w:val="000000"/>
          <w:sz w:val="28"/>
        </w:rPr>
        <w:t>
      ________________________________________________________________</w:t>
      </w:r>
    </w:p>
    <w:bookmarkEnd w:id="1177"/>
    <w:bookmarkStart w:name="z1323" w:id="1178"/>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1178"/>
    <w:bookmarkStart w:name="z1324" w:id="1179"/>
    <w:p>
      <w:pPr>
        <w:spacing w:after="0"/>
        <w:ind w:left="0"/>
        <w:jc w:val="both"/>
      </w:pPr>
      <w:r>
        <w:rPr>
          <w:rFonts w:ascii="Times New Roman"/>
          <w:b w:val="false"/>
          <w:i w:val="false"/>
          <w:color w:val="000000"/>
          <w:sz w:val="28"/>
        </w:rPr>
        <w:t>
      Басып шығару орны</w:t>
      </w:r>
    </w:p>
    <w:bookmarkEnd w:id="1179"/>
    <w:bookmarkStart w:name="z1325" w:id="1180"/>
    <w:p>
      <w:pPr>
        <w:spacing w:after="0"/>
        <w:ind w:left="0"/>
        <w:jc w:val="both"/>
      </w:pPr>
      <w:r>
        <w:rPr>
          <w:rFonts w:ascii="Times New Roman"/>
          <w:b w:val="false"/>
          <w:i w:val="false"/>
          <w:color w:val="000000"/>
          <w:sz w:val="28"/>
        </w:rPr>
        <w:t>
      Тіркеу нөмірі __________________</w:t>
      </w:r>
    </w:p>
    <w:bookmarkEnd w:id="1180"/>
    <w:bookmarkStart w:name="z1326" w:id="1181"/>
    <w:p>
      <w:pPr>
        <w:spacing w:after="0"/>
        <w:ind w:left="0"/>
        <w:jc w:val="both"/>
      </w:pPr>
      <w:r>
        <w:rPr>
          <w:rFonts w:ascii="Times New Roman"/>
          <w:b w:val="false"/>
          <w:i w:val="false"/>
          <w:color w:val="000000"/>
          <w:sz w:val="28"/>
        </w:rPr>
        <w:t>
      Берілген күні "____" __________ 20 ____ жыл</w:t>
      </w:r>
    </w:p>
    <w:bookmarkEnd w:id="1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6-қосымша</w:t>
            </w:r>
          </w:p>
        </w:tc>
      </w:tr>
    </w:tbl>
    <w:bookmarkStart w:name="z1328" w:id="1182"/>
    <w:p>
      <w:pPr>
        <w:spacing w:after="0"/>
        <w:ind w:left="0"/>
        <w:jc w:val="left"/>
      </w:pPr>
      <w:r>
        <w:rPr>
          <w:rFonts w:ascii="Times New Roman"/>
          <w:b/>
          <w:i w:val="false"/>
          <w:color w:val="000000"/>
        </w:rPr>
        <w:t xml:space="preserve"> 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bookmarkEnd w:id="1182"/>
    <w:bookmarkStart w:name="z1329" w:id="1183"/>
    <w:p>
      <w:pPr>
        <w:spacing w:after="0"/>
        <w:ind w:left="0"/>
        <w:jc w:val="both"/>
      </w:pPr>
      <w:r>
        <w:rPr>
          <w:rFonts w:ascii="Times New Roman"/>
          <w:b w:val="false"/>
          <w:i w:val="false"/>
          <w:color w:val="000000"/>
          <w:sz w:val="28"/>
        </w:rPr>
        <w:t>
      20____ жылғы "___" __________________</w:t>
      </w:r>
    </w:p>
    <w:bookmarkEnd w:id="1183"/>
    <w:bookmarkStart w:name="z1330" w:id="1184"/>
    <w:p>
      <w:pPr>
        <w:spacing w:after="0"/>
        <w:ind w:left="0"/>
        <w:jc w:val="both"/>
      </w:pPr>
      <w:r>
        <w:rPr>
          <w:rFonts w:ascii="Times New Roman"/>
          <w:b w:val="false"/>
          <w:i w:val="false"/>
          <w:color w:val="000000"/>
          <w:sz w:val="28"/>
        </w:rPr>
        <w:t>
      Комиссия төрағасы</w:t>
      </w:r>
    </w:p>
    <w:bookmarkEnd w:id="1184"/>
    <w:bookmarkStart w:name="z1331" w:id="1185"/>
    <w:p>
      <w:pPr>
        <w:spacing w:after="0"/>
        <w:ind w:left="0"/>
        <w:jc w:val="both"/>
      </w:pPr>
      <w:r>
        <w:rPr>
          <w:rFonts w:ascii="Times New Roman"/>
          <w:b w:val="false"/>
          <w:i w:val="false"/>
          <w:color w:val="000000"/>
          <w:sz w:val="28"/>
        </w:rPr>
        <w:t>
      ________________________________________________________________</w:t>
      </w:r>
    </w:p>
    <w:bookmarkEnd w:id="1185"/>
    <w:bookmarkStart w:name="z1332" w:id="1186"/>
    <w:p>
      <w:pPr>
        <w:spacing w:after="0"/>
        <w:ind w:left="0"/>
        <w:jc w:val="both"/>
      </w:pPr>
      <w:r>
        <w:rPr>
          <w:rFonts w:ascii="Times New Roman"/>
          <w:b w:val="false"/>
          <w:i w:val="false"/>
          <w:color w:val="000000"/>
          <w:sz w:val="28"/>
        </w:rPr>
        <w:t>
      Комиссия мүшелері:</w:t>
      </w:r>
    </w:p>
    <w:bookmarkEnd w:id="1186"/>
    <w:bookmarkStart w:name="z1333" w:id="1187"/>
    <w:p>
      <w:pPr>
        <w:spacing w:after="0"/>
        <w:ind w:left="0"/>
        <w:jc w:val="both"/>
      </w:pPr>
      <w:r>
        <w:rPr>
          <w:rFonts w:ascii="Times New Roman"/>
          <w:b w:val="false"/>
          <w:i w:val="false"/>
          <w:color w:val="000000"/>
          <w:sz w:val="28"/>
        </w:rPr>
        <w:t>
      1. _____________________________________________________________</w:t>
      </w:r>
    </w:p>
    <w:bookmarkEnd w:id="1187"/>
    <w:bookmarkStart w:name="z1334" w:id="1188"/>
    <w:p>
      <w:pPr>
        <w:spacing w:after="0"/>
        <w:ind w:left="0"/>
        <w:jc w:val="both"/>
      </w:pPr>
      <w:r>
        <w:rPr>
          <w:rFonts w:ascii="Times New Roman"/>
          <w:b w:val="false"/>
          <w:i w:val="false"/>
          <w:color w:val="000000"/>
          <w:sz w:val="28"/>
        </w:rPr>
        <w:t>
      2. ______________________________________________________________</w:t>
      </w:r>
    </w:p>
    <w:bookmarkEnd w:id="1188"/>
    <w:bookmarkStart w:name="z1335" w:id="1189"/>
    <w:p>
      <w:pPr>
        <w:spacing w:after="0"/>
        <w:ind w:left="0"/>
        <w:jc w:val="left"/>
      </w:pPr>
      <w:r>
        <w:rPr>
          <w:rFonts w:ascii="Times New Roman"/>
          <w:b/>
          <w:i w:val="false"/>
          <w:color w:val="000000"/>
        </w:rPr>
        <w:t xml:space="preserve"> Біліктілік санатын беру (растау) кезеңдерінің қорытындысы бойынша комиссияның шешімі</w:t>
      </w:r>
    </w:p>
    <w:bookmarkEnd w:id="1189"/>
    <w:bookmarkStart w:name="z1336" w:id="1190"/>
    <w:p>
      <w:pPr>
        <w:spacing w:after="0"/>
        <w:ind w:left="0"/>
        <w:jc w:val="both"/>
      </w:pPr>
      <w:r>
        <w:rPr>
          <w:rFonts w:ascii="Times New Roman"/>
          <w:b w:val="false"/>
          <w:i w:val="false"/>
          <w:color w:val="000000"/>
          <w:sz w:val="28"/>
        </w:rPr>
        <w:t>
      Мәлімделген біліктілік санатына сәйкес келеді</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191"/>
          <w:p>
            <w:pPr>
              <w:spacing w:after="20"/>
              <w:ind w:left="20"/>
              <w:jc w:val="both"/>
            </w:pPr>
            <w:r>
              <w:rPr>
                <w:rFonts w:ascii="Times New Roman"/>
                <w:b w:val="false"/>
                <w:i w:val="false"/>
                <w:color w:val="000000"/>
                <w:sz w:val="20"/>
              </w:rPr>
              <w:t>
Т.А.Ә.</w:t>
            </w:r>
          </w:p>
          <w:bookmarkEnd w:id="1191"/>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8" w:id="1192"/>
    <w:p>
      <w:pPr>
        <w:spacing w:after="0"/>
        <w:ind w:left="0"/>
        <w:jc w:val="both"/>
      </w:pPr>
      <w:r>
        <w:rPr>
          <w:rFonts w:ascii="Times New Roman"/>
          <w:b w:val="false"/>
          <w:i w:val="false"/>
          <w:color w:val="000000"/>
          <w:sz w:val="28"/>
        </w:rPr>
        <w:t>
      Мәлімделген біліктілік санатына сәйкес келмейді</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193"/>
          <w:p>
            <w:pPr>
              <w:spacing w:after="20"/>
              <w:ind w:left="20"/>
              <w:jc w:val="both"/>
            </w:pPr>
            <w:r>
              <w:rPr>
                <w:rFonts w:ascii="Times New Roman"/>
                <w:b w:val="false"/>
                <w:i w:val="false"/>
                <w:color w:val="000000"/>
                <w:sz w:val="20"/>
              </w:rPr>
              <w:t>
Т.А.Ә.</w:t>
            </w:r>
          </w:p>
          <w:bookmarkEnd w:id="1193"/>
          <w:p>
            <w:pPr>
              <w:spacing w:after="20"/>
              <w:ind w:left="20"/>
              <w:jc w:val="both"/>
            </w:pPr>
            <w:r>
              <w:rPr>
                <w:rFonts w:ascii="Times New Roman"/>
                <w:b w:val="false"/>
                <w:i w:val="false"/>
                <w:color w:val="000000"/>
                <w:sz w:val="20"/>
              </w:rPr>
              <w:t>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мерзімінен бұрын педагогтер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0" w:id="1194"/>
    <w:p>
      <w:pPr>
        <w:spacing w:after="0"/>
        <w:ind w:left="0"/>
        <w:jc w:val="both"/>
      </w:pPr>
      <w:r>
        <w:rPr>
          <w:rFonts w:ascii="Times New Roman"/>
          <w:b w:val="false"/>
          <w:i w:val="false"/>
          <w:color w:val="000000"/>
          <w:sz w:val="28"/>
        </w:rPr>
        <w:t>
      Қолданыстағы біліктілік санатына сәйкес келеді</w:t>
      </w:r>
    </w:p>
    <w:bookmarkEnd w:id="1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1" w:id="1195"/>
    <w:p>
      <w:pPr>
        <w:spacing w:after="0"/>
        <w:ind w:left="0"/>
        <w:jc w:val="both"/>
      </w:pPr>
      <w:r>
        <w:rPr>
          <w:rFonts w:ascii="Times New Roman"/>
          <w:b w:val="false"/>
          <w:i w:val="false"/>
          <w:color w:val="000000"/>
          <w:sz w:val="28"/>
        </w:rPr>
        <w:t>
      Қолданыстағы біліктілік санатынан төмен санатқа сәйкес келеді</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2" w:id="1196"/>
    <w:p>
      <w:pPr>
        <w:spacing w:after="0"/>
        <w:ind w:left="0"/>
        <w:jc w:val="both"/>
      </w:pPr>
      <w:r>
        <w:rPr>
          <w:rFonts w:ascii="Times New Roman"/>
          <w:b w:val="false"/>
          <w:i w:val="false"/>
          <w:color w:val="000000"/>
          <w:sz w:val="28"/>
        </w:rPr>
        <w:t>
      Комиссия төрағасы</w:t>
      </w:r>
    </w:p>
    <w:bookmarkEnd w:id="1196"/>
    <w:bookmarkStart w:name="z1343" w:id="1197"/>
    <w:p>
      <w:pPr>
        <w:spacing w:after="0"/>
        <w:ind w:left="0"/>
        <w:jc w:val="both"/>
      </w:pPr>
      <w:r>
        <w:rPr>
          <w:rFonts w:ascii="Times New Roman"/>
          <w:b w:val="false"/>
          <w:i w:val="false"/>
          <w:color w:val="000000"/>
          <w:sz w:val="28"/>
        </w:rPr>
        <w:t>
      ____________________________(қолы )</w:t>
      </w:r>
    </w:p>
    <w:bookmarkEnd w:id="1197"/>
    <w:bookmarkStart w:name="z1344" w:id="1198"/>
    <w:p>
      <w:pPr>
        <w:spacing w:after="0"/>
        <w:ind w:left="0"/>
        <w:jc w:val="both"/>
      </w:pPr>
      <w:r>
        <w:rPr>
          <w:rFonts w:ascii="Times New Roman"/>
          <w:b w:val="false"/>
          <w:i w:val="false"/>
          <w:color w:val="000000"/>
          <w:sz w:val="28"/>
        </w:rPr>
        <w:t>
      Комиссия мүшелері</w:t>
      </w:r>
    </w:p>
    <w:bookmarkEnd w:id="1198"/>
    <w:bookmarkStart w:name="z1345" w:id="1199"/>
    <w:p>
      <w:pPr>
        <w:spacing w:after="0"/>
        <w:ind w:left="0"/>
        <w:jc w:val="both"/>
      </w:pPr>
      <w:r>
        <w:rPr>
          <w:rFonts w:ascii="Times New Roman"/>
          <w:b w:val="false"/>
          <w:i w:val="false"/>
          <w:color w:val="000000"/>
          <w:sz w:val="28"/>
        </w:rPr>
        <w:t>
      ___________________________ (қолы)</w:t>
      </w:r>
    </w:p>
    <w:bookmarkEnd w:id="1199"/>
    <w:bookmarkStart w:name="z1346" w:id="1200"/>
    <w:p>
      <w:pPr>
        <w:spacing w:after="0"/>
        <w:ind w:left="0"/>
        <w:jc w:val="both"/>
      </w:pPr>
      <w:r>
        <w:rPr>
          <w:rFonts w:ascii="Times New Roman"/>
          <w:b w:val="false"/>
          <w:i w:val="false"/>
          <w:color w:val="000000"/>
          <w:sz w:val="28"/>
        </w:rPr>
        <w:t>
      ___________________________ (қолы)</w:t>
      </w:r>
    </w:p>
    <w:bookmarkEnd w:id="1200"/>
    <w:bookmarkStart w:name="z1347" w:id="1201"/>
    <w:p>
      <w:pPr>
        <w:spacing w:after="0"/>
        <w:ind w:left="0"/>
        <w:jc w:val="both"/>
      </w:pPr>
      <w:r>
        <w:rPr>
          <w:rFonts w:ascii="Times New Roman"/>
          <w:b w:val="false"/>
          <w:i w:val="false"/>
          <w:color w:val="000000"/>
          <w:sz w:val="28"/>
        </w:rPr>
        <w:t>
      ___________________________ (қолы)</w:t>
      </w:r>
    </w:p>
    <w:bookmarkEnd w:id="1201"/>
    <w:bookmarkStart w:name="z1348" w:id="1202"/>
    <w:p>
      <w:pPr>
        <w:spacing w:after="0"/>
        <w:ind w:left="0"/>
        <w:jc w:val="both"/>
      </w:pPr>
      <w:r>
        <w:rPr>
          <w:rFonts w:ascii="Times New Roman"/>
          <w:b w:val="false"/>
          <w:i w:val="false"/>
          <w:color w:val="000000"/>
          <w:sz w:val="28"/>
        </w:rPr>
        <w:t>
      ___________________________ (қолы)</w:t>
      </w:r>
    </w:p>
    <w:bookmarkEnd w:id="1202"/>
    <w:bookmarkStart w:name="z1349" w:id="1203"/>
    <w:p>
      <w:pPr>
        <w:spacing w:after="0"/>
        <w:ind w:left="0"/>
        <w:jc w:val="both"/>
      </w:pPr>
      <w:r>
        <w:rPr>
          <w:rFonts w:ascii="Times New Roman"/>
          <w:b w:val="false"/>
          <w:i w:val="false"/>
          <w:color w:val="000000"/>
          <w:sz w:val="28"/>
        </w:rPr>
        <w:t>
      Хатшы: ____________________ (қолы)</w:t>
      </w:r>
    </w:p>
    <w:bookmarkEnd w:id="1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7-қосымша</w:t>
            </w:r>
          </w:p>
        </w:tc>
      </w:tr>
    </w:tbl>
    <w:bookmarkStart w:name="z1351" w:id="1204"/>
    <w:p>
      <w:pPr>
        <w:spacing w:after="0"/>
        <w:ind w:left="0"/>
        <w:jc w:val="both"/>
      </w:pPr>
      <w:r>
        <w:rPr>
          <w:rFonts w:ascii="Times New Roman"/>
          <w:b w:val="false"/>
          <w:i w:val="false"/>
          <w:color w:val="000000"/>
          <w:sz w:val="28"/>
        </w:rPr>
        <w:t>
      20___ жылғы "__" _________ __________________________________</w:t>
      </w:r>
    </w:p>
    <w:bookmarkEnd w:id="1204"/>
    <w:bookmarkStart w:name="z1352" w:id="1205"/>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(комиссияның толық атауын көрсету)</w:t>
      </w:r>
    </w:p>
    <w:bookmarkEnd w:id="1205"/>
    <w:bookmarkStart w:name="z1353" w:id="1206"/>
    <w:p>
      <w:pPr>
        <w:spacing w:after="0"/>
        <w:ind w:left="0"/>
        <w:jc w:val="both"/>
      </w:pPr>
      <w:r>
        <w:rPr>
          <w:rFonts w:ascii="Times New Roman"/>
          <w:b w:val="false"/>
          <w:i w:val="false"/>
          <w:color w:val="000000"/>
          <w:sz w:val="28"/>
        </w:rPr>
        <w:t>
      Аттестаттау комиссиясы отырысының № ___ хаттамасынан үзінді</w:t>
      </w:r>
    </w:p>
    <w:bookmarkEnd w:id="1206"/>
    <w:bookmarkStart w:name="z1354" w:id="1207"/>
    <w:p>
      <w:pPr>
        <w:spacing w:after="0"/>
        <w:ind w:left="0"/>
        <w:jc w:val="both"/>
      </w:pPr>
      <w:r>
        <w:rPr>
          <w:rFonts w:ascii="Times New Roman"/>
          <w:b w:val="false"/>
          <w:i w:val="false"/>
          <w:color w:val="000000"/>
          <w:sz w:val="28"/>
        </w:rPr>
        <w:t>
      Біліктілік санатын беру (растау) кезеңдерінің қорытындысы бойынша комиссия ШЕШІМІ</w:t>
      </w:r>
    </w:p>
    <w:bookmarkEnd w:id="1207"/>
    <w:bookmarkStart w:name="z1355" w:id="1208"/>
    <w:p>
      <w:pPr>
        <w:spacing w:after="0"/>
        <w:ind w:left="0"/>
        <w:jc w:val="both"/>
      </w:pPr>
      <w:r>
        <w:rPr>
          <w:rFonts w:ascii="Times New Roman"/>
          <w:b w:val="false"/>
          <w:i w:val="false"/>
          <w:color w:val="000000"/>
          <w:sz w:val="28"/>
        </w:rPr>
        <w:t>
      _______________________________________________________________</w:t>
      </w:r>
    </w:p>
    <w:bookmarkEnd w:id="1208"/>
    <w:bookmarkStart w:name="z1356" w:id="1209"/>
    <w:p>
      <w:pPr>
        <w:spacing w:after="0"/>
        <w:ind w:left="0"/>
        <w:jc w:val="both"/>
      </w:pPr>
      <w:r>
        <w:rPr>
          <w:rFonts w:ascii="Times New Roman"/>
          <w:b w:val="false"/>
          <w:i w:val="false"/>
          <w:color w:val="000000"/>
          <w:sz w:val="28"/>
        </w:rPr>
        <w:t xml:space="preserve">
           </w:t>
      </w:r>
      <w:r>
        <w:rPr>
          <w:rFonts w:ascii="Times New Roman"/>
          <w:b w:val="false"/>
          <w:i/>
          <w:color w:val="000000"/>
          <w:sz w:val="28"/>
        </w:rPr>
        <w:t>аттестатталушы педагогтің тегі, аты, әкесінің аты (бар болса)</w:t>
      </w:r>
    </w:p>
    <w:bookmarkEnd w:id="1209"/>
    <w:bookmarkStart w:name="z1357" w:id="1210"/>
    <w:p>
      <w:pPr>
        <w:spacing w:after="0"/>
        <w:ind w:left="0"/>
        <w:jc w:val="both"/>
      </w:pPr>
      <w:r>
        <w:rPr>
          <w:rFonts w:ascii="Times New Roman"/>
          <w:b w:val="false"/>
          <w:i w:val="false"/>
          <w:color w:val="000000"/>
          <w:sz w:val="28"/>
        </w:rPr>
        <w:t xml:space="preserve">
      Мәлімделген біліктілік санатына сәйкес келеді (сәйкес келмейді) </w:t>
      </w:r>
    </w:p>
    <w:bookmarkEnd w:id="1210"/>
    <w:bookmarkStart w:name="z1358" w:id="1211"/>
    <w:p>
      <w:pPr>
        <w:spacing w:after="0"/>
        <w:ind w:left="0"/>
        <w:jc w:val="both"/>
      </w:pPr>
      <w:r>
        <w:rPr>
          <w:rFonts w:ascii="Times New Roman"/>
          <w:b w:val="false"/>
          <w:i w:val="false"/>
          <w:color w:val="000000"/>
          <w:sz w:val="28"/>
        </w:rPr>
        <w:t xml:space="preserve">
      _____________________________________________________ </w:t>
      </w:r>
    </w:p>
    <w:bookmarkEnd w:id="1211"/>
    <w:p>
      <w:pPr>
        <w:spacing w:after="0"/>
        <w:ind w:left="0"/>
        <w:jc w:val="both"/>
      </w:pPr>
      <w:r>
        <w:rPr>
          <w:rFonts w:ascii="Times New Roman"/>
          <w:b w:val="false"/>
          <w:i w:val="false"/>
          <w:color w:val="000000"/>
          <w:sz w:val="28"/>
        </w:rPr>
        <w:t xml:space="preserve">
      </w:t>
      </w:r>
      <w:r>
        <w:rPr>
          <w:rFonts w:ascii="Times New Roman"/>
          <w:b w:val="false"/>
          <w:i/>
          <w:color w:val="000000"/>
          <w:sz w:val="28"/>
        </w:rPr>
        <w:t>біліктілік санаты</w:t>
      </w:r>
    </w:p>
    <w:bookmarkStart w:name="z1359" w:id="1212"/>
    <w:p>
      <w:pPr>
        <w:spacing w:after="0"/>
        <w:ind w:left="0"/>
        <w:jc w:val="both"/>
      </w:pPr>
      <w:r>
        <w:rPr>
          <w:rFonts w:ascii="Times New Roman"/>
          <w:b w:val="false"/>
          <w:i w:val="false"/>
          <w:color w:val="000000"/>
          <w:sz w:val="28"/>
        </w:rPr>
        <w:t xml:space="preserve">
      Біліктілік санатына сәйкес келеді </w:t>
      </w:r>
    </w:p>
    <w:bookmarkEnd w:id="1212"/>
    <w:bookmarkStart w:name="z1360" w:id="1213"/>
    <w:p>
      <w:pPr>
        <w:spacing w:after="0"/>
        <w:ind w:left="0"/>
        <w:jc w:val="both"/>
      </w:pPr>
      <w:r>
        <w:rPr>
          <w:rFonts w:ascii="Times New Roman"/>
          <w:b w:val="false"/>
          <w:i w:val="false"/>
          <w:color w:val="000000"/>
          <w:sz w:val="28"/>
        </w:rPr>
        <w:t>
      ________________________________________________________________</w:t>
      </w:r>
    </w:p>
    <w:bookmarkEnd w:id="1213"/>
    <w:bookmarkStart w:name="z1361" w:id="1214"/>
    <w:p>
      <w:pPr>
        <w:spacing w:after="0"/>
        <w:ind w:left="0"/>
        <w:jc w:val="both"/>
      </w:pPr>
      <w:r>
        <w:rPr>
          <w:rFonts w:ascii="Times New Roman"/>
          <w:b w:val="false"/>
          <w:i w:val="false"/>
          <w:color w:val="000000"/>
          <w:sz w:val="28"/>
        </w:rPr>
        <w:t>
      Комиссия хатшысы ____________ _________________________________</w:t>
      </w:r>
    </w:p>
    <w:bookmarkEnd w:id="1214"/>
    <w:bookmarkStart w:name="z1362" w:id="12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      Т.А.Ә.  </w:t>
      </w:r>
    </w:p>
    <w:bookmarkEnd w:id="1215"/>
    <w:p>
      <w:pPr>
        <w:spacing w:after="0"/>
        <w:ind w:left="0"/>
        <w:jc w:val="both"/>
      </w:pPr>
      <w:r>
        <w:rPr>
          <w:rFonts w:ascii="Times New Roman"/>
          <w:b w:val="false"/>
          <w:i w:val="false"/>
          <w:color w:val="000000"/>
          <w:sz w:val="28"/>
        </w:rPr>
        <w:t xml:space="preserve">
      </w:t>
      </w:r>
      <w:r>
        <w:rPr>
          <w:rFonts w:ascii="Times New Roman"/>
          <w:b w:val="false"/>
          <w:i/>
          <w:color w:val="000000"/>
          <w:sz w:val="28"/>
        </w:rPr>
        <w:t>(бар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8-қосымша</w:t>
            </w:r>
            <w:r>
              <w:br/>
            </w:r>
            <w:r>
              <w:rPr>
                <w:rFonts w:ascii="Times New Roman"/>
                <w:b w:val="false"/>
                <w:i w:val="false"/>
                <w:color w:val="000000"/>
                <w:sz w:val="20"/>
              </w:rPr>
              <w:t xml:space="preserve">Нысан </w:t>
            </w:r>
          </w:p>
        </w:tc>
      </w:tr>
    </w:tbl>
    <w:bookmarkStart w:name="z1364" w:id="1216"/>
    <w:p>
      <w:pPr>
        <w:spacing w:after="0"/>
        <w:ind w:left="0"/>
        <w:jc w:val="left"/>
      </w:pPr>
      <w:r>
        <w:rPr>
          <w:rFonts w:ascii="Times New Roman"/>
          <w:b/>
          <w:i w:val="false"/>
          <w:color w:val="000000"/>
        </w:rPr>
        <w:t xml:space="preserve"> "Педагогтерді аттестаттаудан өту үшін құжаттарды қабылдау" мемлекеттік қызмет көрсетуге қойылатын негізгі талаптардың тізімі</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өту үшін құжаттарды қабылдау" мемлекеттік қызмет көрсетуге қойылатын негізгі талаптардың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Орта білім беру комитеті, облыстардың, республикалық маңызы бар қалалардың және астананың білім басқармасы, аудандар мен облыстық маңызы бар қалалардың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объектісі арқылы – педагогтің үздіксіз кәсіби дамуының ұлттық платформасы (бұдан әрі-Платформа)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ЭЦК қойылған құжаттарды қабылдау туралы немесе мемлекеттік қызметті көрсетуден дәлелді бас тарту хабарламасы көрсетілетін қызметті алушының жеке кабинетінде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көзделген жағдайларда қызмет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17"/>
          <w:p>
            <w:pPr>
              <w:spacing w:after="20"/>
              <w:ind w:left="20"/>
              <w:jc w:val="both"/>
            </w:pPr>
            <w:r>
              <w:rPr>
                <w:rFonts w:ascii="Times New Roman"/>
                <w:b w:val="false"/>
                <w:i w:val="false"/>
                <w:color w:val="000000"/>
                <w:sz w:val="20"/>
              </w:rPr>
              <w:t>
1) өтініш;</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жеке басын куәландыратын құжат; </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туралы диплом;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қайта даярлау курстарынан өткені туралы құжат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қызметкердің еңбек қызметін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7) ПББ өткендігі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8) берілген біліктілік санаты туралы куәлік және бұйрық (бұрын біліктілік санаты бар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кәсіби жетістіктерді және тәжірибені жинақтауды (таратуды)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білім алушылардың жетістіктерін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Эссе (250–300 сөз)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басын куәландыратын құжаттар, білімі және еңбек қызметі туралы мәліметтер, ПББ өткендігі туралы сертификат тиісті мемлекеттік органдардың ақпараттық жүйелерінен электрондық үкімет шлюзі арқылы алынады. </w:t>
            </w:r>
          </w:p>
          <w:p>
            <w:pPr>
              <w:spacing w:after="20"/>
              <w:ind w:left="20"/>
              <w:jc w:val="both"/>
            </w:pPr>
            <w:r>
              <w:rPr>
                <w:rFonts w:ascii="Times New Roman"/>
                <w:b w:val="false"/>
                <w:i w:val="false"/>
                <w:color w:val="000000"/>
                <w:sz w:val="20"/>
              </w:rPr>
              <w:t>
4), 5), 8), 9), 10), 11) тармақтарда көрсетілген құжаттар Платформада жинақталады.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18"/>
          <w:p>
            <w:pPr>
              <w:spacing w:after="20"/>
              <w:ind w:left="20"/>
              <w:jc w:val="both"/>
            </w:pPr>
            <w:r>
              <w:rPr>
                <w:rFonts w:ascii="Times New Roman"/>
                <w:b w:val="false"/>
                <w:i w:val="false"/>
                <w:color w:val="000000"/>
                <w:sz w:val="20"/>
              </w:rPr>
              <w:t>
1) мемлекеттік қызметті алу үшін қызмет алушы ұсынған құжаттардың және (немесе) олардағы деректердің (мәліметтердің) дәйексіздігі анықталған;</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қызметті көрсету үшін қажетті ұсынылған материалдардың, деректер мен мәліметтердің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219"/>
          <w:p>
            <w:pPr>
              <w:spacing w:after="20"/>
              <w:ind w:left="20"/>
              <w:jc w:val="both"/>
            </w:pPr>
            <w:r>
              <w:rPr>
                <w:rFonts w:ascii="Times New Roman"/>
                <w:b w:val="false"/>
                <w:i w:val="false"/>
                <w:color w:val="000000"/>
                <w:sz w:val="20"/>
              </w:rPr>
              <w:t>
Аттестаттау оқу жылында 1 рет өткізіледі. Аттестаттауға өтініш ағымдағы оқу жылының 1 қыркүйегінен 31 желтоқсанына дейін қабылданады. Қызмет нәтижелерін кешенді талдамалық жинақтау ағымдағы оқу жылының қаңтар-тамыз айлары аралығында өтеді.</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9-қосымша</w:t>
            </w:r>
          </w:p>
        </w:tc>
      </w:tr>
    </w:tbl>
    <w:bookmarkStart w:name="z1382" w:id="1220"/>
    <w:p>
      <w:pPr>
        <w:spacing w:after="0"/>
        <w:ind w:left="0"/>
        <w:jc w:val="both"/>
      </w:pPr>
      <w:r>
        <w:rPr>
          <w:rFonts w:ascii="Times New Roman"/>
          <w:b w:val="false"/>
          <w:i w:val="false"/>
          <w:color w:val="000000"/>
          <w:sz w:val="28"/>
        </w:rPr>
        <w:t>
       Нысан</w:t>
      </w:r>
    </w:p>
    <w:bookmarkEnd w:id="1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  ________________</w:t>
            </w:r>
          </w:p>
        </w:tc>
      </w:tr>
    </w:tbl>
    <w:bookmarkStart w:name="z1384" w:id="1221"/>
    <w:p>
      <w:pPr>
        <w:spacing w:after="0"/>
        <w:ind w:left="0"/>
        <w:jc w:val="left"/>
      </w:pPr>
      <w:r>
        <w:rPr>
          <w:rFonts w:ascii="Times New Roman"/>
          <w:b/>
          <w:i w:val="false"/>
          <w:color w:val="000000"/>
        </w:rPr>
        <w:t xml:space="preserve"> Педагогті, бөлім басшысын (меңгерушісін), әдістемелік кабинет (орталық) әдіскерін аттестаттау рәсіміне қатысуға өтініш</w:t>
      </w:r>
    </w:p>
    <w:bookmarkEnd w:id="1221"/>
    <w:bookmarkStart w:name="z1385" w:id="1222"/>
    <w:p>
      <w:pPr>
        <w:spacing w:after="0"/>
        <w:ind w:left="0"/>
        <w:jc w:val="both"/>
      </w:pPr>
      <w:r>
        <w:rPr>
          <w:rFonts w:ascii="Times New Roman"/>
          <w:b w:val="false"/>
          <w:i w:val="false"/>
          <w:color w:val="000000"/>
          <w:sz w:val="28"/>
        </w:rPr>
        <w:t>
      ____________________________________________________________________</w:t>
      </w:r>
    </w:p>
    <w:bookmarkEnd w:id="1222"/>
    <w:bookmarkStart w:name="z1386" w:id="1223"/>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w:t>
      </w:r>
    </w:p>
    <w:bookmarkEnd w:id="1223"/>
    <w:bookmarkStart w:name="z1387" w:id="1224"/>
    <w:p>
      <w:pPr>
        <w:spacing w:after="0"/>
        <w:ind w:left="0"/>
        <w:jc w:val="both"/>
      </w:pPr>
      <w:r>
        <w:rPr>
          <w:rFonts w:ascii="Times New Roman"/>
          <w:b w:val="false"/>
          <w:i w:val="false"/>
          <w:color w:val="000000"/>
          <w:sz w:val="28"/>
        </w:rPr>
        <w:t>
      ЖСН________________________________________________________________</w:t>
      </w:r>
    </w:p>
    <w:bookmarkEnd w:id="1224"/>
    <w:bookmarkStart w:name="z1388" w:id="1225"/>
    <w:p>
      <w:pPr>
        <w:spacing w:after="0"/>
        <w:ind w:left="0"/>
        <w:jc w:val="both"/>
      </w:pPr>
      <w:r>
        <w:rPr>
          <w:rFonts w:ascii="Times New Roman"/>
          <w:b w:val="false"/>
          <w:i w:val="false"/>
          <w:color w:val="000000"/>
          <w:sz w:val="28"/>
        </w:rPr>
        <w:t>
      Лауазымы, жұмыс орны, электрондық пошта _____________________________</w:t>
      </w:r>
    </w:p>
    <w:bookmarkEnd w:id="1225"/>
    <w:bookmarkStart w:name="z1389" w:id="1226"/>
    <w:p>
      <w:pPr>
        <w:spacing w:after="0"/>
        <w:ind w:left="0"/>
        <w:jc w:val="both"/>
      </w:pPr>
      <w:r>
        <w:rPr>
          <w:rFonts w:ascii="Times New Roman"/>
          <w:b w:val="false"/>
          <w:i w:val="false"/>
          <w:color w:val="000000"/>
          <w:sz w:val="28"/>
        </w:rPr>
        <w:t>
      _________________________________________________________ 20____жылы</w:t>
      </w:r>
    </w:p>
    <w:bookmarkEnd w:id="1226"/>
    <w:bookmarkStart w:name="z1390" w:id="1227"/>
    <w:p>
      <w:pPr>
        <w:spacing w:after="0"/>
        <w:ind w:left="0"/>
        <w:jc w:val="both"/>
      </w:pPr>
      <w:r>
        <w:rPr>
          <w:rFonts w:ascii="Times New Roman"/>
          <w:b w:val="false"/>
          <w:i w:val="false"/>
          <w:color w:val="000000"/>
          <w:sz w:val="28"/>
        </w:rPr>
        <w:t>
      _____________________________________________________________________</w:t>
      </w:r>
    </w:p>
    <w:bookmarkEnd w:id="1227"/>
    <w:bookmarkStart w:name="z1391" w:id="1228"/>
    <w:p>
      <w:pPr>
        <w:spacing w:after="0"/>
        <w:ind w:left="0"/>
        <w:jc w:val="both"/>
      </w:pPr>
      <w:r>
        <w:rPr>
          <w:rFonts w:ascii="Times New Roman"/>
          <w:b w:val="false"/>
          <w:i w:val="false"/>
          <w:color w:val="000000"/>
          <w:sz w:val="28"/>
        </w:rPr>
        <w:t xml:space="preserve">
      _____________________________________________________________________ </w:t>
      </w:r>
    </w:p>
    <w:bookmarkEnd w:id="1228"/>
    <w:bookmarkStart w:name="z1392" w:id="1229"/>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(мамандығы)</w:t>
      </w:r>
    </w:p>
    <w:bookmarkEnd w:id="1229"/>
    <w:bookmarkStart w:name="z1393" w:id="1230"/>
    <w:p>
      <w:pPr>
        <w:spacing w:after="0"/>
        <w:ind w:left="0"/>
        <w:jc w:val="both"/>
      </w:pPr>
      <w:r>
        <w:rPr>
          <w:rFonts w:ascii="Times New Roman"/>
          <w:b w:val="false"/>
          <w:i w:val="false"/>
          <w:color w:val="000000"/>
          <w:sz w:val="28"/>
        </w:rPr>
        <w:t>
      атқаратын лауазымына сәйкестігіне/сәйкессіздігіне, біліктілік санатты беру/ растау аттестаттау рәсіміне қатысуға рұқсат беруіңізді сұраймын.</w:t>
      </w:r>
    </w:p>
    <w:bookmarkEnd w:id="1230"/>
    <w:bookmarkStart w:name="z1394" w:id="1231"/>
    <w:p>
      <w:pPr>
        <w:spacing w:after="0"/>
        <w:ind w:left="0"/>
        <w:jc w:val="both"/>
      </w:pPr>
      <w:r>
        <w:rPr>
          <w:rFonts w:ascii="Times New Roman"/>
          <w:b w:val="false"/>
          <w:i w:val="false"/>
          <w:color w:val="000000"/>
          <w:sz w:val="28"/>
        </w:rPr>
        <w:t>
      Қазіргі уақытта менің ____ (күні) ____ (айы) _______ жылға дейін жарамды</w:t>
      </w:r>
    </w:p>
    <w:bookmarkEnd w:id="1231"/>
    <w:bookmarkStart w:name="z1395" w:id="1232"/>
    <w:p>
      <w:pPr>
        <w:spacing w:after="0"/>
        <w:ind w:left="0"/>
        <w:jc w:val="both"/>
      </w:pPr>
      <w:r>
        <w:rPr>
          <w:rFonts w:ascii="Times New Roman"/>
          <w:b w:val="false"/>
          <w:i w:val="false"/>
          <w:color w:val="000000"/>
          <w:sz w:val="28"/>
        </w:rPr>
        <w:t>
      _______________________________________ біліктілік санатым бар.</w:t>
      </w:r>
    </w:p>
    <w:bookmarkEnd w:id="1232"/>
    <w:bookmarkStart w:name="z1396" w:id="1233"/>
    <w:p>
      <w:pPr>
        <w:spacing w:after="0"/>
        <w:ind w:left="0"/>
        <w:jc w:val="both"/>
      </w:pPr>
      <w:r>
        <w:rPr>
          <w:rFonts w:ascii="Times New Roman"/>
          <w:b w:val="false"/>
          <w:i w:val="false"/>
          <w:color w:val="000000"/>
          <w:sz w:val="28"/>
        </w:rPr>
        <w:t>
      Білім беру ұйымының атауы______________________________________</w:t>
      </w:r>
    </w:p>
    <w:bookmarkEnd w:id="1233"/>
    <w:bookmarkStart w:name="z1397" w:id="1234"/>
    <w:p>
      <w:pPr>
        <w:spacing w:after="0"/>
        <w:ind w:left="0"/>
        <w:jc w:val="both"/>
      </w:pPr>
      <w:r>
        <w:rPr>
          <w:rFonts w:ascii="Times New Roman"/>
          <w:b w:val="false"/>
          <w:i w:val="false"/>
          <w:color w:val="000000"/>
          <w:sz w:val="28"/>
        </w:rPr>
        <w:t>
      ____________________________________________________________________</w:t>
      </w:r>
    </w:p>
    <w:bookmarkEnd w:id="1234"/>
    <w:bookmarkStart w:name="z1398" w:id="1235"/>
    <w:p>
      <w:pPr>
        <w:spacing w:after="0"/>
        <w:ind w:left="0"/>
        <w:jc w:val="both"/>
      </w:pPr>
      <w:r>
        <w:rPr>
          <w:rFonts w:ascii="Times New Roman"/>
          <w:b w:val="false"/>
          <w:i w:val="false"/>
          <w:color w:val="000000"/>
          <w:sz w:val="28"/>
        </w:rPr>
        <w:t>
      Біліктілік санатын беру (растау) тәртібімен таныстым.</w:t>
      </w:r>
    </w:p>
    <w:bookmarkEnd w:id="1235"/>
    <w:bookmarkStart w:name="z1399" w:id="1236"/>
    <w:p>
      <w:pPr>
        <w:spacing w:after="0"/>
        <w:ind w:left="0"/>
        <w:jc w:val="both"/>
      </w:pPr>
      <w:r>
        <w:rPr>
          <w:rFonts w:ascii="Times New Roman"/>
          <w:b w:val="false"/>
          <w:i w:val="false"/>
          <w:color w:val="000000"/>
          <w:sz w:val="28"/>
        </w:rPr>
        <w:t xml:space="preserve">
      "__" __________ 20 ___ жыл             __________________  </w:t>
      </w:r>
    </w:p>
    <w:bookmarkEnd w:id="1236"/>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қызмет алушының Т.А.Ә.</w:t>
            </w:r>
            <w:r>
              <w:br/>
            </w:r>
            <w:r>
              <w:rPr>
                <w:rFonts w:ascii="Times New Roman"/>
                <w:b w:val="false"/>
                <w:i w:val="false"/>
                <w:color w:val="000000"/>
                <w:sz w:val="20"/>
              </w:rPr>
              <w:t>(бар болған жағдайда)</w:t>
            </w:r>
          </w:p>
        </w:tc>
      </w:tr>
    </w:tbl>
    <w:bookmarkStart w:name="z1405" w:id="1237"/>
    <w:p>
      <w:pPr>
        <w:spacing w:after="0"/>
        <w:ind w:left="0"/>
        <w:jc w:val="left"/>
      </w:pPr>
      <w:r>
        <w:rPr>
          <w:rFonts w:ascii="Times New Roman"/>
          <w:b/>
          <w:i w:val="false"/>
          <w:color w:val="000000"/>
        </w:rPr>
        <w:t xml:space="preserve"> Аттестаттаудан өтуге өтінішті қабылдау туралы хабарлама</w:t>
      </w:r>
    </w:p>
    <w:bookmarkEnd w:id="1237"/>
    <w:bookmarkStart w:name="z1406" w:id="1238"/>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 қабылданды.</w:t>
      </w:r>
    </w:p>
    <w:bookmarkEnd w:id="1238"/>
    <w:bookmarkStart w:name="z1407" w:id="1239"/>
    <w:p>
      <w:pPr>
        <w:spacing w:after="0"/>
        <w:ind w:left="0"/>
        <w:jc w:val="both"/>
      </w:pPr>
      <w:r>
        <w:rPr>
          <w:rFonts w:ascii="Times New Roman"/>
          <w:b w:val="false"/>
          <w:i w:val="false"/>
          <w:color w:val="000000"/>
          <w:sz w:val="28"/>
        </w:rPr>
        <w:t>
      Осы хабарлама "____" __________20___ жылы жіберілді.</w:t>
      </w:r>
    </w:p>
    <w:bookmarkEnd w:id="1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11-қосымша</w:t>
            </w:r>
          </w:p>
        </w:tc>
      </w:tr>
    </w:tbl>
    <w:bookmarkStart w:name="z1409" w:id="1240"/>
    <w:p>
      <w:pPr>
        <w:spacing w:after="0"/>
        <w:ind w:left="0"/>
        <w:jc w:val="both"/>
      </w:pPr>
      <w:r>
        <w:rPr>
          <w:rFonts w:ascii="Times New Roman"/>
          <w:b w:val="false"/>
          <w:i w:val="false"/>
          <w:color w:val="000000"/>
          <w:sz w:val="28"/>
        </w:rPr>
        <w:t xml:space="preserve">
      Нысан </w:t>
      </w:r>
    </w:p>
    <w:bookmarkEnd w:id="1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қызмет алушының Т.А.Ә.</w:t>
            </w:r>
            <w:r>
              <w:br/>
            </w:r>
            <w:r>
              <w:rPr>
                <w:rFonts w:ascii="Times New Roman"/>
                <w:b w:val="false"/>
                <w:i w:val="false"/>
                <w:color w:val="000000"/>
                <w:sz w:val="20"/>
              </w:rPr>
              <w:t>(бар болған жағдайда)</w:t>
            </w:r>
          </w:p>
        </w:tc>
      </w:tr>
    </w:tbl>
    <w:bookmarkStart w:name="z1413" w:id="1241"/>
    <w:p>
      <w:pPr>
        <w:spacing w:after="0"/>
        <w:ind w:left="0"/>
        <w:jc w:val="left"/>
      </w:pPr>
      <w:r>
        <w:rPr>
          <w:rFonts w:ascii="Times New Roman"/>
          <w:b/>
          <w:i w:val="false"/>
          <w:color w:val="000000"/>
        </w:rPr>
        <w:t xml:space="preserve"> Аттестаттаудан өтуге өтінішті қабылдаудан  </w:t>
      </w:r>
      <w:r>
        <w:br/>
      </w:r>
      <w:r>
        <w:rPr>
          <w:rFonts w:ascii="Times New Roman"/>
          <w:b/>
          <w:i w:val="false"/>
          <w:color w:val="000000"/>
        </w:rPr>
        <w:t>бас тарту туралы хабарлама</w:t>
      </w:r>
    </w:p>
    <w:bookmarkEnd w:id="1241"/>
    <w:bookmarkStart w:name="z1414" w:id="1242"/>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w:t>
      </w:r>
    </w:p>
    <w:bookmarkEnd w:id="1242"/>
    <w:bookmarkStart w:name="z1415" w:id="1243"/>
    <w:p>
      <w:pPr>
        <w:spacing w:after="0"/>
        <w:ind w:left="0"/>
        <w:jc w:val="both"/>
      </w:pPr>
      <w:r>
        <w:rPr>
          <w:rFonts w:ascii="Times New Roman"/>
          <w:b w:val="false"/>
          <w:i w:val="false"/>
          <w:color w:val="000000"/>
          <w:sz w:val="28"/>
        </w:rPr>
        <w:t>
      ____________________________________________________________________,</w:t>
      </w:r>
    </w:p>
    <w:bookmarkEnd w:id="1243"/>
    <w:bookmarkStart w:name="z1416" w:id="1244"/>
    <w:p>
      <w:pPr>
        <w:spacing w:after="0"/>
        <w:ind w:left="0"/>
        <w:jc w:val="both"/>
      </w:pPr>
      <w:r>
        <w:rPr>
          <w:rFonts w:ascii="Times New Roman"/>
          <w:b w:val="false"/>
          <w:i w:val="false"/>
          <w:color w:val="000000"/>
          <w:sz w:val="28"/>
        </w:rPr>
        <w:t xml:space="preserve">
      </w:t>
      </w:r>
      <w:r>
        <w:rPr>
          <w:rFonts w:ascii="Times New Roman"/>
          <w:b w:val="false"/>
          <w:i/>
          <w:color w:val="000000"/>
          <w:sz w:val="28"/>
        </w:rPr>
        <w:t>атап айтқанда /жоқ немесе сәйкес келмейтін құжаттардың атауын көрсету/:</w:t>
      </w:r>
    </w:p>
    <w:bookmarkEnd w:id="1244"/>
    <w:bookmarkStart w:name="z1417" w:id="1245"/>
    <w:p>
      <w:pPr>
        <w:spacing w:after="0"/>
        <w:ind w:left="0"/>
        <w:jc w:val="both"/>
      </w:pPr>
      <w:r>
        <w:rPr>
          <w:rFonts w:ascii="Times New Roman"/>
          <w:b w:val="false"/>
          <w:i w:val="false"/>
          <w:color w:val="000000"/>
          <w:sz w:val="28"/>
        </w:rPr>
        <w:t>
      1)_________________________________;</w:t>
      </w:r>
    </w:p>
    <w:bookmarkEnd w:id="1245"/>
    <w:bookmarkStart w:name="z1418" w:id="1246"/>
    <w:p>
      <w:pPr>
        <w:spacing w:after="0"/>
        <w:ind w:left="0"/>
        <w:jc w:val="both"/>
      </w:pPr>
      <w:r>
        <w:rPr>
          <w:rFonts w:ascii="Times New Roman"/>
          <w:b w:val="false"/>
          <w:i w:val="false"/>
          <w:color w:val="000000"/>
          <w:sz w:val="28"/>
        </w:rPr>
        <w:t>
      2)_________________________________;</w:t>
      </w:r>
    </w:p>
    <w:bookmarkEnd w:id="1246"/>
    <w:bookmarkStart w:name="z1419" w:id="1247"/>
    <w:p>
      <w:pPr>
        <w:spacing w:after="0"/>
        <w:ind w:left="0"/>
        <w:jc w:val="both"/>
      </w:pPr>
      <w:r>
        <w:rPr>
          <w:rFonts w:ascii="Times New Roman"/>
          <w:b w:val="false"/>
          <w:i w:val="false"/>
          <w:color w:val="000000"/>
          <w:sz w:val="28"/>
        </w:rPr>
        <w:t>
      3)_________________________________ байланысты қабылданбады.</w:t>
      </w:r>
    </w:p>
    <w:bookmarkEnd w:id="1247"/>
    <w:bookmarkStart w:name="z1420" w:id="1248"/>
    <w:p>
      <w:pPr>
        <w:spacing w:after="0"/>
        <w:ind w:left="0"/>
        <w:jc w:val="both"/>
      </w:pPr>
      <w:r>
        <w:rPr>
          <w:rFonts w:ascii="Times New Roman"/>
          <w:b w:val="false"/>
          <w:i w:val="false"/>
          <w:color w:val="000000"/>
          <w:sz w:val="28"/>
        </w:rPr>
        <w:t>
      Осы хабарлама "____" __________20___ жылы жіберілді.</w:t>
      </w:r>
    </w:p>
    <w:bookmarkEnd w:id="1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12-қосымша</w:t>
            </w:r>
          </w:p>
        </w:tc>
      </w:tr>
    </w:tbl>
    <w:bookmarkStart w:name="z1422" w:id="1249"/>
    <w:p>
      <w:pPr>
        <w:spacing w:after="0"/>
        <w:ind w:left="0"/>
        <w:jc w:val="both"/>
      </w:pPr>
      <w:r>
        <w:rPr>
          <w:rFonts w:ascii="Times New Roman"/>
          <w:b w:val="false"/>
          <w:i w:val="false"/>
          <w:color w:val="000000"/>
          <w:sz w:val="28"/>
        </w:rPr>
        <w:t>
      Нысан</w:t>
      </w:r>
    </w:p>
    <w:bookmarkEnd w:id="1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color w:val="000000"/>
                <w:sz w:val="20"/>
              </w:rPr>
              <w:t>қызмет алушының Т.А.Ә.</w:t>
            </w:r>
            <w:r>
              <w:br/>
            </w:r>
            <w:r>
              <w:rPr>
                <w:rFonts w:ascii="Times New Roman"/>
                <w:b w:val="false"/>
                <w:i/>
                <w:color w:val="000000"/>
                <w:sz w:val="20"/>
              </w:rPr>
              <w:t xml:space="preserve"> (бар болған жағдайда)</w:t>
            </w:r>
            <w:r>
              <w:rPr>
                <w:rFonts w:ascii="Times New Roman"/>
                <w:b w:val="false"/>
                <w:i w:val="false"/>
                <w:color w:val="000000"/>
                <w:sz w:val="20"/>
              </w:rPr>
              <w:t xml:space="preserve"> </w:t>
            </w:r>
          </w:p>
        </w:tc>
      </w:tr>
    </w:tbl>
    <w:bookmarkStart w:name="z1426" w:id="1250"/>
    <w:p>
      <w:pPr>
        <w:spacing w:after="0"/>
        <w:ind w:left="0"/>
        <w:jc w:val="left"/>
      </w:pPr>
      <w:r>
        <w:rPr>
          <w:rFonts w:ascii="Times New Roman"/>
          <w:b/>
          <w:i w:val="false"/>
          <w:color w:val="000000"/>
        </w:rPr>
        <w:t xml:space="preserve"> Аттестаттаудан өту үшін білім беру ұйымдарында лауазымдарды атқаратын педагогтердің құжаттарын қабылдау туралы қолхат</w:t>
      </w:r>
    </w:p>
    <w:bookmarkEnd w:id="1250"/>
    <w:bookmarkStart w:name="z1427" w:id="1251"/>
    <w:p>
      <w:pPr>
        <w:spacing w:after="0"/>
        <w:ind w:left="0"/>
        <w:jc w:val="both"/>
      </w:pPr>
      <w:r>
        <w:rPr>
          <w:rFonts w:ascii="Times New Roman"/>
          <w:b w:val="false"/>
          <w:i w:val="false"/>
          <w:color w:val="000000"/>
          <w:sz w:val="28"/>
        </w:rPr>
        <w:t>
      ___________________________________________________________________</w:t>
      </w:r>
    </w:p>
    <w:bookmarkEnd w:id="1251"/>
    <w:bookmarkStart w:name="z1428" w:id="1252"/>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 берушінің немесе веб-порталдың атауы)</w:t>
      </w:r>
    </w:p>
    <w:bookmarkEnd w:id="1252"/>
    <w:bookmarkStart w:name="z1429" w:id="1253"/>
    <w:p>
      <w:pPr>
        <w:spacing w:after="0"/>
        <w:ind w:left="0"/>
        <w:jc w:val="both"/>
      </w:pPr>
      <w:r>
        <w:rPr>
          <w:rFonts w:ascii="Times New Roman"/>
          <w:b w:val="false"/>
          <w:i w:val="false"/>
          <w:color w:val="000000"/>
          <w:sz w:val="28"/>
        </w:rPr>
        <w:t>
      ___________________________________________________________________</w:t>
      </w:r>
    </w:p>
    <w:bookmarkEnd w:id="1253"/>
    <w:bookmarkStart w:name="z1430" w:id="1254"/>
    <w:p>
      <w:pPr>
        <w:spacing w:after="0"/>
        <w:ind w:left="0"/>
        <w:jc w:val="both"/>
      </w:pPr>
      <w:r>
        <w:rPr>
          <w:rFonts w:ascii="Times New Roman"/>
          <w:b w:val="false"/>
          <w:i w:val="false"/>
          <w:color w:val="000000"/>
          <w:sz w:val="28"/>
        </w:rPr>
        <w:t xml:space="preserve">
      </w:t>
      </w:r>
      <w:r>
        <w:rPr>
          <w:rFonts w:ascii="Times New Roman"/>
          <w:b w:val="false"/>
          <w:i/>
          <w:color w:val="000000"/>
          <w:sz w:val="28"/>
        </w:rPr>
        <w:t>(мекенжайы)</w:t>
      </w:r>
    </w:p>
    <w:bookmarkEnd w:id="1254"/>
    <w:bookmarkStart w:name="z1431" w:id="1255"/>
    <w:p>
      <w:pPr>
        <w:spacing w:after="0"/>
        <w:ind w:left="0"/>
        <w:jc w:val="both"/>
      </w:pPr>
      <w:r>
        <w:rPr>
          <w:rFonts w:ascii="Times New Roman"/>
          <w:b w:val="false"/>
          <w:i w:val="false"/>
          <w:color w:val="000000"/>
          <w:sz w:val="28"/>
        </w:rPr>
        <w:t>
      ___________________________________________________________________</w:t>
      </w:r>
    </w:p>
    <w:bookmarkEnd w:id="1255"/>
    <w:bookmarkStart w:name="z1432" w:id="1256"/>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 алушының Т. А. Ә (бар болған жағдайда) көрсету)</w:t>
      </w:r>
    </w:p>
    <w:bookmarkEnd w:id="1256"/>
    <w:bookmarkStart w:name="z1433" w:id="1257"/>
    <w:p>
      <w:pPr>
        <w:spacing w:after="0"/>
        <w:ind w:left="0"/>
        <w:jc w:val="both"/>
      </w:pPr>
      <w:r>
        <w:rPr>
          <w:rFonts w:ascii="Times New Roman"/>
          <w:b w:val="false"/>
          <w:i w:val="false"/>
          <w:color w:val="000000"/>
          <w:sz w:val="28"/>
        </w:rPr>
        <w:t>
      ___________________________________________________________________</w:t>
      </w:r>
    </w:p>
    <w:bookmarkEnd w:id="1257"/>
    <w:bookmarkStart w:name="z1434" w:id="1258"/>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bookmarkEnd w:id="1258"/>
    <w:bookmarkStart w:name="z1435" w:id="1259"/>
    <w:p>
      <w:pPr>
        <w:spacing w:after="0"/>
        <w:ind w:left="0"/>
        <w:jc w:val="both"/>
      </w:pPr>
      <w:r>
        <w:rPr>
          <w:rFonts w:ascii="Times New Roman"/>
          <w:b w:val="false"/>
          <w:i w:val="false"/>
          <w:color w:val="000000"/>
          <w:sz w:val="28"/>
        </w:rPr>
        <w:t>
      ____________________________________________________________________</w:t>
      </w:r>
    </w:p>
    <w:bookmarkEnd w:id="1259"/>
    <w:bookmarkStart w:name="z1436" w:id="1260"/>
    <w:p>
      <w:pPr>
        <w:spacing w:after="0"/>
        <w:ind w:left="0"/>
        <w:jc w:val="both"/>
      </w:pPr>
      <w:r>
        <w:rPr>
          <w:rFonts w:ascii="Times New Roman"/>
          <w:b w:val="false"/>
          <w:i w:val="false"/>
          <w:color w:val="000000"/>
          <w:sz w:val="28"/>
        </w:rPr>
        <w:t>
      Педагогтерді аттестаттауға қатысу үшін қабылданған құжаттардың тізбесі:</w:t>
      </w:r>
    </w:p>
    <w:bookmarkEnd w:id="1260"/>
    <w:bookmarkStart w:name="z1437" w:id="1261"/>
    <w:p>
      <w:pPr>
        <w:spacing w:after="0"/>
        <w:ind w:left="0"/>
        <w:jc w:val="both"/>
      </w:pPr>
      <w:r>
        <w:rPr>
          <w:rFonts w:ascii="Times New Roman"/>
          <w:b w:val="false"/>
          <w:i w:val="false"/>
          <w:color w:val="000000"/>
          <w:sz w:val="28"/>
        </w:rPr>
        <w:t>
      1) ____________________________________________________</w:t>
      </w:r>
    </w:p>
    <w:bookmarkEnd w:id="1261"/>
    <w:bookmarkStart w:name="z1438" w:id="1262"/>
    <w:p>
      <w:pPr>
        <w:spacing w:after="0"/>
        <w:ind w:left="0"/>
        <w:jc w:val="both"/>
      </w:pPr>
      <w:r>
        <w:rPr>
          <w:rFonts w:ascii="Times New Roman"/>
          <w:b w:val="false"/>
          <w:i w:val="false"/>
          <w:color w:val="000000"/>
          <w:sz w:val="28"/>
        </w:rPr>
        <w:t>
      2) ____________________________________________________</w:t>
      </w:r>
    </w:p>
    <w:bookmarkEnd w:id="1262"/>
    <w:bookmarkStart w:name="z1439" w:id="1263"/>
    <w:p>
      <w:pPr>
        <w:spacing w:after="0"/>
        <w:ind w:left="0"/>
        <w:jc w:val="both"/>
      </w:pPr>
      <w:r>
        <w:rPr>
          <w:rFonts w:ascii="Times New Roman"/>
          <w:b w:val="false"/>
          <w:i w:val="false"/>
          <w:color w:val="000000"/>
          <w:sz w:val="28"/>
        </w:rPr>
        <w:t>
      3) ____________________________________________________</w:t>
      </w:r>
    </w:p>
    <w:bookmarkEnd w:id="1263"/>
    <w:bookmarkStart w:name="z1440" w:id="1264"/>
    <w:p>
      <w:pPr>
        <w:spacing w:after="0"/>
        <w:ind w:left="0"/>
        <w:jc w:val="both"/>
      </w:pPr>
      <w:r>
        <w:rPr>
          <w:rFonts w:ascii="Times New Roman"/>
          <w:b w:val="false"/>
          <w:i w:val="false"/>
          <w:color w:val="000000"/>
          <w:sz w:val="28"/>
        </w:rPr>
        <w:t>
      "____" __________20___жыл</w:t>
      </w:r>
    </w:p>
    <w:bookmarkEnd w:id="1264"/>
    <w:bookmarkStart w:name="z1441" w:id="1265"/>
    <w:p>
      <w:pPr>
        <w:spacing w:after="0"/>
        <w:ind w:left="0"/>
        <w:jc w:val="both"/>
      </w:pPr>
      <w:r>
        <w:rPr>
          <w:rFonts w:ascii="Times New Roman"/>
          <w:b w:val="false"/>
          <w:i w:val="false"/>
          <w:color w:val="000000"/>
          <w:sz w:val="28"/>
        </w:rPr>
        <w:t>
      Алды: _______________________________________________________________</w:t>
      </w:r>
    </w:p>
    <w:bookmarkEnd w:id="1265"/>
    <w:bookmarkStart w:name="z1442" w:id="1266"/>
    <w:p>
      <w:pPr>
        <w:spacing w:after="0"/>
        <w:ind w:left="0"/>
        <w:jc w:val="both"/>
      </w:pPr>
      <w:r>
        <w:rPr>
          <w:rFonts w:ascii="Times New Roman"/>
          <w:b w:val="false"/>
          <w:i w:val="false"/>
          <w:color w:val="000000"/>
          <w:sz w:val="28"/>
        </w:rPr>
        <w:t xml:space="preserve">
      </w:t>
      </w:r>
      <w:r>
        <w:rPr>
          <w:rFonts w:ascii="Times New Roman"/>
          <w:b w:val="false"/>
          <w:i/>
          <w:color w:val="000000"/>
          <w:sz w:val="28"/>
        </w:rPr>
        <w:t>/ қызмет алушының Т. А. Ә, (бар болса)</w:t>
      </w:r>
    </w:p>
    <w:bookmarkEnd w:id="1266"/>
    <w:bookmarkStart w:name="z1443" w:id="1267"/>
    <w:p>
      <w:pPr>
        <w:spacing w:after="0"/>
        <w:ind w:left="0"/>
        <w:jc w:val="both"/>
      </w:pPr>
      <w:r>
        <w:rPr>
          <w:rFonts w:ascii="Times New Roman"/>
          <w:b w:val="false"/>
          <w:i w:val="false"/>
          <w:color w:val="000000"/>
          <w:sz w:val="28"/>
        </w:rPr>
        <w:t>
      "___" ___________20___жыл _____________ /</w:t>
      </w:r>
      <w:r>
        <w:rPr>
          <w:rFonts w:ascii="Times New Roman"/>
          <w:b w:val="false"/>
          <w:i/>
          <w:color w:val="000000"/>
          <w:sz w:val="28"/>
        </w:rPr>
        <w:t>қолы</w:t>
      </w:r>
      <w:r>
        <w:rPr>
          <w:rFonts w:ascii="Times New Roman"/>
          <w:b w:val="false"/>
          <w:i w:val="false"/>
          <w:color w:val="000000"/>
          <w:sz w:val="28"/>
        </w:rPr>
        <w:t>/</w:t>
      </w:r>
    </w:p>
    <w:bookmarkEnd w:id="1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13-қосымша</w:t>
            </w:r>
          </w:p>
        </w:tc>
      </w:tr>
    </w:tbl>
    <w:bookmarkStart w:name="z1445" w:id="1268"/>
    <w:p>
      <w:pPr>
        <w:spacing w:after="0"/>
        <w:ind w:left="0"/>
        <w:jc w:val="both"/>
      </w:pPr>
      <w:r>
        <w:rPr>
          <w:rFonts w:ascii="Times New Roman"/>
          <w:b w:val="false"/>
          <w:i w:val="false"/>
          <w:color w:val="000000"/>
          <w:sz w:val="28"/>
        </w:rPr>
        <w:t>
      Нысан</w:t>
      </w:r>
    </w:p>
    <w:bookmarkEnd w:id="1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______________________</w:t>
            </w:r>
            <w:r>
              <w:br/>
            </w:r>
            <w:r>
              <w:rPr>
                <w:rFonts w:ascii="Times New Roman"/>
                <w:b w:val="false"/>
                <w:i/>
                <w:color w:val="000000"/>
                <w:sz w:val="20"/>
              </w:rPr>
              <w:t>қызмет алушының</w:t>
            </w:r>
            <w:r>
              <w:br/>
            </w:r>
            <w:r>
              <w:rPr>
                <w:rFonts w:ascii="Times New Roman"/>
                <w:b w:val="false"/>
                <w:i/>
                <w:color w:val="000000"/>
                <w:sz w:val="20"/>
              </w:rPr>
              <w:t>Т.А.Ә. (бар болса)</w:t>
            </w:r>
          </w:p>
        </w:tc>
      </w:tr>
    </w:tbl>
    <w:bookmarkStart w:name="z1449" w:id="1269"/>
    <w:p>
      <w:pPr>
        <w:spacing w:after="0"/>
        <w:ind w:left="0"/>
        <w:jc w:val="left"/>
      </w:pPr>
      <w:r>
        <w:rPr>
          <w:rFonts w:ascii="Times New Roman"/>
          <w:b/>
          <w:i w:val="false"/>
          <w:color w:val="000000"/>
        </w:rPr>
        <w:t xml:space="preserve"> Аттестаттаудан өту үшін білім беру ұйымдарында лауазымдарды атқаратын педагогтердің құжаттарын қабылдаудан бас тарту</w:t>
      </w:r>
      <w:r>
        <w:br/>
      </w:r>
      <w:r>
        <w:rPr>
          <w:rFonts w:ascii="Times New Roman"/>
          <w:b/>
          <w:i w:val="false"/>
          <w:color w:val="000000"/>
        </w:rPr>
        <w:t>туралы қолхат</w:t>
      </w:r>
    </w:p>
    <w:bookmarkEnd w:id="1269"/>
    <w:bookmarkStart w:name="z1450" w:id="1270"/>
    <w:p>
      <w:pPr>
        <w:spacing w:after="0"/>
        <w:ind w:left="0"/>
        <w:jc w:val="both"/>
      </w:pPr>
      <w:r>
        <w:rPr>
          <w:rFonts w:ascii="Times New Roman"/>
          <w:b w:val="false"/>
          <w:i w:val="false"/>
          <w:color w:val="000000"/>
          <w:sz w:val="28"/>
        </w:rPr>
        <w:t>
      ____________________________________________________________________</w:t>
      </w:r>
    </w:p>
    <w:bookmarkEnd w:id="1270"/>
    <w:bookmarkStart w:name="z1451" w:id="1271"/>
    <w:p>
      <w:pPr>
        <w:spacing w:after="0"/>
        <w:ind w:left="0"/>
        <w:jc w:val="both"/>
      </w:pPr>
      <w:r>
        <w:rPr>
          <w:rFonts w:ascii="Times New Roman"/>
          <w:b w:val="false"/>
          <w:i w:val="false"/>
          <w:color w:val="000000"/>
          <w:sz w:val="28"/>
        </w:rPr>
        <w:t xml:space="preserve">
      (көрсетілетін қызмет берушінің </w:t>
      </w:r>
      <w:r>
        <w:rPr>
          <w:rFonts w:ascii="Times New Roman"/>
          <w:b w:val="false"/>
          <w:i/>
          <w:color w:val="000000"/>
          <w:sz w:val="28"/>
        </w:rPr>
        <w:t>немесе веб-порталдың атауы)</w:t>
      </w:r>
    </w:p>
    <w:bookmarkEnd w:id="1271"/>
    <w:bookmarkStart w:name="z1452" w:id="1272"/>
    <w:p>
      <w:pPr>
        <w:spacing w:after="0"/>
        <w:ind w:left="0"/>
        <w:jc w:val="both"/>
      </w:pPr>
      <w:r>
        <w:rPr>
          <w:rFonts w:ascii="Times New Roman"/>
          <w:b w:val="false"/>
          <w:i w:val="false"/>
          <w:color w:val="000000"/>
          <w:sz w:val="28"/>
        </w:rPr>
        <w:t>
      ____________________________________________________________________</w:t>
      </w:r>
    </w:p>
    <w:bookmarkEnd w:id="1272"/>
    <w:bookmarkStart w:name="z1453" w:id="1273"/>
    <w:p>
      <w:pPr>
        <w:spacing w:after="0"/>
        <w:ind w:left="0"/>
        <w:jc w:val="both"/>
      </w:pPr>
      <w:r>
        <w:rPr>
          <w:rFonts w:ascii="Times New Roman"/>
          <w:b w:val="false"/>
          <w:i w:val="false"/>
          <w:color w:val="000000"/>
          <w:sz w:val="28"/>
        </w:rPr>
        <w:t xml:space="preserve">
                               </w:t>
      </w:r>
      <w:r>
        <w:rPr>
          <w:rFonts w:ascii="Times New Roman"/>
          <w:b w:val="false"/>
          <w:i/>
          <w:color w:val="000000"/>
          <w:sz w:val="28"/>
        </w:rPr>
        <w:t>(мекенжайы)</w:t>
      </w:r>
    </w:p>
    <w:bookmarkEnd w:id="1273"/>
    <w:bookmarkStart w:name="z1454" w:id="1274"/>
    <w:p>
      <w:pPr>
        <w:spacing w:after="0"/>
        <w:ind w:left="0"/>
        <w:jc w:val="both"/>
      </w:pPr>
      <w:r>
        <w:rPr>
          <w:rFonts w:ascii="Times New Roman"/>
          <w:b w:val="false"/>
          <w:i w:val="false"/>
          <w:color w:val="000000"/>
          <w:sz w:val="28"/>
        </w:rPr>
        <w:t>
      аттестаттауға қатысу үшін құжаттарды қабылдаудан бас тартады</w:t>
      </w:r>
    </w:p>
    <w:bookmarkEnd w:id="1274"/>
    <w:bookmarkStart w:name="z1455" w:id="1275"/>
    <w:p>
      <w:pPr>
        <w:spacing w:after="0"/>
        <w:ind w:left="0"/>
        <w:jc w:val="both"/>
      </w:pPr>
      <w:r>
        <w:rPr>
          <w:rFonts w:ascii="Times New Roman"/>
          <w:b w:val="false"/>
          <w:i w:val="false"/>
          <w:color w:val="000000"/>
          <w:sz w:val="28"/>
        </w:rPr>
        <w:t>
      ____________________________________________________________________</w:t>
      </w:r>
    </w:p>
    <w:bookmarkEnd w:id="1275"/>
    <w:bookmarkStart w:name="z1456" w:id="1276"/>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алушының Т.А.Ә.</w:t>
      </w:r>
      <w:r>
        <w:rPr>
          <w:rFonts w:ascii="Times New Roman"/>
          <w:b w:val="false"/>
          <w:i w:val="false"/>
          <w:color w:val="000000"/>
          <w:sz w:val="28"/>
        </w:rPr>
        <w:t xml:space="preserve"> (бар болған жағдайда) </w:t>
      </w:r>
      <w:r>
        <w:rPr>
          <w:rFonts w:ascii="Times New Roman"/>
          <w:b w:val="false"/>
          <w:i/>
          <w:color w:val="000000"/>
          <w:sz w:val="28"/>
        </w:rPr>
        <w:t>көрсету</w:t>
      </w:r>
      <w:r>
        <w:rPr>
          <w:rFonts w:ascii="Times New Roman"/>
          <w:b w:val="false"/>
          <w:i w:val="false"/>
          <w:color w:val="000000"/>
          <w:sz w:val="28"/>
        </w:rPr>
        <w:t>)</w:t>
      </w:r>
    </w:p>
    <w:bookmarkEnd w:id="1276"/>
    <w:bookmarkStart w:name="z1457" w:id="1277"/>
    <w:p>
      <w:pPr>
        <w:spacing w:after="0"/>
        <w:ind w:left="0"/>
        <w:jc w:val="both"/>
      </w:pPr>
      <w:r>
        <w:rPr>
          <w:rFonts w:ascii="Times New Roman"/>
          <w:b w:val="false"/>
          <w:i w:val="false"/>
          <w:color w:val="000000"/>
          <w:sz w:val="28"/>
        </w:rPr>
        <w:t>
      ____________________________________________________________________</w:t>
      </w:r>
    </w:p>
    <w:bookmarkEnd w:id="1277"/>
    <w:bookmarkStart w:name="z1458" w:id="1278"/>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bookmarkEnd w:id="1278"/>
    <w:bookmarkStart w:name="z1459" w:id="1279"/>
    <w:p>
      <w:pPr>
        <w:spacing w:after="0"/>
        <w:ind w:left="0"/>
        <w:jc w:val="both"/>
      </w:pPr>
      <w:r>
        <w:rPr>
          <w:rFonts w:ascii="Times New Roman"/>
          <w:b w:val="false"/>
          <w:i w:val="false"/>
          <w:color w:val="000000"/>
          <w:sz w:val="28"/>
        </w:rPr>
        <w:t>
      ____________________________________________________________________</w:t>
      </w:r>
    </w:p>
    <w:bookmarkEnd w:id="1279"/>
    <w:bookmarkStart w:name="z1460" w:id="1280"/>
    <w:p>
      <w:pPr>
        <w:spacing w:after="0"/>
        <w:ind w:left="0"/>
        <w:jc w:val="both"/>
      </w:pPr>
      <w:r>
        <w:rPr>
          <w:rFonts w:ascii="Times New Roman"/>
          <w:b w:val="false"/>
          <w:i w:val="false"/>
          <w:color w:val="000000"/>
          <w:sz w:val="28"/>
        </w:rPr>
        <w:t>
      құжаттардың болмауына / сәйкес келмеуіне байланысты, атап айтқанда:</w:t>
      </w:r>
    </w:p>
    <w:bookmarkEnd w:id="1280"/>
    <w:bookmarkStart w:name="z1461" w:id="1281"/>
    <w:p>
      <w:pPr>
        <w:spacing w:after="0"/>
        <w:ind w:left="0"/>
        <w:jc w:val="both"/>
      </w:pPr>
      <w:r>
        <w:rPr>
          <w:rFonts w:ascii="Times New Roman"/>
          <w:b w:val="false"/>
          <w:i w:val="false"/>
          <w:color w:val="000000"/>
          <w:sz w:val="28"/>
        </w:rPr>
        <w:t>
      1) ________________________________________________;</w:t>
      </w:r>
    </w:p>
    <w:bookmarkEnd w:id="1281"/>
    <w:bookmarkStart w:name="z1462" w:id="1282"/>
    <w:p>
      <w:pPr>
        <w:spacing w:after="0"/>
        <w:ind w:left="0"/>
        <w:jc w:val="both"/>
      </w:pPr>
      <w:r>
        <w:rPr>
          <w:rFonts w:ascii="Times New Roman"/>
          <w:b w:val="false"/>
          <w:i w:val="false"/>
          <w:color w:val="000000"/>
          <w:sz w:val="28"/>
        </w:rPr>
        <w:t>
      2) ________________________________________________;</w:t>
      </w:r>
    </w:p>
    <w:bookmarkEnd w:id="1282"/>
    <w:bookmarkStart w:name="z1463" w:id="1283"/>
    <w:p>
      <w:pPr>
        <w:spacing w:after="0"/>
        <w:ind w:left="0"/>
        <w:jc w:val="both"/>
      </w:pPr>
      <w:r>
        <w:rPr>
          <w:rFonts w:ascii="Times New Roman"/>
          <w:b w:val="false"/>
          <w:i w:val="false"/>
          <w:color w:val="000000"/>
          <w:sz w:val="28"/>
        </w:rPr>
        <w:t>
      3) ________________________________________________.</w:t>
      </w:r>
    </w:p>
    <w:bookmarkEnd w:id="1283"/>
    <w:bookmarkStart w:name="z1464" w:id="1284"/>
    <w:p>
      <w:pPr>
        <w:spacing w:after="0"/>
        <w:ind w:left="0"/>
        <w:jc w:val="both"/>
      </w:pPr>
      <w:r>
        <w:rPr>
          <w:rFonts w:ascii="Times New Roman"/>
          <w:b w:val="false"/>
          <w:i w:val="false"/>
          <w:color w:val="000000"/>
          <w:sz w:val="28"/>
        </w:rPr>
        <w:t>
      "____" __________20___ж.</w:t>
      </w:r>
    </w:p>
    <w:bookmarkEnd w:id="1284"/>
    <w:bookmarkStart w:name="z1465" w:id="1285"/>
    <w:p>
      <w:pPr>
        <w:spacing w:after="0"/>
        <w:ind w:left="0"/>
        <w:jc w:val="both"/>
      </w:pPr>
      <w:r>
        <w:rPr>
          <w:rFonts w:ascii="Times New Roman"/>
          <w:b w:val="false"/>
          <w:i w:val="false"/>
          <w:color w:val="000000"/>
          <w:sz w:val="28"/>
        </w:rPr>
        <w:t>
      Алды: ______________________________________________________________</w:t>
      </w:r>
    </w:p>
    <w:bookmarkEnd w:id="1285"/>
    <w:bookmarkStart w:name="z1466" w:id="1286"/>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алушының Т.А.Ә</w:t>
      </w:r>
      <w:r>
        <w:rPr>
          <w:rFonts w:ascii="Times New Roman"/>
          <w:b w:val="false"/>
          <w:i w:val="false"/>
          <w:color w:val="000000"/>
          <w:sz w:val="28"/>
        </w:rPr>
        <w:t>. (бар болған жағдайда)</w:t>
      </w:r>
    </w:p>
    <w:bookmarkEnd w:id="1286"/>
    <w:bookmarkStart w:name="z1467" w:id="1287"/>
    <w:p>
      <w:pPr>
        <w:spacing w:after="0"/>
        <w:ind w:left="0"/>
        <w:jc w:val="both"/>
      </w:pPr>
      <w:r>
        <w:rPr>
          <w:rFonts w:ascii="Times New Roman"/>
          <w:b w:val="false"/>
          <w:i w:val="false"/>
          <w:color w:val="000000"/>
          <w:sz w:val="28"/>
        </w:rPr>
        <w:t>
      "____" ___________20___ж. _____________ /қолы/</w:t>
      </w:r>
    </w:p>
    <w:bookmarkEnd w:id="1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14-қосымша</w:t>
            </w:r>
          </w:p>
        </w:tc>
      </w:tr>
    </w:tbl>
    <w:bookmarkStart w:name="z1469" w:id="1288"/>
    <w:p>
      <w:pPr>
        <w:spacing w:after="0"/>
        <w:ind w:left="0"/>
        <w:jc w:val="left"/>
      </w:pPr>
      <w:r>
        <w:rPr>
          <w:rFonts w:ascii="Times New Roman"/>
          <w:b/>
          <w:i w:val="false"/>
          <w:color w:val="000000"/>
        </w:rPr>
        <w:t xml:space="preserve"> Портфолионы қабылдау-тапсыру актісі</w:t>
      </w:r>
    </w:p>
    <w:bookmarkEnd w:id="1288"/>
    <w:bookmarkStart w:name="z1470" w:id="1289"/>
    <w:p>
      <w:pPr>
        <w:spacing w:after="0"/>
        <w:ind w:left="0"/>
        <w:jc w:val="both"/>
      </w:pPr>
      <w:r>
        <w:rPr>
          <w:rFonts w:ascii="Times New Roman"/>
          <w:b w:val="false"/>
          <w:i w:val="false"/>
          <w:color w:val="000000"/>
          <w:sz w:val="28"/>
        </w:rPr>
        <w:t>
      20__ жылғы "___"________</w:t>
      </w:r>
    </w:p>
    <w:bookmarkEnd w:id="1289"/>
    <w:bookmarkStart w:name="z1471" w:id="1290"/>
    <w:p>
      <w:pPr>
        <w:spacing w:after="0"/>
        <w:ind w:left="0"/>
        <w:jc w:val="both"/>
      </w:pPr>
      <w:r>
        <w:rPr>
          <w:rFonts w:ascii="Times New Roman"/>
          <w:b w:val="false"/>
          <w:i w:val="false"/>
          <w:color w:val="000000"/>
          <w:sz w:val="28"/>
        </w:rPr>
        <w:t xml:space="preserve">
      Біз, төменде қол қойғандар, Сараптамалық кеңестің Төрағасы </w:t>
      </w:r>
    </w:p>
    <w:bookmarkEnd w:id="1290"/>
    <w:bookmarkStart w:name="z1472" w:id="1291"/>
    <w:p>
      <w:pPr>
        <w:spacing w:after="0"/>
        <w:ind w:left="0"/>
        <w:jc w:val="both"/>
      </w:pPr>
      <w:r>
        <w:rPr>
          <w:rFonts w:ascii="Times New Roman"/>
          <w:b w:val="false"/>
          <w:i w:val="false"/>
          <w:color w:val="000000"/>
          <w:sz w:val="28"/>
        </w:rPr>
        <w:t>
      ____________________________________________________________________</w:t>
      </w:r>
    </w:p>
    <w:bookmarkEnd w:id="1291"/>
    <w:bookmarkStart w:name="z1473" w:id="1292"/>
    <w:p>
      <w:pPr>
        <w:spacing w:after="0"/>
        <w:ind w:left="0"/>
        <w:jc w:val="both"/>
      </w:pPr>
      <w:r>
        <w:rPr>
          <w:rFonts w:ascii="Times New Roman"/>
          <w:b w:val="false"/>
          <w:i w:val="false"/>
          <w:color w:val="000000"/>
          <w:sz w:val="28"/>
        </w:rPr>
        <w:t xml:space="preserve">
      (тиісті деңгей) (Т. А. Ә. </w:t>
      </w:r>
      <w:r>
        <w:rPr>
          <w:rFonts w:ascii="Times New Roman"/>
          <w:b w:val="false"/>
          <w:i/>
          <w:color w:val="000000"/>
          <w:sz w:val="28"/>
        </w:rPr>
        <w:t>(бар болса) көрсету)</w:t>
      </w:r>
    </w:p>
    <w:bookmarkEnd w:id="1292"/>
    <w:bookmarkStart w:name="z1474" w:id="1293"/>
    <w:p>
      <w:pPr>
        <w:spacing w:after="0"/>
        <w:ind w:left="0"/>
        <w:jc w:val="both"/>
      </w:pPr>
      <w:r>
        <w:rPr>
          <w:rFonts w:ascii="Times New Roman"/>
          <w:b w:val="false"/>
          <w:i w:val="false"/>
          <w:color w:val="000000"/>
          <w:sz w:val="28"/>
        </w:rPr>
        <w:t>
      бір жағынан және Комиссия төрағасы _______________ _____________</w:t>
      </w:r>
    </w:p>
    <w:bookmarkEnd w:id="1293"/>
    <w:bookmarkStart w:name="z1475" w:id="1294"/>
    <w:p>
      <w:pPr>
        <w:spacing w:after="0"/>
        <w:ind w:left="0"/>
        <w:jc w:val="both"/>
      </w:pPr>
      <w:r>
        <w:rPr>
          <w:rFonts w:ascii="Times New Roman"/>
          <w:b w:val="false"/>
          <w:i w:val="false"/>
          <w:color w:val="000000"/>
          <w:sz w:val="28"/>
        </w:rPr>
        <w:t>
      (тиісті деңгей) (Т. А. Ә. (бар болса) екінші жағынан, портфолионың (электрондық/ қағаз форматта) берілгені және қабылданғаны туралы акт жасадық:</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6" w:id="1295"/>
    <w:p>
      <w:pPr>
        <w:spacing w:after="0"/>
        <w:ind w:left="0"/>
        <w:jc w:val="both"/>
      </w:pPr>
      <w:r>
        <w:rPr>
          <w:rFonts w:ascii="Times New Roman"/>
          <w:b w:val="false"/>
          <w:i w:val="false"/>
          <w:color w:val="000000"/>
          <w:sz w:val="28"/>
        </w:rPr>
        <w:t>
      Тапсырды: ____________ __________________________________________</w:t>
      </w:r>
    </w:p>
    <w:bookmarkEnd w:id="1295"/>
    <w:bookmarkStart w:name="z1477" w:id="1296"/>
    <w:p>
      <w:pPr>
        <w:spacing w:after="0"/>
        <w:ind w:left="0"/>
        <w:jc w:val="both"/>
      </w:pPr>
      <w:r>
        <w:rPr>
          <w:rFonts w:ascii="Times New Roman"/>
          <w:b w:val="false"/>
          <w:i w:val="false"/>
          <w:color w:val="000000"/>
          <w:sz w:val="28"/>
        </w:rPr>
        <w:t xml:space="preserve">
      Комиссияның төрағасы </w:t>
      </w:r>
      <w:r>
        <w:rPr>
          <w:rFonts w:ascii="Times New Roman"/>
          <w:b w:val="false"/>
          <w:i/>
          <w:color w:val="000000"/>
          <w:sz w:val="28"/>
        </w:rPr>
        <w:t>(қолы) (Т. А. Ә. (бар болса)</w:t>
      </w:r>
    </w:p>
    <w:bookmarkEnd w:id="1296"/>
    <w:bookmarkStart w:name="z1478" w:id="1297"/>
    <w:p>
      <w:pPr>
        <w:spacing w:after="0"/>
        <w:ind w:left="0"/>
        <w:jc w:val="both"/>
      </w:pPr>
      <w:r>
        <w:rPr>
          <w:rFonts w:ascii="Times New Roman"/>
          <w:b w:val="false"/>
          <w:i w:val="false"/>
          <w:color w:val="000000"/>
          <w:sz w:val="28"/>
        </w:rPr>
        <w:t>
      Қабылдады: _______________ ______________________________________</w:t>
      </w:r>
    </w:p>
    <w:bookmarkEnd w:id="1297"/>
    <w:bookmarkStart w:name="z1479" w:id="1298"/>
    <w:p>
      <w:pPr>
        <w:spacing w:after="0"/>
        <w:ind w:left="0"/>
        <w:jc w:val="both"/>
      </w:pPr>
      <w:r>
        <w:rPr>
          <w:rFonts w:ascii="Times New Roman"/>
          <w:b w:val="false"/>
          <w:i w:val="false"/>
          <w:color w:val="000000"/>
          <w:sz w:val="28"/>
        </w:rPr>
        <w:t xml:space="preserve">
      Сараптама комиссиясының төрағасы </w:t>
      </w:r>
      <w:r>
        <w:rPr>
          <w:rFonts w:ascii="Times New Roman"/>
          <w:b w:val="false"/>
          <w:i/>
          <w:color w:val="000000"/>
          <w:sz w:val="28"/>
        </w:rPr>
        <w:t>(қолы) (Т. А. Ә. (бар болса)</w:t>
      </w:r>
    </w:p>
    <w:bookmarkEnd w:id="1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15-қосымша</w:t>
            </w:r>
          </w:p>
        </w:tc>
      </w:tr>
    </w:tbl>
    <w:bookmarkStart w:name="z1481" w:id="1299"/>
    <w:p>
      <w:pPr>
        <w:spacing w:after="0"/>
        <w:ind w:left="0"/>
        <w:jc w:val="left"/>
      </w:pPr>
      <w:r>
        <w:rPr>
          <w:rFonts w:ascii="Times New Roman"/>
          <w:b/>
          <w:i w:val="false"/>
          <w:color w:val="000000"/>
        </w:rPr>
        <w:t xml:space="preserve"> Педагогтердің материалдарын (портфолионы) бағалау парағы</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 </w:t>
            </w:r>
            <w:r>
              <w:rPr>
                <w:rFonts w:ascii="Times New Roman"/>
                <w:b w:val="false"/>
                <w:i/>
                <w:color w:val="000000"/>
                <w:sz w:val="20"/>
              </w:rPr>
              <w:t>(динамика)</w:t>
            </w:r>
            <w:r>
              <w:rPr>
                <w:rFonts w:ascii="Times New Roman"/>
                <w:b w:val="false"/>
                <w:i w:val="false"/>
                <w:color w:val="000000"/>
                <w:sz w:val="20"/>
              </w:rPr>
              <w:t xml:space="preserve">/ Білім беру бағдарламасын меңгеру динамикасы </w:t>
            </w:r>
            <w:r>
              <w:rPr>
                <w:rFonts w:ascii="Times New Roman"/>
                <w:b w:val="false"/>
                <w:i/>
                <w:color w:val="000000"/>
                <w:sz w:val="20"/>
              </w:rPr>
              <w:t>(тәлімгерлерді ұйымдастырушы педагогтерді, АӘТД -ұйымдастырушы педагогтерді, педагог- психологтарды, психологтарды, әлеуметтік педагогтерді, педагог-</w:t>
            </w:r>
            <w:r>
              <w:rPr>
                <w:rFonts w:ascii="Times New Roman"/>
                <w:b w:val="false"/>
                <w:i/>
                <w:color w:val="000000"/>
                <w:sz w:val="20"/>
              </w:rPr>
              <w:t>ассистенттер ді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нәтижелерді талдау бойынша қорытындылары бар сапа мониторингі, салыстырмалы кестелер/диагностикалық құралдарға сәйкес </w:t>
            </w:r>
            <w:r>
              <w:rPr>
                <w:rFonts w:ascii="Times New Roman"/>
                <w:b w:val="false"/>
                <w:i/>
                <w:color w:val="000000"/>
                <w:sz w:val="20"/>
              </w:rPr>
              <w:t>(білім беру ұйымының мөрімен және басшының қолымен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300"/>
          <w:p>
            <w:pPr>
              <w:spacing w:after="20"/>
              <w:ind w:left="20"/>
              <w:jc w:val="both"/>
            </w:pPr>
            <w:r>
              <w:rPr>
                <w:rFonts w:ascii="Times New Roman"/>
                <w:b w:val="false"/>
                <w:i w:val="false"/>
                <w:color w:val="000000"/>
                <w:sz w:val="20"/>
              </w:rPr>
              <w:t>
тұрақсыз динамика</w:t>
            </w:r>
          </w:p>
          <w:bookmarkEnd w:id="1300"/>
          <w:p>
            <w:pPr>
              <w:spacing w:after="20"/>
              <w:ind w:left="20"/>
              <w:jc w:val="both"/>
            </w:pPr>
            <w:r>
              <w:rPr>
                <w:rFonts w:ascii="Times New Roman"/>
                <w:b w:val="false"/>
                <w:i w:val="false"/>
                <w:color w:val="000000"/>
                <w:sz w:val="20"/>
              </w:rPr>
              <w:t>
</w:t>
            </w:r>
            <w:r>
              <w:rPr>
                <w:rFonts w:ascii="Times New Roman"/>
                <w:b w:val="false"/>
                <w:i/>
                <w:color w:val="000000"/>
                <w:sz w:val="20"/>
              </w:rPr>
              <w:t>3 жыл</w:t>
            </w:r>
            <w:r>
              <w:rPr>
                <w:rFonts w:ascii="Times New Roman"/>
                <w:b w:val="false"/>
                <w:i w:val="false"/>
                <w:color w:val="000000"/>
                <w:sz w:val="20"/>
              </w:rPr>
              <w:t xml:space="preserve">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w:t>
            </w:r>
            <w:r>
              <w:rPr>
                <w:rFonts w:ascii="Times New Roman"/>
                <w:b w:val="false"/>
                <w:i w:val="false"/>
                <w:color w:val="000000"/>
                <w:sz w:val="20"/>
              </w:rPr>
              <w:t xml:space="preserve"> бойы бір деңгейде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да көп % өсу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компонентін іске асыру қорытындылары бойынша мүмкіндігі шектеулі балаларда дағдылардың қалыптасу динамикасы </w:t>
            </w:r>
            <w:r>
              <w:rPr>
                <w:rFonts w:ascii="Times New Roman"/>
                <w:b w:val="false"/>
                <w:i/>
                <w:color w:val="000000"/>
                <w:sz w:val="20"/>
              </w:rPr>
              <w:t>(ПМПК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301"/>
          <w:p>
            <w:pPr>
              <w:spacing w:after="20"/>
              <w:ind w:left="20"/>
              <w:jc w:val="both"/>
            </w:pPr>
            <w:r>
              <w:rPr>
                <w:rFonts w:ascii="Times New Roman"/>
                <w:b w:val="false"/>
                <w:i w:val="false"/>
                <w:color w:val="000000"/>
                <w:sz w:val="20"/>
              </w:rPr>
              <w:t>
Оқыту сапасы</w:t>
            </w:r>
          </w:p>
          <w:bookmarkEnd w:id="1301"/>
          <w:p>
            <w:pPr>
              <w:spacing w:after="20"/>
              <w:ind w:left="20"/>
              <w:jc w:val="both"/>
            </w:pPr>
            <w:r>
              <w:rPr>
                <w:rFonts w:ascii="Times New Roman"/>
                <w:b w:val="false"/>
                <w:i w:val="false"/>
                <w:color w:val="000000"/>
                <w:sz w:val="20"/>
              </w:rPr>
              <w:t>
(ұйымдастыру, өткізу)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302"/>
          <w:p>
            <w:pPr>
              <w:spacing w:after="20"/>
              <w:ind w:left="20"/>
              <w:jc w:val="both"/>
            </w:pPr>
            <w:r>
              <w:rPr>
                <w:rFonts w:ascii="Times New Roman"/>
                <w:b w:val="false"/>
                <w:i w:val="false"/>
                <w:color w:val="000000"/>
                <w:sz w:val="20"/>
              </w:rPr>
              <w:t>
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тиісті деңгейдегі аттестаттау комиссиясының (сараптама кеңесінің) мүшесі - соңғы оқу жылында </w:t>
            </w:r>
            <w:r>
              <w:rPr>
                <w:rFonts w:ascii="Times New Roman"/>
                <w:b w:val="false"/>
                <w:i/>
                <w:color w:val="000000"/>
                <w:sz w:val="20"/>
              </w:rPr>
              <w:t>(кемінде бір рет)</w:t>
            </w:r>
          </w:p>
          <w:p>
            <w:pPr>
              <w:spacing w:after="20"/>
              <w:ind w:left="20"/>
              <w:jc w:val="both"/>
            </w:pPr>
            <w:r>
              <w:rPr>
                <w:rFonts w:ascii="Times New Roman"/>
                <w:b w:val="false"/>
                <w:i w:val="false"/>
                <w:color w:val="000000"/>
                <w:sz w:val="20"/>
              </w:rPr>
              <w:t>
</w:t>
            </w:r>
            <w:r>
              <w:rPr>
                <w:rFonts w:ascii="Times New Roman"/>
                <w:b w:val="false"/>
                <w:i/>
                <w:color w:val="000000"/>
                <w:sz w:val="20"/>
              </w:rPr>
              <w:t>(бақылау парағы 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Бақылаулар саны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грамотаның, алғыс хаттың көшірмелері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303"/>
          <w:p>
            <w:pPr>
              <w:spacing w:after="20"/>
              <w:ind w:left="20"/>
              <w:jc w:val="both"/>
            </w:pPr>
            <w:r>
              <w:rPr>
                <w:rFonts w:ascii="Times New Roman"/>
                <w:b w:val="false"/>
                <w:i w:val="false"/>
                <w:color w:val="000000"/>
                <w:sz w:val="20"/>
              </w:rPr>
              <w:t xml:space="preserve">
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Pr>
                <w:rFonts w:ascii="Times New Roman"/>
                <w:b w:val="false"/>
                <w:i/>
                <w:color w:val="000000"/>
                <w:sz w:val="20"/>
              </w:rPr>
              <w:t>(тиісті деңгейдегі)</w:t>
            </w:r>
            <w:r>
              <w:rPr>
                <w:rFonts w:ascii="Times New Roman"/>
                <w:b w:val="false"/>
                <w:i w:val="false"/>
                <w:color w:val="000000"/>
                <w:sz w:val="20"/>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bookmarkEnd w:id="1303"/>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xml:space="preserve">: тәлімгерлер ұйымдастырушы педагогтер, АӘТД -ұйымдастырушы </w:t>
            </w:r>
            <w:r>
              <w:rPr>
                <w:rFonts w:ascii="Times New Roman"/>
                <w:b w:val="false"/>
                <w:i/>
                <w:color w:val="000000"/>
                <w:sz w:val="20"/>
              </w:rPr>
              <w:t>педагогтер, педагог- психологтар, психологтар, әлеуметтік педагогтер, мүмкіндігі шектеулі балалармен жұмыс істейтін педагогтер үшін,</w:t>
            </w:r>
          </w:p>
          <w:p>
            <w:pPr>
              <w:spacing w:after="20"/>
              <w:ind w:left="20"/>
              <w:jc w:val="both"/>
            </w:pPr>
            <w:r>
              <w:rPr>
                <w:rFonts w:ascii="Times New Roman"/>
                <w:b w:val="false"/>
                <w:i w:val="false"/>
                <w:color w:val="000000"/>
                <w:sz w:val="20"/>
              </w:rPr>
              <w:t>
</w:t>
            </w:r>
            <w:r>
              <w:rPr>
                <w:rFonts w:ascii="Times New Roman"/>
                <w:b w:val="false"/>
                <w:i/>
                <w:color w:val="000000"/>
                <w:sz w:val="20"/>
              </w:rPr>
              <w:t>білім беру ұйымдарының бөлім меңгерушілері, білім беру ұйымдарының әдіскерлері үшін - бар болса</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егер жеңімпаз/ жүлдегер болса, санына 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304"/>
          <w:p>
            <w:pPr>
              <w:spacing w:after="20"/>
              <w:ind w:left="20"/>
              <w:jc w:val="both"/>
            </w:pPr>
            <w:r>
              <w:rPr>
                <w:rFonts w:ascii="Times New Roman"/>
                <w:b w:val="false"/>
                <w:i w:val="false"/>
                <w:color w:val="000000"/>
                <w:sz w:val="20"/>
              </w:rPr>
              <w:t>
облыс</w:t>
            </w:r>
          </w:p>
          <w:bookmarkEnd w:id="1304"/>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305"/>
          <w:p>
            <w:pPr>
              <w:spacing w:after="20"/>
              <w:ind w:left="20"/>
              <w:jc w:val="both"/>
            </w:pPr>
            <w:r>
              <w:rPr>
                <w:rFonts w:ascii="Times New Roman"/>
                <w:b w:val="false"/>
                <w:i w:val="false"/>
                <w:color w:val="000000"/>
                <w:sz w:val="20"/>
              </w:rPr>
              <w:t xml:space="preserve">
Уәкілетті орган бекіткен тізбеге немесе білім беруді басқару органының </w:t>
            </w:r>
            <w:r>
              <w:rPr>
                <w:rFonts w:ascii="Times New Roman"/>
                <w:b w:val="false"/>
                <w:i/>
                <w:color w:val="000000"/>
                <w:sz w:val="20"/>
              </w:rPr>
              <w:t>(тиісті деңгейдегі)</w:t>
            </w:r>
            <w:r>
              <w:rPr>
                <w:rFonts w:ascii="Times New Roman"/>
                <w:b w:val="false"/>
                <w:i w:val="false"/>
                <w:color w:val="000000"/>
                <w:sz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bookmarkEnd w:id="1305"/>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color w:val="000000"/>
                <w:sz w:val="20"/>
              </w:rPr>
              <w:t>1</w:t>
            </w:r>
            <w:r>
              <w:rPr>
                <w:rFonts w:ascii="Times New Roman"/>
                <w:b w:val="false"/>
                <w:i/>
                <w:color w:val="000000"/>
                <w:sz w:val="20"/>
              </w:rPr>
              <w:t>: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2</w:t>
            </w:r>
            <w:r>
              <w:rPr>
                <w:rFonts w:ascii="Times New Roman"/>
                <w:b w:val="false"/>
                <w:i/>
                <w:color w:val="000000"/>
                <w:sz w:val="20"/>
              </w:rPr>
              <w:t>: егер жеңімпаз/ жүлдегер</w:t>
            </w:r>
            <w:r>
              <w:rPr>
                <w:rFonts w:ascii="Times New Roman"/>
                <w:b w:val="false"/>
                <w:i w:val="false"/>
                <w:color w:val="000000"/>
                <w:sz w:val="20"/>
              </w:rPr>
              <w:t xml:space="preserve"> </w:t>
            </w:r>
            <w:r>
              <w:rPr>
                <w:rFonts w:ascii="Times New Roman"/>
                <w:b w:val="false"/>
                <w:i/>
                <w:color w:val="000000"/>
                <w:sz w:val="20"/>
              </w:rPr>
              <w:t xml:space="preserve">болса, санына </w:t>
            </w:r>
            <w:r>
              <w:rPr>
                <w:rFonts w:ascii="Times New Roman"/>
                <w:b w:val="false"/>
                <w:i/>
                <w:color w:val="000000"/>
                <w:sz w:val="20"/>
              </w:rPr>
              <w:t>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306"/>
          <w:p>
            <w:pPr>
              <w:spacing w:after="20"/>
              <w:ind w:left="20"/>
              <w:jc w:val="both"/>
            </w:pPr>
            <w:r>
              <w:rPr>
                <w:rFonts w:ascii="Times New Roman"/>
                <w:b w:val="false"/>
                <w:i w:val="false"/>
                <w:color w:val="000000"/>
                <w:sz w:val="20"/>
              </w:rPr>
              <w:t>
облыс</w:t>
            </w:r>
          </w:p>
          <w:bookmarkEnd w:id="1306"/>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жинақтау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материалдар негізінде тәжірибені тарату ұсынылған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307"/>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bookmarkEnd w:id="1307"/>
          <w:p>
            <w:pPr>
              <w:spacing w:after="20"/>
              <w:ind w:left="20"/>
              <w:jc w:val="both"/>
            </w:pPr>
            <w:r>
              <w:rPr>
                <w:rFonts w:ascii="Times New Roman"/>
                <w:b w:val="false"/>
                <w:i w:val="false"/>
                <w:color w:val="000000"/>
                <w:sz w:val="20"/>
              </w:rPr>
              <w:t>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және астана) </w:t>
            </w:r>
            <w:r>
              <w:rPr>
                <w:rFonts w:ascii="Times New Roman"/>
                <w:b w:val="false"/>
                <w:i/>
                <w:color w:val="000000"/>
                <w:sz w:val="20"/>
              </w:rPr>
              <w:t>(кем дегенде 3 аудан (қаланы)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308"/>
          <w:p>
            <w:pPr>
              <w:spacing w:after="20"/>
              <w:ind w:left="20"/>
              <w:jc w:val="both"/>
            </w:pPr>
            <w:r>
              <w:rPr>
                <w:rFonts w:ascii="Times New Roman"/>
                <w:b w:val="false"/>
                <w:i w:val="false"/>
                <w:color w:val="000000"/>
                <w:sz w:val="20"/>
              </w:rPr>
              <w:t>
республикалық</w:t>
            </w:r>
          </w:p>
          <w:bookmarkEnd w:id="1308"/>
          <w:p>
            <w:pPr>
              <w:spacing w:after="20"/>
              <w:ind w:left="20"/>
              <w:jc w:val="both"/>
            </w:pPr>
            <w:r>
              <w:rPr>
                <w:rFonts w:ascii="Times New Roman"/>
                <w:b w:val="false"/>
                <w:i w:val="false"/>
                <w:color w:val="000000"/>
                <w:sz w:val="20"/>
              </w:rPr>
              <w:t>
</w:t>
            </w:r>
            <w:r>
              <w:rPr>
                <w:rFonts w:ascii="Times New Roman"/>
                <w:b w:val="false"/>
                <w:i/>
                <w:color w:val="000000"/>
                <w:sz w:val="20"/>
              </w:rPr>
              <w:t>(кем дегенде</w:t>
            </w:r>
          </w:p>
          <w:p>
            <w:pPr>
              <w:spacing w:after="20"/>
              <w:ind w:left="20"/>
              <w:jc w:val="both"/>
            </w:pPr>
            <w:r>
              <w:rPr>
                <w:rFonts w:ascii="Times New Roman"/>
                <w:b w:val="false"/>
                <w:i w:val="false"/>
                <w:color w:val="000000"/>
                <w:sz w:val="20"/>
              </w:rPr>
              <w:t>
</w:t>
            </w:r>
            <w:r>
              <w:rPr>
                <w:rFonts w:ascii="Times New Roman"/>
                <w:b w:val="false"/>
                <w:i/>
                <w:color w:val="000000"/>
                <w:sz w:val="20"/>
              </w:rPr>
              <w:t>3 облысты) қамту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 үшін 2 ұпай)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 үшін 3 ұпай)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тренингтерде, шеберлік сыныптарында, біліктілікті арттыру курстарында сөз сөйлеу және т.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309"/>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бағдарлама (бағдарламаның көшірмесі) </w:t>
            </w:r>
            <w:r>
              <w:rPr>
                <w:rFonts w:ascii="Times New Roman"/>
                <w:b w:val="false"/>
                <w:i/>
                <w:color w:val="000000"/>
                <w:sz w:val="20"/>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p>
          <w:bookmarkEnd w:id="1309"/>
          <w:p>
            <w:pPr>
              <w:spacing w:after="20"/>
              <w:ind w:left="20"/>
              <w:jc w:val="both"/>
            </w:pPr>
            <w:r>
              <w:rPr>
                <w:rFonts w:ascii="Times New Roman"/>
                <w:b w:val="false"/>
                <w:i w:val="false"/>
                <w:color w:val="000000"/>
                <w:sz w:val="20"/>
              </w:rPr>
              <w:t>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310"/>
          <w:p>
            <w:pPr>
              <w:spacing w:after="20"/>
              <w:ind w:left="20"/>
              <w:jc w:val="both"/>
            </w:pPr>
            <w:r>
              <w:rPr>
                <w:rFonts w:ascii="Times New Roman"/>
                <w:b w:val="false"/>
                <w:i w:val="false"/>
                <w:color w:val="000000"/>
                <w:sz w:val="20"/>
              </w:rPr>
              <w:t>
облыс</w:t>
            </w:r>
          </w:p>
          <w:bookmarkEnd w:id="1310"/>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311"/>
          <w:p>
            <w:pPr>
              <w:spacing w:after="20"/>
              <w:ind w:left="20"/>
              <w:jc w:val="both"/>
            </w:pPr>
            <w:r>
              <w:rPr>
                <w:rFonts w:ascii="Times New Roman"/>
                <w:b w:val="false"/>
                <w:i w:val="false"/>
                <w:color w:val="000000"/>
                <w:sz w:val="20"/>
              </w:rPr>
              <w:t xml:space="preserve">
Зерттеу қызметі (тәжірибені зерттеу) негізінде баспасөздегі жарияланым </w:t>
            </w:r>
          </w:p>
          <w:bookmarkEnd w:id="1311"/>
          <w:p>
            <w:pPr>
              <w:spacing w:after="20"/>
              <w:ind w:left="20"/>
              <w:jc w:val="both"/>
            </w:pPr>
            <w:r>
              <w:rPr>
                <w:rFonts w:ascii="Times New Roman"/>
                <w:b w:val="false"/>
                <w:i w:val="false"/>
                <w:color w:val="000000"/>
                <w:sz w:val="20"/>
              </w:rPr>
              <w:t>
</w:t>
            </w:r>
            <w:r>
              <w:rPr>
                <w:rFonts w:ascii="Times New Roman"/>
                <w:b w:val="false"/>
                <w:i/>
                <w:color w:val="000000"/>
                <w:sz w:val="20"/>
              </w:rPr>
              <w:t>Ескертпе: бірлескен авторлық жағдайда көрсеткіш бойынша 2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312"/>
          <w:p>
            <w:pPr>
              <w:spacing w:after="20"/>
              <w:ind w:left="20"/>
              <w:jc w:val="both"/>
            </w:pPr>
            <w:r>
              <w:rPr>
                <w:rFonts w:ascii="Times New Roman"/>
                <w:b w:val="false"/>
                <w:i w:val="false"/>
                <w:color w:val="000000"/>
                <w:sz w:val="20"/>
              </w:rPr>
              <w:t>
Балаларды ерте дамыту институтынд, ҚР ОАМ РҚББОӘО, Ыбырай Алтынсарин атындағы Ұлттық білім академиясы</w:t>
            </w:r>
          </w:p>
          <w:bookmarkEnd w:id="1312"/>
          <w:p>
            <w:pPr>
              <w:spacing w:after="20"/>
              <w:ind w:left="20"/>
              <w:jc w:val="both"/>
            </w:pPr>
            <w:r>
              <w:rPr>
                <w:rFonts w:ascii="Times New Roman"/>
                <w:b w:val="false"/>
                <w:i w:val="false"/>
                <w:color w:val="000000"/>
                <w:sz w:val="20"/>
              </w:rPr>
              <w:t>
ның басылымында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313"/>
          <w:p>
            <w:pPr>
              <w:spacing w:after="20"/>
              <w:ind w:left="20"/>
              <w:jc w:val="both"/>
            </w:pPr>
            <w:r>
              <w:rPr>
                <w:rFonts w:ascii="Times New Roman"/>
                <w:b w:val="false"/>
                <w:i w:val="false"/>
                <w:color w:val="000000"/>
                <w:sz w:val="20"/>
              </w:rPr>
              <w:t>
ҚР ОАМ РҚББОӘО, ЖБССҚЕК</w:t>
            </w:r>
          </w:p>
          <w:bookmarkEnd w:id="1313"/>
          <w:p>
            <w:pPr>
              <w:spacing w:after="20"/>
              <w:ind w:left="20"/>
              <w:jc w:val="both"/>
            </w:pPr>
            <w:r>
              <w:rPr>
                <w:rFonts w:ascii="Times New Roman"/>
                <w:b w:val="false"/>
                <w:i w:val="false"/>
                <w:color w:val="000000"/>
                <w:sz w:val="20"/>
              </w:rPr>
              <w:t>
ұсынған басылымда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(сараптамалық, жұмыс) топтарға, жобаларға қатысу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(білім беру ұйымының, білім беруді басқару органының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оқу-әдістемелік материалдар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314"/>
          <w:p>
            <w:pPr>
              <w:spacing w:after="20"/>
              <w:ind w:left="20"/>
              <w:jc w:val="both"/>
            </w:pPr>
            <w:r>
              <w:rPr>
                <w:rFonts w:ascii="Times New Roman"/>
                <w:b w:val="false"/>
                <w:i w:val="false"/>
                <w:color w:val="000000"/>
                <w:sz w:val="20"/>
              </w:rPr>
              <w:t>
ауданның/</w:t>
            </w:r>
          </w:p>
          <w:bookmarkEnd w:id="1314"/>
          <w:p>
            <w:pPr>
              <w:spacing w:after="20"/>
              <w:ind w:left="20"/>
              <w:jc w:val="both"/>
            </w:pPr>
            <w:r>
              <w:rPr>
                <w:rFonts w:ascii="Times New Roman"/>
                <w:b w:val="false"/>
                <w:i w:val="false"/>
                <w:color w:val="000000"/>
                <w:sz w:val="20"/>
              </w:rPr>
              <w:t>
қаланың білім бөлімінің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315"/>
          <w:p>
            <w:pPr>
              <w:spacing w:after="20"/>
              <w:ind w:left="20"/>
              <w:jc w:val="both"/>
            </w:pPr>
            <w:r>
              <w:rPr>
                <w:rFonts w:ascii="Times New Roman"/>
                <w:b w:val="false"/>
                <w:i w:val="false"/>
                <w:color w:val="000000"/>
                <w:sz w:val="20"/>
              </w:rPr>
              <w:t>
білім басқармасы</w:t>
            </w:r>
          </w:p>
          <w:bookmarkEnd w:id="1315"/>
          <w:p>
            <w:pPr>
              <w:spacing w:after="20"/>
              <w:ind w:left="20"/>
              <w:jc w:val="both"/>
            </w:pPr>
            <w:r>
              <w:rPr>
                <w:rFonts w:ascii="Times New Roman"/>
                <w:b w:val="false"/>
                <w:i w:val="false"/>
                <w:color w:val="000000"/>
                <w:sz w:val="20"/>
              </w:rPr>
              <w:t>
ның жанындағы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арттыру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органмен келісілген білім беру бағдарламалары бойынша біліктілікті арттыру курстары </w:t>
            </w:r>
            <w:r>
              <w:rPr>
                <w:rFonts w:ascii="Times New Roman"/>
                <w:b w:val="false"/>
                <w:i/>
                <w:color w:val="000000"/>
                <w:sz w:val="20"/>
              </w:rPr>
              <w:t>(жалпы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көшірмесі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қосымша және арнайы білім беру ұйымдары үшін, әдістемелік кабинеттің (орталықтың) әдіскерлері үшін </w:t>
            </w:r>
            <w:r>
              <w:rPr>
                <w:rFonts w:ascii="Times New Roman"/>
                <w:b w:val="false"/>
                <w:i/>
                <w:color w:val="000000"/>
                <w:sz w:val="20"/>
              </w:rPr>
              <w:t>(жалпы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және одан да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316"/>
          <w:p>
            <w:pPr>
              <w:spacing w:after="20"/>
              <w:ind w:left="20"/>
              <w:jc w:val="both"/>
            </w:pPr>
            <w:r>
              <w:rPr>
                <w:rFonts w:ascii="Times New Roman"/>
                <w:b w:val="false"/>
                <w:i w:val="false"/>
                <w:color w:val="000000"/>
                <w:sz w:val="20"/>
              </w:rPr>
              <w:t>
</w:t>
            </w:r>
            <w:r>
              <w:rPr>
                <w:rFonts w:ascii="Times New Roman"/>
                <w:b w:val="false"/>
                <w:i/>
                <w:color w:val="000000"/>
                <w:sz w:val="20"/>
              </w:rPr>
              <w:t>тәлімгерлер ұйымдастырушы</w:t>
            </w:r>
            <w:r>
              <w:rPr>
                <w:rFonts w:ascii="Times New Roman"/>
                <w:b w:val="false"/>
                <w:i w:val="false"/>
                <w:color w:val="000000"/>
                <w:sz w:val="20"/>
              </w:rPr>
              <w:t xml:space="preserve"> </w:t>
            </w:r>
            <w:r>
              <w:rPr>
                <w:rFonts w:ascii="Times New Roman"/>
                <w:b w:val="false"/>
                <w:i/>
                <w:color w:val="000000"/>
                <w:sz w:val="20"/>
              </w:rPr>
              <w:t>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w:t>
            </w:r>
          </w:p>
          <w:bookmarkEnd w:id="1316"/>
          <w:p>
            <w:pPr>
              <w:spacing w:after="20"/>
              <w:ind w:left="20"/>
              <w:jc w:val="both"/>
            </w:pPr>
            <w:r>
              <w:rPr>
                <w:rFonts w:ascii="Times New Roman"/>
                <w:b w:val="false"/>
                <w:i w:val="false"/>
                <w:color w:val="000000"/>
                <w:sz w:val="20"/>
              </w:rPr>
              <w:t>
</w:t>
            </w:r>
            <w:r>
              <w:rPr>
                <w:rFonts w:ascii="Times New Roman"/>
                <w:b w:val="false"/>
                <w:i/>
                <w:color w:val="000000"/>
                <w:sz w:val="20"/>
              </w:rPr>
              <w:t>білім беру ұйымдарының бөлім меңгерушілері, білім беру ұйымдарының әдіскерлері-бар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ПМПК педагогтері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жетекшілер мен кураторлар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нәтижелерді талдау бойынша қорытындылармен тәрбие жұмысының мониторингі, салыстырмалы кестелер / диагностикалық құралдарға сәйкес (білім беру ұйымының мөрімен және басшының қолымен расталады)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317"/>
          <w:p>
            <w:pPr>
              <w:spacing w:after="20"/>
              <w:ind w:left="20"/>
              <w:jc w:val="both"/>
            </w:pPr>
            <w:r>
              <w:rPr>
                <w:rFonts w:ascii="Times New Roman"/>
                <w:b w:val="false"/>
                <w:i w:val="false"/>
                <w:color w:val="000000"/>
                <w:sz w:val="20"/>
              </w:rPr>
              <w:t>
Ұсыныстар:</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__________________________</w:t>
            </w:r>
          </w:p>
        </w:tc>
      </w:tr>
    </w:tbl>
    <w:bookmarkStart w:name="z1506" w:id="1318"/>
    <w:p>
      <w:pPr>
        <w:spacing w:after="0"/>
        <w:ind w:left="0"/>
        <w:jc w:val="both"/>
      </w:pPr>
      <w:r>
        <w:rPr>
          <w:rFonts w:ascii="Times New Roman"/>
          <w:b w:val="false"/>
          <w:i w:val="false"/>
          <w:color w:val="000000"/>
          <w:sz w:val="28"/>
        </w:rPr>
        <w:t>
      "____" ____________ 20_____ ж ______________________________________</w:t>
      </w:r>
      <w:r>
        <w:rPr>
          <w:rFonts w:ascii="Times New Roman"/>
          <w:b w:val="false"/>
          <w:i w:val="false"/>
          <w:color w:val="000000"/>
          <w:sz w:val="28"/>
        </w:rPr>
        <w:t>Қолы</w:t>
      </w:r>
    </w:p>
    <w:bookmarkEnd w:id="1318"/>
    <w:bookmarkStart w:name="z1508" w:id="1319"/>
    <w:p>
      <w:pPr>
        <w:spacing w:after="0"/>
        <w:ind w:left="0"/>
        <w:jc w:val="both"/>
      </w:pPr>
      <w:r>
        <w:rPr>
          <w:rFonts w:ascii="Times New Roman"/>
          <w:b w:val="false"/>
          <w:i w:val="false"/>
          <w:color w:val="000000"/>
          <w:sz w:val="28"/>
        </w:rPr>
        <w:t xml:space="preserve">
      </w:t>
      </w:r>
      <w:r>
        <w:rPr>
          <w:rFonts w:ascii="Times New Roman"/>
          <w:b w:val="false"/>
          <w:i/>
          <w:color w:val="000000"/>
          <w:sz w:val="28"/>
        </w:rPr>
        <w:t>Эксперттің (комиссия мүшесінің) толық аты-жөні</w:t>
      </w:r>
    </w:p>
    <w:bookmarkEnd w:id="1319"/>
    <w:bookmarkStart w:name="z1509" w:id="1320"/>
    <w:p>
      <w:pPr>
        <w:spacing w:after="0"/>
        <w:ind w:left="0"/>
        <w:jc w:val="left"/>
      </w:pPr>
      <w:r>
        <w:rPr>
          <w:rFonts w:ascii="Times New Roman"/>
          <w:b/>
          <w:i w:val="false"/>
          <w:color w:val="000000"/>
        </w:rPr>
        <w:t xml:space="preserve"> Бөлім меңгерушісінің, білім беру ұйымы әдіскерінің, әдістемелік кабинет (орталық) әдіскерінің материалдарын (портфолиосын) бағалау парағы</w:t>
      </w:r>
    </w:p>
    <w:bookmarkEnd w:id="1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қолдаудың тиімділігі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w:t>
            </w:r>
            <w:r>
              <w:rPr>
                <w:rFonts w:ascii="Times New Roman"/>
                <w:b w:val="false"/>
                <w:i/>
                <w:color w:val="000000"/>
                <w:sz w:val="20"/>
              </w:rPr>
              <w:t>(оқуды, ұйымдастырылған қызметті, іс-шараны)</w:t>
            </w:r>
            <w:r>
              <w:rPr>
                <w:rFonts w:ascii="Times New Roman"/>
                <w:b w:val="false"/>
                <w:i w:val="false"/>
                <w:color w:val="000000"/>
                <w:sz w:val="20"/>
              </w:rPr>
              <w:t xml:space="preserve"> бақылау бойынша сындарлы кері байланыс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оқу жылындағы сабақты (оқуды, ұйымдастырылған қызметті, іс-шараны) бағалау парақтарының болуы </w:t>
            </w:r>
            <w:r>
              <w:rPr>
                <w:rFonts w:ascii="Times New Roman"/>
                <w:b w:val="false"/>
                <w:i/>
                <w:color w:val="000000"/>
                <w:sz w:val="20"/>
              </w:rPr>
              <w:t>(сабақты (оқуды, қызметті, іс – шараны, тексеру және кеңес беру іс-әрекеті ) бақылау бойынша кері байланыс), (бақылау парағы білім беру ұйымының мөрімен және басшының қолымен куәландырылады)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парақтарының саны </w:t>
            </w:r>
            <w:r>
              <w:rPr>
                <w:rFonts w:ascii="Times New Roman"/>
                <w:b w:val="false"/>
                <w:i/>
                <w:color w:val="000000"/>
                <w:sz w:val="20"/>
              </w:rPr>
              <w:t>(жыл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Жетістіктер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грамотаның, алғыс хаттың көшірмелері </w:t>
            </w:r>
            <w:r>
              <w:rPr>
                <w:rFonts w:ascii="Times New Roman"/>
                <w:b w:val="false"/>
                <w:i/>
                <w:color w:val="000000"/>
                <w:sz w:val="20"/>
              </w:rPr>
              <w:t>(көшірмелері білім беру ұйымының мөрімен және басшының қолымен куәландырылады)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(инновациялық, шығармашылық) қызметіне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21"/>
          <w:p>
            <w:pPr>
              <w:spacing w:after="20"/>
              <w:ind w:left="20"/>
              <w:jc w:val="both"/>
            </w:pPr>
            <w:r>
              <w:rPr>
                <w:rFonts w:ascii="Times New Roman"/>
                <w:b w:val="false"/>
                <w:i w:val="false"/>
                <w:color w:val="000000"/>
                <w:sz w:val="20"/>
              </w:rPr>
              <w:t xml:space="preserve">
облыс </w:t>
            </w:r>
          </w:p>
          <w:bookmarkEnd w:id="1321"/>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322"/>
          <w:p>
            <w:pPr>
              <w:spacing w:after="20"/>
              <w:ind w:left="20"/>
              <w:jc w:val="both"/>
            </w:pPr>
            <w:r>
              <w:rPr>
                <w:rFonts w:ascii="Times New Roman"/>
                <w:b w:val="false"/>
                <w:i w:val="false"/>
                <w:color w:val="000000"/>
                <w:sz w:val="20"/>
              </w:rPr>
              <w:t xml:space="preserve">
Уәкілетті орган бекіткен тізбеге немесе білім беруді басқару органының </w:t>
            </w:r>
            <w:r>
              <w:rPr>
                <w:rFonts w:ascii="Times New Roman"/>
                <w:b w:val="false"/>
                <w:i/>
                <w:color w:val="000000"/>
                <w:sz w:val="20"/>
              </w:rPr>
              <w:t>(тиісті деңгейдегі)</w:t>
            </w:r>
            <w:r>
              <w:rPr>
                <w:rFonts w:ascii="Times New Roman"/>
                <w:b w:val="false"/>
                <w:i w:val="false"/>
                <w:color w:val="000000"/>
                <w:sz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1322"/>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егер жеңімпаз / жүлдегер болса, санына қарамастан 1 ұпай қосылады</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әдістемелік кабинеттердің (орталықтардың) әдіскерлерін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323"/>
          <w:p>
            <w:pPr>
              <w:spacing w:after="20"/>
              <w:ind w:left="20"/>
              <w:jc w:val="both"/>
            </w:pPr>
            <w:r>
              <w:rPr>
                <w:rFonts w:ascii="Times New Roman"/>
                <w:b w:val="false"/>
                <w:i w:val="false"/>
                <w:color w:val="000000"/>
                <w:sz w:val="20"/>
              </w:rPr>
              <w:t>
облыс</w:t>
            </w:r>
          </w:p>
          <w:bookmarkEnd w:id="1323"/>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қорытындылау/жалпылау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материалдар негізінде тәжірибені тарату ұсынылған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(бұйрықтың көшірмесі) (</w:t>
            </w:r>
            <w:r>
              <w:rPr>
                <w:rFonts w:ascii="Times New Roman"/>
                <w:b w:val="false"/>
                <w:i/>
                <w:color w:val="000000"/>
                <w:sz w:val="20"/>
              </w:rPr>
              <w:t>білім беруді басқару органының, білім беру саласындағы уәкілетті органның мөрімен және басшының қолымен куәландырылады)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324"/>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bookmarkEnd w:id="1324"/>
          <w:p>
            <w:pPr>
              <w:spacing w:after="20"/>
              <w:ind w:left="20"/>
              <w:jc w:val="both"/>
            </w:pPr>
            <w:r>
              <w:rPr>
                <w:rFonts w:ascii="Times New Roman"/>
                <w:b w:val="false"/>
                <w:i w:val="false"/>
                <w:color w:val="000000"/>
                <w:sz w:val="20"/>
              </w:rPr>
              <w:t>
("педагог-шебер")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325"/>
          <w:p>
            <w:pPr>
              <w:spacing w:after="20"/>
              <w:ind w:left="20"/>
              <w:jc w:val="both"/>
            </w:pPr>
            <w:r>
              <w:rPr>
                <w:rFonts w:ascii="Times New Roman"/>
                <w:b w:val="false"/>
                <w:i w:val="false"/>
                <w:color w:val="000000"/>
                <w:sz w:val="20"/>
              </w:rPr>
              <w:t>
республикалық</w:t>
            </w:r>
          </w:p>
          <w:bookmarkEnd w:id="1325"/>
          <w:p>
            <w:pPr>
              <w:spacing w:after="20"/>
              <w:ind w:left="20"/>
              <w:jc w:val="both"/>
            </w:pPr>
            <w:r>
              <w:rPr>
                <w:rFonts w:ascii="Times New Roman"/>
                <w:b w:val="false"/>
                <w:i w:val="false"/>
                <w:color w:val="000000"/>
                <w:sz w:val="20"/>
              </w:rPr>
              <w:t>
(кемінде 3 облысты қамту)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және астана) </w:t>
            </w:r>
            <w:r>
              <w:rPr>
                <w:rFonts w:ascii="Times New Roman"/>
                <w:b w:val="false"/>
                <w:i/>
                <w:color w:val="000000"/>
                <w:sz w:val="20"/>
              </w:rPr>
              <w:t>((кемінде 3 ауданды (қалаларды)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 үшін 2 ұпай)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 үшін 3 ұпай)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тренингтерде, шеберлік сыныптарда, біліктілікті арттыру курстарында  және т.б. сөз сөйлеу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бағдарлама (бағдарламаның көшірмесі) </w:t>
            </w:r>
            <w:r>
              <w:rPr>
                <w:rFonts w:ascii="Times New Roman"/>
                <w:b w:val="false"/>
                <w:i/>
                <w:color w:val="000000"/>
                <w:sz w:val="20"/>
              </w:rPr>
              <w:t>(білім беру ұйымының, білім беруді басқару органының, білім беру саласындағы уәкілетті органның мөрімен және басшының қолымен куәландырылады)</w:t>
            </w:r>
            <w:r>
              <w:rPr>
                <w:rFonts w:ascii="Times New Roman"/>
                <w:b w:val="false"/>
                <w:i w:val="false"/>
                <w:color w:val="000000"/>
                <w:sz w:val="20"/>
              </w:rPr>
              <w:t xml:space="preserve">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326"/>
          <w:p>
            <w:pPr>
              <w:spacing w:after="20"/>
              <w:ind w:left="20"/>
              <w:jc w:val="both"/>
            </w:pPr>
            <w:r>
              <w:rPr>
                <w:rFonts w:ascii="Times New Roman"/>
                <w:b w:val="false"/>
                <w:i w:val="false"/>
                <w:color w:val="000000"/>
                <w:sz w:val="20"/>
              </w:rPr>
              <w:t>
облыс</w:t>
            </w:r>
          </w:p>
          <w:bookmarkEnd w:id="1326"/>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(инновациялық, шығармашылық) қызметі негізінде баспасөздегі жарияланым </w:t>
            </w:r>
            <w:r>
              <w:rPr>
                <w:rFonts w:ascii="Times New Roman"/>
                <w:b w:val="false"/>
                <w:i/>
                <w:color w:val="000000"/>
                <w:sz w:val="20"/>
              </w:rPr>
              <w:t>(3 автордан артық емес) Ескерту: бірлескен авторлық жағдайда көрсеткіш бойынша 2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327"/>
          <w:p>
            <w:pPr>
              <w:spacing w:after="20"/>
              <w:ind w:left="20"/>
              <w:jc w:val="both"/>
            </w:pPr>
            <w:r>
              <w:rPr>
                <w:rFonts w:ascii="Times New Roman"/>
                <w:b w:val="false"/>
                <w:i w:val="false"/>
                <w:color w:val="000000"/>
                <w:sz w:val="20"/>
              </w:rPr>
              <w:t>
Балаларды ерте дамыту институтында, ҚР ОАМ РҚББОӘО, Ыбырай Алтынсарин атындағы Ұлттық білім академиясы</w:t>
            </w:r>
          </w:p>
          <w:bookmarkEnd w:id="1327"/>
          <w:p>
            <w:pPr>
              <w:spacing w:after="20"/>
              <w:ind w:left="20"/>
              <w:jc w:val="both"/>
            </w:pPr>
            <w:r>
              <w:rPr>
                <w:rFonts w:ascii="Times New Roman"/>
                <w:b w:val="false"/>
                <w:i w:val="false"/>
                <w:color w:val="000000"/>
                <w:sz w:val="20"/>
              </w:rPr>
              <w:t xml:space="preserve">
ның басылымында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28"/>
          <w:p>
            <w:pPr>
              <w:spacing w:after="20"/>
              <w:ind w:left="20"/>
              <w:jc w:val="both"/>
            </w:pPr>
            <w:r>
              <w:rPr>
                <w:rFonts w:ascii="Times New Roman"/>
                <w:b w:val="false"/>
                <w:i w:val="false"/>
                <w:color w:val="000000"/>
                <w:sz w:val="20"/>
              </w:rPr>
              <w:t>
ҚР ОАМ РҚББОӘО, ЖБССҚЕК</w:t>
            </w:r>
          </w:p>
          <w:bookmarkEnd w:id="1328"/>
          <w:p>
            <w:pPr>
              <w:spacing w:after="20"/>
              <w:ind w:left="20"/>
              <w:jc w:val="both"/>
            </w:pPr>
            <w:r>
              <w:rPr>
                <w:rFonts w:ascii="Times New Roman"/>
                <w:b w:val="false"/>
                <w:i w:val="false"/>
                <w:color w:val="000000"/>
                <w:sz w:val="20"/>
              </w:rPr>
              <w:t>
ұсынған басылымда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шығармашылық топтарға немесе сараптамалық кеңестерге немесе конкурстық комиссияларға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оқу-әдістемелік материалдар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329"/>
          <w:p>
            <w:pPr>
              <w:spacing w:after="20"/>
              <w:ind w:left="20"/>
              <w:jc w:val="both"/>
            </w:pPr>
            <w:r>
              <w:rPr>
                <w:rFonts w:ascii="Times New Roman"/>
                <w:b w:val="false"/>
                <w:i w:val="false"/>
                <w:color w:val="000000"/>
                <w:sz w:val="20"/>
              </w:rPr>
              <w:t>
ауданның/</w:t>
            </w:r>
          </w:p>
          <w:bookmarkEnd w:id="1329"/>
          <w:p>
            <w:pPr>
              <w:spacing w:after="20"/>
              <w:ind w:left="20"/>
              <w:jc w:val="both"/>
            </w:pPr>
            <w:r>
              <w:rPr>
                <w:rFonts w:ascii="Times New Roman"/>
                <w:b w:val="false"/>
                <w:i w:val="false"/>
                <w:color w:val="000000"/>
                <w:sz w:val="20"/>
              </w:rPr>
              <w:t>
қаланың білім бөлімінің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330"/>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біліктілікті арттыру курстары</w:t>
            </w:r>
          </w:p>
          <w:bookmarkEnd w:id="1330"/>
          <w:p>
            <w:pPr>
              <w:spacing w:after="20"/>
              <w:ind w:left="20"/>
              <w:jc w:val="both"/>
            </w:pPr>
            <w:r>
              <w:rPr>
                <w:rFonts w:ascii="Times New Roman"/>
                <w:b w:val="false"/>
                <w:i w:val="false"/>
                <w:color w:val="000000"/>
                <w:sz w:val="20"/>
              </w:rPr>
              <w:t>
</w:t>
            </w:r>
            <w:r>
              <w:rPr>
                <w:rFonts w:ascii="Times New Roman"/>
                <w:b w:val="false"/>
                <w:i/>
                <w:color w:val="000000"/>
                <w:sz w:val="20"/>
              </w:rPr>
              <w:t>(жалпы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көшірмесі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мектепке дейінгі, қосымша және арнайы білім беру ұйымдары үшін, әдістемелік кабинеттің (орталықтың ) әдіскерлері үшін (жалпы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және одна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Әдістемелік кабинеттердің (орталықтардың) әдіскерлері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31"/>
          <w:p>
            <w:pPr>
              <w:spacing w:after="20"/>
              <w:ind w:left="20"/>
              <w:jc w:val="both"/>
            </w:pPr>
            <w:r>
              <w:rPr>
                <w:rFonts w:ascii="Times New Roman"/>
                <w:b w:val="false"/>
                <w:i w:val="false"/>
                <w:color w:val="000000"/>
                <w:sz w:val="20"/>
              </w:rPr>
              <w:t>
Ұсыныстар:</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__________________________</w:t>
            </w:r>
          </w:p>
        </w:tc>
      </w:tr>
    </w:tbl>
    <w:bookmarkStart w:name="z1523" w:id="1332"/>
    <w:p>
      <w:pPr>
        <w:spacing w:after="0"/>
        <w:ind w:left="0"/>
        <w:jc w:val="both"/>
      </w:pPr>
      <w:r>
        <w:rPr>
          <w:rFonts w:ascii="Times New Roman"/>
          <w:b w:val="false"/>
          <w:i w:val="false"/>
          <w:color w:val="000000"/>
          <w:sz w:val="28"/>
        </w:rPr>
        <w:t>
      "___" ____________ 20_____ ж ____________</w:t>
      </w:r>
    </w:p>
    <w:bookmarkEnd w:id="1332"/>
    <w:bookmarkStart w:name="z1524" w:id="1333"/>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p>
    <w:bookmarkEnd w:id="1333"/>
    <w:p>
      <w:pPr>
        <w:spacing w:after="0"/>
        <w:ind w:left="0"/>
        <w:jc w:val="both"/>
      </w:pPr>
      <w:r>
        <w:rPr>
          <w:rFonts w:ascii="Times New Roman"/>
          <w:b w:val="false"/>
          <w:i w:val="false"/>
          <w:color w:val="000000"/>
          <w:sz w:val="28"/>
        </w:rPr>
        <w:t>
      ___________________________________________________</w:t>
      </w:r>
    </w:p>
    <w:bookmarkStart w:name="z1525" w:id="1334"/>
    <w:p>
      <w:pPr>
        <w:spacing w:after="0"/>
        <w:ind w:left="0"/>
        <w:jc w:val="both"/>
      </w:pPr>
      <w:r>
        <w:rPr>
          <w:rFonts w:ascii="Times New Roman"/>
          <w:b w:val="false"/>
          <w:i w:val="false"/>
          <w:color w:val="000000"/>
          <w:sz w:val="28"/>
        </w:rPr>
        <w:t xml:space="preserve">
      </w:t>
      </w:r>
      <w:r>
        <w:rPr>
          <w:rFonts w:ascii="Times New Roman"/>
          <w:b w:val="false"/>
          <w:i/>
          <w:color w:val="000000"/>
          <w:sz w:val="28"/>
        </w:rPr>
        <w:t>Сараптамалық кеңестің (комиссия мүшесінің) толық аты-жөні</w:t>
      </w:r>
    </w:p>
    <w:bookmarkEnd w:id="1334"/>
    <w:bookmarkStart w:name="z1526" w:id="1335"/>
    <w:p>
      <w:pPr>
        <w:spacing w:after="0"/>
        <w:ind w:left="0"/>
        <w:jc w:val="left"/>
      </w:pPr>
      <w:r>
        <w:rPr>
          <w:rFonts w:ascii="Times New Roman"/>
          <w:b/>
          <w:i w:val="false"/>
          <w:color w:val="000000"/>
        </w:rPr>
        <w:t xml:space="preserve"> Портфолионы бағалау парағына түсініктеме</w:t>
      </w:r>
    </w:p>
    <w:bookmarkEnd w:id="1335"/>
    <w:bookmarkStart w:name="z1527" w:id="1336"/>
    <w:p>
      <w:pPr>
        <w:spacing w:after="0"/>
        <w:ind w:left="0"/>
        <w:jc w:val="both"/>
      </w:pPr>
      <w:r>
        <w:rPr>
          <w:rFonts w:ascii="Times New Roman"/>
          <w:b w:val="false"/>
          <w:i w:val="false"/>
          <w:color w:val="000000"/>
          <w:sz w:val="28"/>
        </w:rPr>
        <w:t xml:space="preserve">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 </w:t>
      </w:r>
    </w:p>
    <w:bookmarkEnd w:id="1336"/>
    <w:bookmarkStart w:name="z1528" w:id="1337"/>
    <w:p>
      <w:pPr>
        <w:spacing w:after="0"/>
        <w:ind w:left="0"/>
        <w:jc w:val="both"/>
      </w:pPr>
      <w:r>
        <w:rPr>
          <w:rFonts w:ascii="Times New Roman"/>
          <w:b w:val="false"/>
          <w:i w:val="false"/>
          <w:color w:val="000000"/>
          <w:sz w:val="28"/>
        </w:rPr>
        <w:t xml:space="preserve">
      1. "Білім беру сапасын қамтамасыз етудің тиімділігі" өлшемшарттары бойынша балл қою кезінде мыналарды ескеру қажет: </w:t>
      </w:r>
    </w:p>
    <w:bookmarkEnd w:id="1337"/>
    <w:bookmarkStart w:name="z1529" w:id="1338"/>
    <w:p>
      <w:pPr>
        <w:spacing w:after="0"/>
        <w:ind w:left="0"/>
        <w:jc w:val="both"/>
      </w:pPr>
      <w:r>
        <w:rPr>
          <w:rFonts w:ascii="Times New Roman"/>
          <w:b w:val="false"/>
          <w:i w:val="false"/>
          <w:color w:val="000000"/>
          <w:sz w:val="28"/>
        </w:rPr>
        <w:t xml:space="preserve">
      - білім сапасының динамикасы, соңғы 3 жылдағы білім беру бағдарламасын игеру; </w:t>
      </w:r>
    </w:p>
    <w:bookmarkEnd w:id="1338"/>
    <w:bookmarkStart w:name="z1530" w:id="1339"/>
    <w:p>
      <w:pPr>
        <w:spacing w:after="0"/>
        <w:ind w:left="0"/>
        <w:jc w:val="both"/>
      </w:pPr>
      <w:r>
        <w:rPr>
          <w:rFonts w:ascii="Times New Roman"/>
          <w:b w:val="false"/>
          <w:i w:val="false"/>
          <w:color w:val="000000"/>
          <w:sz w:val="28"/>
        </w:rPr>
        <w:t xml:space="preserve">
      - 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тексеру және кеңес беру рәсімін) бағалау парақтарының болуы: (байқау парағы білім беру ұйымының мөрімен және басшының қолымен расталады) "педагог-модератор" - 5, "педагог-сарапшы" - 5, "педагог-зерттеуші" - 5, "педагог-шебер" - 5; </w:t>
      </w:r>
    </w:p>
    <w:bookmarkEnd w:id="1339"/>
    <w:bookmarkStart w:name="z1531" w:id="1340"/>
    <w:p>
      <w:pPr>
        <w:spacing w:after="0"/>
        <w:ind w:left="0"/>
        <w:jc w:val="both"/>
      </w:pPr>
      <w:r>
        <w:rPr>
          <w:rFonts w:ascii="Times New Roman"/>
          <w:b w:val="false"/>
          <w:i w:val="false"/>
          <w:color w:val="000000"/>
          <w:sz w:val="28"/>
        </w:rPr>
        <w:t>
      - "оқыту (өткізу, ұйымдастыру) сапасы" көрсеткіші бойынша орташа арифметикалық мән (кемінде бес бақылау парағы) қойылады.</w:t>
      </w:r>
    </w:p>
    <w:bookmarkEnd w:id="1340"/>
    <w:bookmarkStart w:name="z1532" w:id="1341"/>
    <w:p>
      <w:pPr>
        <w:spacing w:after="0"/>
        <w:ind w:left="0"/>
        <w:jc w:val="both"/>
      </w:pPr>
      <w:r>
        <w:rPr>
          <w:rFonts w:ascii="Times New Roman"/>
          <w:b w:val="false"/>
          <w:i w:val="false"/>
          <w:color w:val="000000"/>
          <w:sz w:val="28"/>
        </w:rPr>
        <w:t xml:space="preserve">
      2. "Жетістіктер" өлшемшарттары бойынша балл қою кезінде мыналарды ескеру қажет: </w:t>
      </w:r>
    </w:p>
    <w:bookmarkEnd w:id="1341"/>
    <w:bookmarkStart w:name="z1533" w:id="1342"/>
    <w:p>
      <w:pPr>
        <w:spacing w:after="0"/>
        <w:ind w:left="0"/>
        <w:jc w:val="both"/>
      </w:pPr>
      <w:r>
        <w:rPr>
          <w:rFonts w:ascii="Times New Roman"/>
          <w:b w:val="false"/>
          <w:i w:val="false"/>
          <w:color w:val="000000"/>
          <w:sz w:val="28"/>
        </w:rPr>
        <w:t xml:space="preserve">
      - конкурстық іс-шаралар білім беру саласындағы уәкілетті органмен келісіледі; </w:t>
      </w:r>
    </w:p>
    <w:bookmarkEnd w:id="1342"/>
    <w:bookmarkStart w:name="z1534" w:id="1343"/>
    <w:p>
      <w:pPr>
        <w:spacing w:after="0"/>
        <w:ind w:left="0"/>
        <w:jc w:val="both"/>
      </w:pPr>
      <w:r>
        <w:rPr>
          <w:rFonts w:ascii="Times New Roman"/>
          <w:b w:val="false"/>
          <w:i w:val="false"/>
          <w:color w:val="000000"/>
          <w:sz w:val="28"/>
        </w:rPr>
        <w:t xml:space="preserve">
      -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bookmarkEnd w:id="1343"/>
    <w:bookmarkStart w:name="z1535" w:id="1344"/>
    <w:p>
      <w:pPr>
        <w:spacing w:after="0"/>
        <w:ind w:left="0"/>
        <w:jc w:val="both"/>
      </w:pPr>
      <w:r>
        <w:rPr>
          <w:rFonts w:ascii="Times New Roman"/>
          <w:b w:val="false"/>
          <w:i w:val="false"/>
          <w:color w:val="000000"/>
          <w:sz w:val="28"/>
        </w:rPr>
        <w:t xml:space="preserve">
      -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bookmarkEnd w:id="1344"/>
    <w:bookmarkStart w:name="z1536" w:id="1345"/>
    <w:p>
      <w:pPr>
        <w:spacing w:after="0"/>
        <w:ind w:left="0"/>
        <w:jc w:val="both"/>
      </w:pPr>
      <w:r>
        <w:rPr>
          <w:rFonts w:ascii="Times New Roman"/>
          <w:b w:val="false"/>
          <w:i w:val="false"/>
          <w:color w:val="000000"/>
          <w:sz w:val="28"/>
        </w:rPr>
        <w:t>
      -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bookmarkEnd w:id="1345"/>
    <w:bookmarkStart w:name="z1537" w:id="1346"/>
    <w:p>
      <w:pPr>
        <w:spacing w:after="0"/>
        <w:ind w:left="0"/>
        <w:jc w:val="both"/>
      </w:pPr>
      <w:r>
        <w:rPr>
          <w:rFonts w:ascii="Times New Roman"/>
          <w:b w:val="false"/>
          <w:i w:val="false"/>
          <w:color w:val="000000"/>
          <w:sz w:val="28"/>
        </w:rPr>
        <w:t xml:space="preserve">
      3. "Тәжірибені жалпылау және тарату" өлшемшарттары бойынша балл қою кезінде мыналарды ескеру қажет: </w:t>
      </w:r>
    </w:p>
    <w:bookmarkEnd w:id="1346"/>
    <w:bookmarkStart w:name="z1538" w:id="1347"/>
    <w:p>
      <w:pPr>
        <w:spacing w:after="0"/>
        <w:ind w:left="0"/>
        <w:jc w:val="both"/>
      </w:pPr>
      <w:r>
        <w:rPr>
          <w:rFonts w:ascii="Times New Roman"/>
          <w:b w:val="false"/>
          <w:i w:val="false"/>
          <w:color w:val="000000"/>
          <w:sz w:val="28"/>
        </w:rPr>
        <w:t xml:space="preserve">
      -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bookmarkEnd w:id="1347"/>
    <w:bookmarkStart w:name="z1539" w:id="1348"/>
    <w:p>
      <w:pPr>
        <w:spacing w:after="0"/>
        <w:ind w:left="0"/>
        <w:jc w:val="both"/>
      </w:pPr>
      <w:r>
        <w:rPr>
          <w:rFonts w:ascii="Times New Roman"/>
          <w:b w:val="false"/>
          <w:i w:val="false"/>
          <w:color w:val="000000"/>
          <w:sz w:val="28"/>
        </w:rPr>
        <w:t xml:space="preserve">
      -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bookmarkEnd w:id="1348"/>
    <w:bookmarkStart w:name="z1540" w:id="1349"/>
    <w:p>
      <w:pPr>
        <w:spacing w:after="0"/>
        <w:ind w:left="0"/>
        <w:jc w:val="both"/>
      </w:pPr>
      <w:r>
        <w:rPr>
          <w:rFonts w:ascii="Times New Roman"/>
          <w:b w:val="false"/>
          <w:i w:val="false"/>
          <w:color w:val="000000"/>
          <w:sz w:val="28"/>
        </w:rPr>
        <w:t xml:space="preserve">
      -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bookmarkEnd w:id="1349"/>
    <w:bookmarkStart w:name="z1541" w:id="1350"/>
    <w:p>
      <w:pPr>
        <w:spacing w:after="0"/>
        <w:ind w:left="0"/>
        <w:jc w:val="both"/>
      </w:pPr>
      <w:r>
        <w:rPr>
          <w:rFonts w:ascii="Times New Roman"/>
          <w:b w:val="false"/>
          <w:i w:val="false"/>
          <w:color w:val="000000"/>
          <w:sz w:val="28"/>
        </w:rPr>
        <w:t xml:space="preserve">
      -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bookmarkEnd w:id="1350"/>
    <w:bookmarkStart w:name="z1542" w:id="1351"/>
    <w:p>
      <w:pPr>
        <w:spacing w:after="0"/>
        <w:ind w:left="0"/>
        <w:jc w:val="both"/>
      </w:pPr>
      <w:r>
        <w:rPr>
          <w:rFonts w:ascii="Times New Roman"/>
          <w:b w:val="false"/>
          <w:i w:val="false"/>
          <w:color w:val="000000"/>
          <w:sz w:val="28"/>
        </w:rPr>
        <w:t>
      -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bookmarkEnd w:id="1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16-қосымша</w:t>
            </w:r>
          </w:p>
        </w:tc>
      </w:tr>
    </w:tbl>
    <w:bookmarkStart w:name="z1544" w:id="1352"/>
    <w:p>
      <w:pPr>
        <w:spacing w:after="0"/>
        <w:ind w:left="0"/>
        <w:jc w:val="left"/>
      </w:pPr>
      <w:r>
        <w:rPr>
          <w:rFonts w:ascii="Times New Roman"/>
          <w:b/>
          <w:i w:val="false"/>
          <w:color w:val="000000"/>
        </w:rPr>
        <w:t xml:space="preserve"> 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353"/>
          <w:p>
            <w:pPr>
              <w:spacing w:after="20"/>
              <w:ind w:left="20"/>
              <w:jc w:val="both"/>
            </w:pPr>
            <w:r>
              <w:rPr>
                <w:rFonts w:ascii="Times New Roman"/>
                <w:b w:val="false"/>
                <w:i w:val="false"/>
                <w:color w:val="000000"/>
                <w:sz w:val="20"/>
              </w:rPr>
              <w:t>
Пән</w:t>
            </w:r>
          </w:p>
          <w:bookmarkEnd w:id="1353"/>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354"/>
          <w:p>
            <w:pPr>
              <w:spacing w:after="20"/>
              <w:ind w:left="20"/>
              <w:jc w:val="both"/>
            </w:pPr>
            <w:r>
              <w:rPr>
                <w:rFonts w:ascii="Times New Roman"/>
                <w:b w:val="false"/>
                <w:i w:val="false"/>
                <w:color w:val="000000"/>
                <w:sz w:val="20"/>
              </w:rPr>
              <w:t xml:space="preserve">
Сынып </w:t>
            </w:r>
          </w:p>
          <w:bookmarkEnd w:id="1354"/>
          <w:p>
            <w:pPr>
              <w:spacing w:after="20"/>
              <w:ind w:left="20"/>
              <w:jc w:val="both"/>
            </w:pPr>
            <w:r>
              <w:rPr>
                <w:rFonts w:ascii="Times New Roman"/>
                <w:b w:val="false"/>
                <w:i w:val="false"/>
                <w:color w:val="000000"/>
                <w:sz w:val="20"/>
              </w:rPr>
              <w:t>
(топ, жеке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355"/>
          <w:p>
            <w:pPr>
              <w:spacing w:after="20"/>
              <w:ind w:left="20"/>
              <w:jc w:val="both"/>
            </w:pPr>
            <w:r>
              <w:rPr>
                <w:rFonts w:ascii="Times New Roman"/>
                <w:b w:val="false"/>
                <w:i w:val="false"/>
                <w:color w:val="000000"/>
                <w:sz w:val="20"/>
              </w:rPr>
              <w:t>
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1355"/>
          <w:p>
            <w:pPr>
              <w:spacing w:after="20"/>
              <w:ind w:left="20"/>
              <w:jc w:val="both"/>
            </w:pPr>
            <w:r>
              <w:rPr>
                <w:rFonts w:ascii="Times New Roman"/>
                <w:b w:val="false"/>
                <w:i w:val="false"/>
                <w:color w:val="000000"/>
                <w:sz w:val="20"/>
              </w:rPr>
              <w:t>
Ескертпе: тәлімгер, педагог – ұйымдастырушы – білім беру ұйымын дамыту бағдарламасына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356"/>
          <w:p>
            <w:pPr>
              <w:spacing w:after="20"/>
              <w:ind w:left="20"/>
              <w:jc w:val="both"/>
            </w:pPr>
            <w:r>
              <w:rPr>
                <w:rFonts w:ascii="Times New Roman"/>
                <w:b w:val="false"/>
                <w:i w:val="false"/>
                <w:color w:val="000000"/>
                <w:sz w:val="20"/>
              </w:rPr>
              <w:t xml:space="preserve">
Сабақтың </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(оқудың, </w:t>
            </w:r>
          </w:p>
          <w:p>
            <w:pPr>
              <w:spacing w:after="20"/>
              <w:ind w:left="20"/>
              <w:jc w:val="both"/>
            </w:pPr>
            <w:r>
              <w:rPr>
                <w:rFonts w:ascii="Times New Roman"/>
                <w:b w:val="false"/>
                <w:i w:val="false"/>
                <w:color w:val="000000"/>
                <w:sz w:val="20"/>
              </w:rPr>
              <w:t xml:space="preserve">
іс-шараның, ұйымдастырылған қызметтің) тақырыбы, мақсаттары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(оқудың, іс-шараның) мақсаттары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алушыларға (тәрбиеленушілерге) нақты және қол жетімді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357"/>
          <w:p>
            <w:pPr>
              <w:spacing w:after="20"/>
              <w:ind w:left="20"/>
              <w:jc w:val="both"/>
            </w:pPr>
            <w:r>
              <w:rPr>
                <w:rFonts w:ascii="Times New Roman"/>
                <w:b w:val="false"/>
                <w:i w:val="false"/>
                <w:color w:val="000000"/>
                <w:sz w:val="20"/>
              </w:rPr>
              <w:t>
әдістер мен ресурстарды:</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(тапсырмалар) әдістері, құралдары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358"/>
          <w:p>
            <w:pPr>
              <w:spacing w:after="20"/>
              <w:ind w:left="20"/>
              <w:jc w:val="both"/>
            </w:pPr>
            <w:r>
              <w:rPr>
                <w:rFonts w:ascii="Times New Roman"/>
                <w:b w:val="false"/>
                <w:i w:val="false"/>
                <w:color w:val="000000"/>
                <w:sz w:val="20"/>
              </w:rPr>
              <w:t>
бағалау (тапсырмалар) әдістерін, құралдарын қолдану:</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(ұйымдастыру, өткізу)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сабақтың (оқудың, іс-шараның) материалын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дереккөздерден ақпаратты іздеу, алу және түсінік беру дағдыларын дамытуға бағытталған тапсырмалар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материалды практикалық тұрғыда қолдану тәсілдерін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(педагог) әзірлеген цифрлық білім беру ресурстары (бар болса)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әдістерін, тапсырмаларды,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білім алушылардың (тәрбиеленушілердің) өзара әрекеттесуіне ықпал етеді (немесе "педагог-білім алушы (тәрбиеленуші)")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мен ресурстарды саралау білім алушылардың (тәрбиеленушілердің) білім беру қажеттіліктеріне сәйкес келеді (оның ішінде оқу нәтижелері төмен білім алушыларға (тәрбиеленушілерге) қосымша нұсқаулар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іс-шаралардың)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үлестіріледі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білім алушылардың (тәрбиеленушілердің) сөйлеу балансы (қарым-қатынастың басқа түрлері)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жеке ерекшеліктері мен қажеттіліктерін ескере отырып, өзара әрекеттесудің әр түрлі формаларын қолдануда (топтық жұмыс кезінде рөлдер бөлінеді) тепе-теңдік (ұтымдылық)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талқылауға белсенді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құндылықтарға адалдығын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(мониторинг)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мақсаттар қоюға және күтілетін нәтижелерді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(оқудың, іс-шаралардың) барлық кезеңдерінде білім алушылардың (тәрбиеленушілердің) үлгерімі бағаланады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(білім алушылардың (тәрбиеленушілердің) білім беру қажеттіліктеріне сәйкес бейімделген бағалау әдістерін пайдалана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кері байланыс беріледі, дағдыларды дамыту бойынша ұсыныстар беріледі (қажет болған жағдайда бағалау құралдарын қолдана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359"/>
          <w:p>
            <w:pPr>
              <w:spacing w:after="20"/>
              <w:ind w:left="20"/>
              <w:jc w:val="both"/>
            </w:pPr>
            <w:r>
              <w:rPr>
                <w:rFonts w:ascii="Times New Roman"/>
                <w:b w:val="false"/>
                <w:i w:val="false"/>
                <w:color w:val="000000"/>
                <w:sz w:val="20"/>
              </w:rPr>
              <w:t>
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bookmarkEnd w:id="1359"/>
          <w:p>
            <w:pPr>
              <w:spacing w:after="20"/>
              <w:ind w:left="20"/>
              <w:jc w:val="both"/>
            </w:pPr>
            <w:r>
              <w:rPr>
                <w:rFonts w:ascii="Times New Roman"/>
                <w:b w:val="false"/>
                <w:i w:val="false"/>
                <w:color w:val="000000"/>
                <w:sz w:val="20"/>
              </w:rPr>
              <w:t>
Ескерту: тәлімгер, педагог-ұйымдастырушы, тәрбиеші - іс-шараның, ұйымдастырылған қызметтің мақсаттарына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сабақтың (оқудың, іс-шараның) мақсаттары мен күтілетін нәтижелеріне сәйкес келеді, дағдыларды дамыту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 іс-шара) бойынша рефлексия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мақсаттарға (күтілетін нәтижелерге) қол жеткізуі негізінде сабақты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дамыту бойынша және сабақтың (оқудың, іс-шараның) сапасын бағалау негізінде бағыттар мен нақты іс-әрекеттер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1555" w:id="1360"/>
    <w:p>
      <w:pPr>
        <w:spacing w:after="0"/>
        <w:ind w:left="0"/>
        <w:jc w:val="both"/>
      </w:pPr>
      <w:r>
        <w:rPr>
          <w:rFonts w:ascii="Times New Roman"/>
          <w:b w:val="false"/>
          <w:i w:val="false"/>
          <w:color w:val="000000"/>
          <w:sz w:val="28"/>
        </w:rPr>
        <w:t>
      Қолы _______________________ Бақылаушының Т.А.Ә. (болған жағдайда)</w:t>
      </w:r>
    </w:p>
    <w:bookmarkEnd w:id="1360"/>
    <w:bookmarkStart w:name="z1556" w:id="1361"/>
    <w:p>
      <w:pPr>
        <w:spacing w:after="0"/>
        <w:ind w:left="0"/>
        <w:jc w:val="both"/>
      </w:pPr>
      <w:r>
        <w:rPr>
          <w:rFonts w:ascii="Times New Roman"/>
          <w:b w:val="false"/>
          <w:i w:val="false"/>
          <w:color w:val="000000"/>
          <w:sz w:val="28"/>
        </w:rPr>
        <w:t>
      "Танысты"</w:t>
      </w:r>
    </w:p>
    <w:bookmarkEnd w:id="1361"/>
    <w:bookmarkStart w:name="z1557" w:id="1362"/>
    <w:p>
      <w:pPr>
        <w:spacing w:after="0"/>
        <w:ind w:left="0"/>
        <w:jc w:val="both"/>
      </w:pPr>
      <w:r>
        <w:rPr>
          <w:rFonts w:ascii="Times New Roman"/>
          <w:b w:val="false"/>
          <w:i w:val="false"/>
          <w:color w:val="000000"/>
          <w:sz w:val="28"/>
        </w:rPr>
        <w:t>
      Қолы_______________________ Педагогтің Т.А.Ә. (болған жағдайда)</w:t>
      </w:r>
    </w:p>
    <w:bookmarkEnd w:id="1362"/>
    <w:bookmarkStart w:name="z1558" w:id="1363"/>
    <w:p>
      <w:pPr>
        <w:spacing w:after="0"/>
        <w:ind w:left="0"/>
        <w:jc w:val="left"/>
      </w:pPr>
      <w:r>
        <w:rPr>
          <w:rFonts w:ascii="Times New Roman"/>
          <w:b/>
          <w:i w:val="false"/>
          <w:color w:val="000000"/>
        </w:rPr>
        <w:t xml:space="preserve"> 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қызметтің мақсаттары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қызметтің (іс-шараның) мақсаттары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ұйымдастырылған қызметтің мазмұнына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тәрбиеленушілерге нақты және ұйымдастырылған қызмет (іс-шара) қол жетімді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мен оқыту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364"/>
          <w:p>
            <w:pPr>
              <w:spacing w:after="20"/>
              <w:ind w:left="20"/>
              <w:jc w:val="both"/>
            </w:pPr>
            <w:r>
              <w:rPr>
                <w:rFonts w:ascii="Times New Roman"/>
                <w:b w:val="false"/>
                <w:i w:val="false"/>
                <w:color w:val="000000"/>
                <w:sz w:val="20"/>
              </w:rPr>
              <w:t>
әдістерді:</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 практиканы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тәрбиеленушілермен өзара әрекеттесу түрлерін, әдістерін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жеке және ұжымдық мүдделерін, қажеттіліктерін қолдауды қамтамасыз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жас ерекшеліктеріне сәйкес келеді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бойы тәрбиеленушілерге эмоционалды жайлылықты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365"/>
          <w:p>
            <w:pPr>
              <w:spacing w:after="20"/>
              <w:ind w:left="20"/>
              <w:jc w:val="both"/>
            </w:pPr>
            <w:r>
              <w:rPr>
                <w:rFonts w:ascii="Times New Roman"/>
                <w:b w:val="false"/>
                <w:i w:val="false"/>
                <w:color w:val="000000"/>
                <w:sz w:val="20"/>
              </w:rPr>
              <w:t>
әдістерді:</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 практиканы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 (іс-шараны) өткізу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материалды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көздерден ақпаратты табу, алу және түсіндіру дағдыларын дамытуға бағытталған әдістер мен тәсілдер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көздерден ақпаратты табу дағдыларын дамытуға бағытталған ресурстар пайдаланылады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материалды практикалық тұрғыда қолдану тәсілдерін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 қажеттіліктері мен мүдделерін ескере отырып педагог әзірлеген ЦББР ресурстары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өзара әрекеттесуіне ықпал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ресурстарды саралау барлық тәрбиеленушілердің білім беру қажеттіліктеріне сәйкес келеді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танымдық қызығушылығын арттыру әдістерін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366"/>
          <w:p>
            <w:pPr>
              <w:spacing w:after="20"/>
              <w:ind w:left="20"/>
              <w:jc w:val="both"/>
            </w:pPr>
            <w:r>
              <w:rPr>
                <w:rFonts w:ascii="Times New Roman"/>
                <w:b w:val="false"/>
                <w:i w:val="false"/>
                <w:color w:val="000000"/>
                <w:sz w:val="20"/>
              </w:rPr>
              <w:t>
күн тәртібі сақталады, бұл ретте педагог тәрбиеленушілердің қажеттіліктеріне сәйкес өзгерістер</w:t>
            </w:r>
          </w:p>
          <w:bookmarkEnd w:id="1366"/>
          <w:p>
            <w:pPr>
              <w:spacing w:after="20"/>
              <w:ind w:left="20"/>
              <w:jc w:val="both"/>
            </w:pPr>
            <w:r>
              <w:rPr>
                <w:rFonts w:ascii="Times New Roman"/>
                <w:b w:val="false"/>
                <w:i w:val="false"/>
                <w:color w:val="000000"/>
                <w:sz w:val="20"/>
              </w:rPr>
              <w:t>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тәрбиеленушілердің сөйлеу балансы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 (өзара әрекеттесу кезінде рөлдер бөлінеді)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ұйымдастыру кезінде тәрбиеленушілердің жеке қажеттіліктері, мүдделері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диалогке, талқылауға белсенді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құндылықтарға адалдығын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қызметін бақылау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кезіндегі тәрбиеленушілердің қызмет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өзін-өзі ұйымдастыру дағдылары қалыптасқан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жастарына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белгілі бір қызметке қызығушылық танытады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және өзара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 (іс-шара)бойынша педагог рефлексиясы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міндеттерге қол жеткізуі негізінде ұйымдастырылған қызметті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талдау негізінде тәжірибені дамыту бойынша бағыттар мен нақты әрекеттер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1564" w:id="1367"/>
    <w:p>
      <w:pPr>
        <w:spacing w:after="0"/>
        <w:ind w:left="0"/>
        <w:jc w:val="both"/>
      </w:pPr>
      <w:r>
        <w:rPr>
          <w:rFonts w:ascii="Times New Roman"/>
          <w:b w:val="false"/>
          <w:i w:val="false"/>
          <w:color w:val="000000"/>
          <w:sz w:val="28"/>
        </w:rPr>
        <w:t>
      Қолы_______________________Бақылаушының Т.А.Ә. (болған жағдайда)</w:t>
      </w:r>
    </w:p>
    <w:bookmarkEnd w:id="1367"/>
    <w:bookmarkStart w:name="z1565" w:id="1368"/>
    <w:p>
      <w:pPr>
        <w:spacing w:after="0"/>
        <w:ind w:left="0"/>
        <w:jc w:val="both"/>
      </w:pPr>
      <w:r>
        <w:rPr>
          <w:rFonts w:ascii="Times New Roman"/>
          <w:b w:val="false"/>
          <w:i w:val="false"/>
          <w:color w:val="000000"/>
          <w:sz w:val="28"/>
        </w:rPr>
        <w:t>
      "Танысты"</w:t>
      </w:r>
    </w:p>
    <w:bookmarkEnd w:id="1368"/>
    <w:bookmarkStart w:name="z1566" w:id="1369"/>
    <w:p>
      <w:pPr>
        <w:spacing w:after="0"/>
        <w:ind w:left="0"/>
        <w:jc w:val="both"/>
      </w:pPr>
      <w:r>
        <w:rPr>
          <w:rFonts w:ascii="Times New Roman"/>
          <w:b w:val="false"/>
          <w:i w:val="false"/>
          <w:color w:val="000000"/>
          <w:sz w:val="28"/>
        </w:rPr>
        <w:t>
      Қолы_______________________ Педагогтің Т.А.Ә. (болған жағдайда)</w:t>
      </w:r>
    </w:p>
    <w:bookmarkEnd w:id="1369"/>
    <w:bookmarkStart w:name="z1567" w:id="1370"/>
    <w:p>
      <w:pPr>
        <w:spacing w:after="0"/>
        <w:ind w:left="0"/>
        <w:jc w:val="left"/>
      </w:pPr>
      <w:r>
        <w:rPr>
          <w:rFonts w:ascii="Times New Roman"/>
          <w:b/>
          <w:i w:val="false"/>
          <w:color w:val="000000"/>
        </w:rPr>
        <w:t xml:space="preserve"> ППТК, ОО және АО педагогінің, білім беру ұйымдарының арнайы педагогтері сабақтарын (ұйымдастырылған қызметті, іс-шараны)  бақылау парағы</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371"/>
          <w:p>
            <w:pPr>
              <w:spacing w:after="20"/>
              <w:ind w:left="20"/>
              <w:jc w:val="both"/>
            </w:pPr>
            <w:r>
              <w:rPr>
                <w:rFonts w:ascii="Times New Roman"/>
                <w:b w:val="false"/>
                <w:i w:val="false"/>
                <w:color w:val="000000"/>
                <w:sz w:val="20"/>
              </w:rPr>
              <w:t>
Педагогтің Т.А.Ә.</w:t>
            </w:r>
          </w:p>
          <w:bookmarkEnd w:id="1371"/>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372"/>
          <w:p>
            <w:pPr>
              <w:spacing w:after="20"/>
              <w:ind w:left="20"/>
              <w:jc w:val="both"/>
            </w:pPr>
            <w:r>
              <w:rPr>
                <w:rFonts w:ascii="Times New Roman"/>
                <w:b w:val="false"/>
                <w:i w:val="false"/>
                <w:color w:val="000000"/>
                <w:sz w:val="20"/>
              </w:rPr>
              <w:t xml:space="preserve">
Лауазымы, </w:t>
            </w:r>
          </w:p>
          <w:bookmarkEnd w:id="1372"/>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373"/>
          <w:p>
            <w:pPr>
              <w:spacing w:after="20"/>
              <w:ind w:left="20"/>
              <w:jc w:val="both"/>
            </w:pPr>
            <w:r>
              <w:rPr>
                <w:rFonts w:ascii="Times New Roman"/>
                <w:b w:val="false"/>
                <w:i w:val="false"/>
                <w:color w:val="000000"/>
                <w:sz w:val="20"/>
              </w:rPr>
              <w:t>
Сабақ</w:t>
            </w:r>
          </w:p>
          <w:bookmarkEnd w:id="1373"/>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түрі (жеке, кіші топтық, топтық)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мақсаттары (міндеттері)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(ұйымдастырылған қызметтің, іс-шараның) мақсаттары (міндеттері)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жақын арада даму аймағына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сабақ (ұйымдастырылған қызмет, іс-шара) шеңберінде қол жеткізуге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374"/>
          <w:p>
            <w:pPr>
              <w:spacing w:after="20"/>
              <w:ind w:left="20"/>
              <w:jc w:val="both"/>
            </w:pPr>
            <w:r>
              <w:rPr>
                <w:rFonts w:ascii="Times New Roman"/>
                <w:b w:val="false"/>
                <w:i w:val="false"/>
                <w:color w:val="000000"/>
                <w:sz w:val="20"/>
              </w:rPr>
              <w:t>
әдістерді қолдану:</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жоспарланған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(тапсырмаларды)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375"/>
          <w:p>
            <w:pPr>
              <w:spacing w:after="20"/>
              <w:ind w:left="20"/>
              <w:jc w:val="both"/>
            </w:pPr>
            <w:r>
              <w:rPr>
                <w:rFonts w:ascii="Times New Roman"/>
                <w:b w:val="false"/>
                <w:i w:val="false"/>
                <w:color w:val="000000"/>
                <w:sz w:val="20"/>
              </w:rPr>
              <w:t>
әдістерді қолдану:</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(ұйымдастырылған қызметті, іс-шараны) өткізу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мен мүмкіндіктерді ескере отырып сабақты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ерекше қажеттіліктерін қанағаттандыру жұмысындағы жүйелілікті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әдістер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тапсырмалар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қажеттіліктер мен жеке ерекшеліктерді ескере отырып ұсынылады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мен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ЕББҚ ескере отырып әзірленген (бейімделген)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цифрлық білім беру ресурстарын пайдаланады (қарсы көрсетілімдері жоқ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кіші топтық, топтық нысанында оқытуды дараландыру әдістері мен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ресурстар түзету процесіне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мүдделер және жеке ерекшеліктер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қажеттіліктерді ескере отырып, оқытуды (түзету процесін) дараландыруды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қызығушылықты арттыру әдістерін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 іс-шараның) құрылымы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жеке қажеттіліктерге сәйкес өзгерістер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және педагогтердің өзара іс-әрекетін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құндылықтарды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тәсілдер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мен міндеттер сабақтың (ұйымдастырылған қызметтің, іс-шараның) мазмұнымен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құралдары оқыту мазмұнына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тәсілдері сабақтың (ұйымдастырылған қызметтің, іс-шараның) мақсаттарына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құралдары (тапсырмалар) сабақтың (ұйымдастырылған қызметтің, іс-шараның) мақсаттарына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сабақтағы (ұйымдастырылған қызметтегі, іс-шарадағы) үлгерімі бағаланады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уақтылы кері байланыс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нәтижесі (ұйымдастырылған қызмет, іс-шара) бойынша педагог рефлексиясы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 негізінде сабақты (ұйымдастырылған қызметті,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1575" w:id="1376"/>
    <w:p>
      <w:pPr>
        <w:spacing w:after="0"/>
        <w:ind w:left="0"/>
        <w:jc w:val="both"/>
      </w:pPr>
      <w:r>
        <w:rPr>
          <w:rFonts w:ascii="Times New Roman"/>
          <w:b w:val="false"/>
          <w:i w:val="false"/>
          <w:color w:val="000000"/>
          <w:sz w:val="28"/>
        </w:rPr>
        <w:t>
      Қолы_______________________Бақылаушының Т.А.Ә. (болған жағдайда)</w:t>
      </w:r>
    </w:p>
    <w:bookmarkEnd w:id="1376"/>
    <w:bookmarkStart w:name="z1576" w:id="1377"/>
    <w:p>
      <w:pPr>
        <w:spacing w:after="0"/>
        <w:ind w:left="0"/>
        <w:jc w:val="both"/>
      </w:pPr>
      <w:r>
        <w:rPr>
          <w:rFonts w:ascii="Times New Roman"/>
          <w:b w:val="false"/>
          <w:i w:val="false"/>
          <w:color w:val="000000"/>
          <w:sz w:val="28"/>
        </w:rPr>
        <w:t>
      "Танысты"</w:t>
      </w:r>
    </w:p>
    <w:bookmarkEnd w:id="1377"/>
    <w:bookmarkStart w:name="z1577" w:id="1378"/>
    <w:p>
      <w:pPr>
        <w:spacing w:after="0"/>
        <w:ind w:left="0"/>
        <w:jc w:val="both"/>
      </w:pPr>
      <w:r>
        <w:rPr>
          <w:rFonts w:ascii="Times New Roman"/>
          <w:b w:val="false"/>
          <w:i w:val="false"/>
          <w:color w:val="000000"/>
          <w:sz w:val="28"/>
        </w:rPr>
        <w:t>
      Қолы_______________________ Педагогтің Т.А.Ә. (болған жағдайда)</w:t>
      </w:r>
    </w:p>
    <w:bookmarkEnd w:id="1378"/>
    <w:bookmarkStart w:name="z1578" w:id="1379"/>
    <w:p>
      <w:pPr>
        <w:spacing w:after="0"/>
        <w:ind w:left="0"/>
        <w:jc w:val="left"/>
      </w:pPr>
      <w:r>
        <w:rPr>
          <w:rFonts w:ascii="Times New Roman"/>
          <w:b/>
          <w:i w:val="false"/>
          <w:color w:val="000000"/>
        </w:rPr>
        <w:t xml:space="preserve"> Тексеру мен кеңес беруді бақылау парағы  (ПМПК педагогтері үшін)</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бағдарламаларына сәйкес балаларды психологиялық-педагогикалық тексеру мақсаттары (міндеттері)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(кеңес) мақсаттары (міндеттері)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орны ұйымдастырылады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міндеттері (күтілетін нәтижелері) ата-аналардың сұранысына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әдістерді таңдау кезінде зақымдалудың ерекшелігі ескеріледі (сенсорлық және қозғалыс бұзылыстары бар балалар үшін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әдістерін, тапсырмаларды,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зақымдалудың ерекшелігін ескере отырып, көмекші жабдықтар қолданылады (сенсорлық және қозғалыс бұзылыстары бар балалар үшін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жас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баланың ерекшеліктері мен мүмкіндіктерін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құрылымы, уақытты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алгоритмін дәйекті және өзара байланысты игеру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ұтымды бөлінеді, тайм-менеджмент сақталады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өзара әрекеттесуді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эмоционалды-психологиялық климат құрылады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баламен байланыс орнатылады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(заңды өкілдермен) өзара іс-әрекет орнатылады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ресімдеу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негізгі міндеттері іске асырылды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жинақталады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картасында қорытынды мен ұсыныстарды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картасында маманның қорытындысын толық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картасындағы қорытынды ескертусіз ресімделді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қорытындысы мен ұсыныстары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бағалауға негізделген және маманның қорытындысына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 маманның ұсыныстарына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мен ұсыныстар дұрыс ұсынылуы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нәтижелері мен ұсынымдар ата-аналарға (заңды өкілдерге) түсінікті (анық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жағдайларын ескере отырып, ата-аналарға арналған практикалық ұсыныстар жасалады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әдістері (формалары)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берудің барлық әдістері қолданылады (әңгіме, көрнекі және практикалық формалар)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(формалар) кеңес беру мақсаттарына (міндеттеріне)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бағдарлама негізінде әзірленген әдістерді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қолдану (дереккөздерге сілтемелер)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жеке қажеттіліктерін ескере отырып әзірлеген ЦББР (бар болса)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дереккөздерге сілтемелер мен түсініктемелер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алгоритмін дәйекті және өзара байланысты игеру көрініс табады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 кеңес беру кезінде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берудің негізгі міндеттері іске асырылды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ата-аналардан (заңды өкілдерден) кері байланысты ұйымдастыру кеңес берудің мақсаттарына (міндеттеріне)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(заңды өкілдер) маманның барлық ұсыныстарын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жұмыс бойынша педагогтің рефлексиясы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қол жеткізу негізінде диагностикалық жұмыстың өзін-өзі талдауы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дамыту бойынша және диагностикалық жұмысты бағалау негізінде нақты іс әрекеттердің бағыттары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1579" w:id="1380"/>
    <w:p>
      <w:pPr>
        <w:spacing w:after="0"/>
        <w:ind w:left="0"/>
        <w:jc w:val="both"/>
      </w:pPr>
      <w:r>
        <w:rPr>
          <w:rFonts w:ascii="Times New Roman"/>
          <w:b w:val="false"/>
          <w:i w:val="false"/>
          <w:color w:val="000000"/>
          <w:sz w:val="28"/>
        </w:rPr>
        <w:t>
      Қолы_______________________Бақылаушының Т.А.Ә. (болған жағдайда)</w:t>
      </w:r>
    </w:p>
    <w:bookmarkEnd w:id="1380"/>
    <w:bookmarkStart w:name="z1580" w:id="1381"/>
    <w:p>
      <w:pPr>
        <w:spacing w:after="0"/>
        <w:ind w:left="0"/>
        <w:jc w:val="both"/>
      </w:pPr>
      <w:r>
        <w:rPr>
          <w:rFonts w:ascii="Times New Roman"/>
          <w:b w:val="false"/>
          <w:i w:val="false"/>
          <w:color w:val="000000"/>
          <w:sz w:val="28"/>
        </w:rPr>
        <w:t>
      "Танысты"</w:t>
      </w:r>
    </w:p>
    <w:bookmarkEnd w:id="1381"/>
    <w:bookmarkStart w:name="z1581" w:id="1382"/>
    <w:p>
      <w:pPr>
        <w:spacing w:after="0"/>
        <w:ind w:left="0"/>
        <w:jc w:val="both"/>
      </w:pPr>
      <w:r>
        <w:rPr>
          <w:rFonts w:ascii="Times New Roman"/>
          <w:b w:val="false"/>
          <w:i w:val="false"/>
          <w:color w:val="000000"/>
          <w:sz w:val="28"/>
        </w:rPr>
        <w:t>
      Қолы_______________________ Педагогтің Т.А.Ә. (болған жағдайда)</w:t>
      </w:r>
    </w:p>
    <w:bookmarkEnd w:id="1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bookmarkStart w:name="z1583" w:id="1383"/>
    <w:p>
      <w:pPr>
        <w:spacing w:after="0"/>
        <w:ind w:left="0"/>
        <w:jc w:val="left"/>
      </w:pPr>
      <w:r>
        <w:rPr>
          <w:rFonts w:ascii="Times New Roman"/>
          <w:b/>
          <w:i w:val="false"/>
          <w:color w:val="000000"/>
        </w:rPr>
        <w:t xml:space="preserve"> Педагог қызметінің нәтижелерін кешенді талдамалық жинақтау  нәтижелері бойынша сараптамалық кеңестің ұсыныстары</w:t>
      </w:r>
    </w:p>
    <w:bookmarkEnd w:id="1383"/>
    <w:bookmarkStart w:name="z1584" w:id="1384"/>
    <w:p>
      <w:pPr>
        <w:spacing w:after="0"/>
        <w:ind w:left="0"/>
        <w:jc w:val="both"/>
      </w:pPr>
      <w:r>
        <w:rPr>
          <w:rFonts w:ascii="Times New Roman"/>
          <w:b w:val="false"/>
          <w:i w:val="false"/>
          <w:color w:val="000000"/>
          <w:sz w:val="28"/>
        </w:rPr>
        <w:t>
      Мәлімделген біліктілік санаты __________________________</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5" w:id="1385"/>
    <w:p>
      <w:pPr>
        <w:spacing w:after="0"/>
        <w:ind w:left="0"/>
        <w:jc w:val="both"/>
      </w:pPr>
      <w:r>
        <w:rPr>
          <w:rFonts w:ascii="Times New Roman"/>
          <w:b w:val="false"/>
          <w:i w:val="false"/>
          <w:color w:val="000000"/>
          <w:sz w:val="28"/>
        </w:rPr>
        <w:t>
      Сараптамалық кеңестің құрамы:</w:t>
      </w:r>
    </w:p>
    <w:bookmarkEnd w:id="1385"/>
    <w:bookmarkStart w:name="z1586" w:id="1386"/>
    <w:p>
      <w:pPr>
        <w:spacing w:after="0"/>
        <w:ind w:left="0"/>
        <w:jc w:val="both"/>
      </w:pPr>
      <w:r>
        <w:rPr>
          <w:rFonts w:ascii="Times New Roman"/>
          <w:b w:val="false"/>
          <w:i w:val="false"/>
          <w:color w:val="000000"/>
          <w:sz w:val="28"/>
        </w:rPr>
        <w:t>
      __________________________ ____________________________</w:t>
      </w:r>
    </w:p>
    <w:bookmarkEnd w:id="1386"/>
    <w:bookmarkStart w:name="z1587" w:id="1387"/>
    <w:p>
      <w:pPr>
        <w:spacing w:after="0"/>
        <w:ind w:left="0"/>
        <w:jc w:val="both"/>
      </w:pPr>
      <w:r>
        <w:rPr>
          <w:rFonts w:ascii="Times New Roman"/>
          <w:b w:val="false"/>
          <w:i w:val="false"/>
          <w:color w:val="000000"/>
          <w:sz w:val="28"/>
        </w:rPr>
        <w:t>
            Т.А.Ә. (бар болса) жұмыс орны, лауазымы (қолы)</w:t>
      </w:r>
    </w:p>
    <w:bookmarkEnd w:id="1387"/>
    <w:bookmarkStart w:name="z1588" w:id="1388"/>
    <w:p>
      <w:pPr>
        <w:spacing w:after="0"/>
        <w:ind w:left="0"/>
        <w:jc w:val="both"/>
      </w:pPr>
      <w:r>
        <w:rPr>
          <w:rFonts w:ascii="Times New Roman"/>
          <w:b w:val="false"/>
          <w:i w:val="false"/>
          <w:color w:val="000000"/>
          <w:sz w:val="28"/>
        </w:rPr>
        <w:t>
      __________________________ ______________________ ______</w:t>
      </w:r>
    </w:p>
    <w:bookmarkEnd w:id="1388"/>
    <w:bookmarkStart w:name="z1589" w:id="1389"/>
    <w:p>
      <w:pPr>
        <w:spacing w:after="0"/>
        <w:ind w:left="0"/>
        <w:jc w:val="both"/>
      </w:pPr>
      <w:r>
        <w:rPr>
          <w:rFonts w:ascii="Times New Roman"/>
          <w:b w:val="false"/>
          <w:i w:val="false"/>
          <w:color w:val="000000"/>
          <w:sz w:val="28"/>
        </w:rPr>
        <w:t>
      Т.А.Ә. (бар болса) жұмыс орны, лауазымы (қолы)</w:t>
      </w:r>
    </w:p>
    <w:bookmarkEnd w:id="1389"/>
    <w:bookmarkStart w:name="z1590" w:id="1390"/>
    <w:p>
      <w:pPr>
        <w:spacing w:after="0"/>
        <w:ind w:left="0"/>
        <w:jc w:val="both"/>
      </w:pPr>
      <w:r>
        <w:rPr>
          <w:rFonts w:ascii="Times New Roman"/>
          <w:b w:val="false"/>
          <w:i w:val="false"/>
          <w:color w:val="000000"/>
          <w:sz w:val="28"/>
        </w:rPr>
        <w:t>
      __________________________ ______________________ ______</w:t>
      </w:r>
    </w:p>
    <w:bookmarkEnd w:id="1390"/>
    <w:bookmarkStart w:name="z1591" w:id="1391"/>
    <w:p>
      <w:pPr>
        <w:spacing w:after="0"/>
        <w:ind w:left="0"/>
        <w:jc w:val="both"/>
      </w:pPr>
      <w:r>
        <w:rPr>
          <w:rFonts w:ascii="Times New Roman"/>
          <w:b w:val="false"/>
          <w:i w:val="false"/>
          <w:color w:val="000000"/>
          <w:sz w:val="28"/>
        </w:rPr>
        <w:t>
      Т.А.Ә. (бар болса) жұмыс орны, лауазымы (қолы)</w:t>
      </w:r>
    </w:p>
    <w:bookmarkEnd w:id="1391"/>
    <w:bookmarkStart w:name="z1592" w:id="1392"/>
    <w:p>
      <w:pPr>
        <w:spacing w:after="0"/>
        <w:ind w:left="0"/>
        <w:jc w:val="both"/>
      </w:pPr>
      <w:r>
        <w:rPr>
          <w:rFonts w:ascii="Times New Roman"/>
          <w:b w:val="false"/>
          <w:i w:val="false"/>
          <w:color w:val="000000"/>
          <w:sz w:val="28"/>
        </w:rPr>
        <w:t>
      __________________________ ______________________ ______</w:t>
      </w:r>
    </w:p>
    <w:bookmarkEnd w:id="1392"/>
    <w:bookmarkStart w:name="z1593" w:id="1393"/>
    <w:p>
      <w:pPr>
        <w:spacing w:after="0"/>
        <w:ind w:left="0"/>
        <w:jc w:val="both"/>
      </w:pPr>
      <w:r>
        <w:rPr>
          <w:rFonts w:ascii="Times New Roman"/>
          <w:b w:val="false"/>
          <w:i w:val="false"/>
          <w:color w:val="000000"/>
          <w:sz w:val="28"/>
        </w:rPr>
        <w:t>
      Т.А.Ә. (бар болса) жұмыс орны, лауазымы (қолы)</w:t>
      </w:r>
    </w:p>
    <w:bookmarkEnd w:id="1393"/>
    <w:bookmarkStart w:name="z1594" w:id="1394"/>
    <w:p>
      <w:pPr>
        <w:spacing w:after="0"/>
        <w:ind w:left="0"/>
        <w:jc w:val="both"/>
      </w:pPr>
      <w:r>
        <w:rPr>
          <w:rFonts w:ascii="Times New Roman"/>
          <w:b w:val="false"/>
          <w:i w:val="false"/>
          <w:color w:val="000000"/>
          <w:sz w:val="28"/>
        </w:rPr>
        <w:t>
      __________________________ ______________________ ______</w:t>
      </w:r>
    </w:p>
    <w:bookmarkEnd w:id="1394"/>
    <w:bookmarkStart w:name="z1595" w:id="1395"/>
    <w:p>
      <w:pPr>
        <w:spacing w:after="0"/>
        <w:ind w:left="0"/>
        <w:jc w:val="both"/>
      </w:pPr>
      <w:r>
        <w:rPr>
          <w:rFonts w:ascii="Times New Roman"/>
          <w:b w:val="false"/>
          <w:i w:val="false"/>
          <w:color w:val="000000"/>
          <w:sz w:val="28"/>
        </w:rPr>
        <w:t>
      Т.А.Ә. (бар болса) жұмыс орны, лауазымы (қолы)</w:t>
      </w:r>
    </w:p>
    <w:bookmarkEnd w:id="1395"/>
    <w:bookmarkStart w:name="z1596" w:id="1396"/>
    <w:p>
      <w:pPr>
        <w:spacing w:after="0"/>
        <w:ind w:left="0"/>
        <w:jc w:val="both"/>
      </w:pPr>
      <w:r>
        <w:rPr>
          <w:rFonts w:ascii="Times New Roman"/>
          <w:b w:val="false"/>
          <w:i w:val="false"/>
          <w:color w:val="000000"/>
          <w:sz w:val="28"/>
        </w:rPr>
        <w:t>
      Күні: "__" _________ _____ ж.</w:t>
      </w:r>
    </w:p>
    <w:bookmarkEnd w:id="1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18-қосымша</w:t>
            </w:r>
          </w:p>
        </w:tc>
      </w:tr>
    </w:tbl>
    <w:bookmarkStart w:name="z1598" w:id="1397"/>
    <w:p>
      <w:pPr>
        <w:spacing w:after="0"/>
        <w:ind w:left="0"/>
        <w:jc w:val="both"/>
      </w:pPr>
      <w:r>
        <w:rPr>
          <w:rFonts w:ascii="Times New Roman"/>
          <w:b w:val="false"/>
          <w:i w:val="false"/>
          <w:color w:val="000000"/>
          <w:sz w:val="28"/>
        </w:rPr>
        <w:t>
      Нысан</w:t>
      </w:r>
    </w:p>
    <w:bookmarkEnd w:id="1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1602" w:id="1398"/>
    <w:p>
      <w:pPr>
        <w:spacing w:after="0"/>
        <w:ind w:left="0"/>
        <w:jc w:val="left"/>
      </w:pPr>
      <w:r>
        <w:rPr>
          <w:rFonts w:ascii="Times New Roman"/>
          <w:b/>
          <w:i w:val="false"/>
          <w:color w:val="000000"/>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bookmarkEnd w:id="1398"/>
    <w:bookmarkStart w:name="z1603" w:id="1399"/>
    <w:p>
      <w:pPr>
        <w:spacing w:after="0"/>
        <w:ind w:left="0"/>
        <w:jc w:val="both"/>
      </w:pPr>
      <w:r>
        <w:rPr>
          <w:rFonts w:ascii="Times New Roman"/>
          <w:b w:val="false"/>
          <w:i w:val="false"/>
          <w:color w:val="000000"/>
          <w:sz w:val="28"/>
        </w:rPr>
        <w:t>
      ________________________________________________________________</w:t>
      </w:r>
    </w:p>
    <w:bookmarkEnd w:id="1399"/>
    <w:bookmarkStart w:name="z1604" w:id="1400"/>
    <w:p>
      <w:pPr>
        <w:spacing w:after="0"/>
        <w:ind w:left="0"/>
        <w:jc w:val="both"/>
      </w:pPr>
      <w:r>
        <w:rPr>
          <w:rFonts w:ascii="Times New Roman"/>
          <w:b w:val="false"/>
          <w:i w:val="false"/>
          <w:color w:val="000000"/>
          <w:sz w:val="28"/>
        </w:rPr>
        <w:t>
      Т.А.Ә. (бар болса)</w:t>
      </w:r>
    </w:p>
    <w:bookmarkEnd w:id="1400"/>
    <w:bookmarkStart w:name="z1605" w:id="1401"/>
    <w:p>
      <w:pPr>
        <w:spacing w:after="0"/>
        <w:ind w:left="0"/>
        <w:jc w:val="both"/>
      </w:pPr>
      <w:r>
        <w:rPr>
          <w:rFonts w:ascii="Times New Roman"/>
          <w:b w:val="false"/>
          <w:i w:val="false"/>
          <w:color w:val="000000"/>
          <w:sz w:val="28"/>
        </w:rPr>
        <w:t>
      ЖСН ______________________________________________________________</w:t>
      </w:r>
    </w:p>
    <w:bookmarkEnd w:id="1401"/>
    <w:bookmarkStart w:name="z1606" w:id="1402"/>
    <w:p>
      <w:pPr>
        <w:spacing w:after="0"/>
        <w:ind w:left="0"/>
        <w:jc w:val="both"/>
      </w:pPr>
      <w:r>
        <w:rPr>
          <w:rFonts w:ascii="Times New Roman"/>
          <w:b w:val="false"/>
          <w:i w:val="false"/>
          <w:color w:val="000000"/>
          <w:sz w:val="28"/>
        </w:rPr>
        <w:t>
      Лауазымы, жұмыс орны, электрондық поштасы</w:t>
      </w:r>
    </w:p>
    <w:bookmarkEnd w:id="1402"/>
    <w:bookmarkStart w:name="z1607" w:id="1403"/>
    <w:p>
      <w:pPr>
        <w:spacing w:after="0"/>
        <w:ind w:left="0"/>
        <w:jc w:val="both"/>
      </w:pPr>
      <w:r>
        <w:rPr>
          <w:rFonts w:ascii="Times New Roman"/>
          <w:b w:val="false"/>
          <w:i w:val="false"/>
          <w:color w:val="000000"/>
          <w:sz w:val="28"/>
        </w:rPr>
        <w:t>
      ______________________________________________________________________</w:t>
      </w:r>
    </w:p>
    <w:bookmarkEnd w:id="1403"/>
    <w:bookmarkStart w:name="z1608" w:id="1404"/>
    <w:p>
      <w:pPr>
        <w:spacing w:after="0"/>
        <w:ind w:left="0"/>
        <w:jc w:val="both"/>
      </w:pPr>
      <w:r>
        <w:rPr>
          <w:rFonts w:ascii="Times New Roman"/>
          <w:b w:val="false"/>
          <w:i w:val="false"/>
          <w:color w:val="000000"/>
          <w:sz w:val="28"/>
        </w:rPr>
        <w:t>
      ______________________________________________________________________</w:t>
      </w:r>
    </w:p>
    <w:bookmarkEnd w:id="1404"/>
    <w:bookmarkStart w:name="z1609" w:id="1405"/>
    <w:p>
      <w:pPr>
        <w:spacing w:after="0"/>
        <w:ind w:left="0"/>
        <w:jc w:val="both"/>
      </w:pPr>
      <w:r>
        <w:rPr>
          <w:rFonts w:ascii="Times New Roman"/>
          <w:b w:val="false"/>
          <w:i w:val="false"/>
          <w:color w:val="000000"/>
          <w:sz w:val="28"/>
        </w:rPr>
        <w:t>
      ______________________________________________________________________</w:t>
      </w:r>
    </w:p>
    <w:bookmarkEnd w:id="1405"/>
    <w:bookmarkStart w:name="z1610" w:id="1406"/>
    <w:p>
      <w:pPr>
        <w:spacing w:after="0"/>
        <w:ind w:left="0"/>
        <w:jc w:val="both"/>
      </w:pPr>
      <w:r>
        <w:rPr>
          <w:rFonts w:ascii="Times New Roman"/>
          <w:b w:val="false"/>
          <w:i w:val="false"/>
          <w:color w:val="000000"/>
          <w:sz w:val="28"/>
        </w:rPr>
        <w:t>
      ________________________лауазымы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w:t>
      </w:r>
    </w:p>
    <w:bookmarkEnd w:id="1406"/>
    <w:bookmarkStart w:name="z1611" w:id="1407"/>
    <w:p>
      <w:pPr>
        <w:spacing w:after="0"/>
        <w:ind w:left="0"/>
        <w:jc w:val="both"/>
      </w:pPr>
      <w:r>
        <w:rPr>
          <w:rFonts w:ascii="Times New Roman"/>
          <w:b w:val="false"/>
          <w:i w:val="false"/>
          <w:color w:val="000000"/>
          <w:sz w:val="28"/>
        </w:rPr>
        <w:t>
      Бүгінгі таңда____ (күні) ___ (айы) _____ (жыл) дейін жарамды ________________</w:t>
      </w:r>
    </w:p>
    <w:bookmarkEnd w:id="1407"/>
    <w:bookmarkStart w:name="z1612" w:id="1408"/>
    <w:p>
      <w:pPr>
        <w:spacing w:after="0"/>
        <w:ind w:left="0"/>
        <w:jc w:val="both"/>
      </w:pPr>
      <w:r>
        <w:rPr>
          <w:rFonts w:ascii="Times New Roman"/>
          <w:b w:val="false"/>
          <w:i w:val="false"/>
          <w:color w:val="000000"/>
          <w:sz w:val="28"/>
        </w:rPr>
        <w:t>
      біліктілік санатым бар.</w:t>
      </w:r>
    </w:p>
    <w:bookmarkEnd w:id="1408"/>
    <w:bookmarkStart w:name="z1613" w:id="1409"/>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bookmarkEnd w:id="1409"/>
    <w:bookmarkStart w:name="z1614" w:id="1410"/>
    <w:p>
      <w:pPr>
        <w:spacing w:after="0"/>
        <w:ind w:left="0"/>
        <w:jc w:val="both"/>
      </w:pPr>
      <w:r>
        <w:rPr>
          <w:rFonts w:ascii="Times New Roman"/>
          <w:b w:val="false"/>
          <w:i w:val="false"/>
          <w:color w:val="000000"/>
          <w:sz w:val="28"/>
        </w:rPr>
        <w:t>
      Білім беру ұйымының атауы ______________________________________.</w:t>
      </w:r>
    </w:p>
    <w:bookmarkEnd w:id="1410"/>
    <w:bookmarkStart w:name="z1615" w:id="1411"/>
    <w:p>
      <w:pPr>
        <w:spacing w:after="0"/>
        <w:ind w:left="0"/>
        <w:jc w:val="both"/>
      </w:pPr>
      <w:r>
        <w:rPr>
          <w:rFonts w:ascii="Times New Roman"/>
          <w:b w:val="false"/>
          <w:i w:val="false"/>
          <w:color w:val="000000"/>
          <w:sz w:val="28"/>
        </w:rPr>
        <w:t>
      Педагогтерді аттестаттаудан өткізу ережелері мен шарттарымен таныстым.</w:t>
      </w:r>
    </w:p>
    <w:bookmarkEnd w:id="1411"/>
    <w:bookmarkStart w:name="z1616" w:id="1412"/>
    <w:p>
      <w:pPr>
        <w:spacing w:after="0"/>
        <w:ind w:left="0"/>
        <w:jc w:val="both"/>
      </w:pPr>
      <w:r>
        <w:rPr>
          <w:rFonts w:ascii="Times New Roman"/>
          <w:b w:val="false"/>
          <w:i w:val="false"/>
          <w:color w:val="000000"/>
          <w:sz w:val="28"/>
        </w:rPr>
        <w:t>
      "__" __________ 20 ___ жыл __________________</w:t>
      </w:r>
    </w:p>
    <w:bookmarkEnd w:id="1412"/>
    <w:bookmarkStart w:name="z1617" w:id="1413"/>
    <w:p>
      <w:pPr>
        <w:spacing w:after="0"/>
        <w:ind w:left="0"/>
        <w:jc w:val="both"/>
      </w:pPr>
      <w:r>
        <w:rPr>
          <w:rFonts w:ascii="Times New Roman"/>
          <w:b w:val="false"/>
          <w:i w:val="false"/>
          <w:color w:val="000000"/>
          <w:sz w:val="28"/>
        </w:rPr>
        <w:t>
      (қолы)</w:t>
      </w:r>
    </w:p>
    <w:bookmarkEnd w:id="1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19-қосымша</w:t>
            </w:r>
          </w:p>
        </w:tc>
      </w:tr>
    </w:tbl>
    <w:bookmarkStart w:name="z1619" w:id="1414"/>
    <w:p>
      <w:pPr>
        <w:spacing w:after="0"/>
        <w:ind w:left="0"/>
        <w:jc w:val="left"/>
      </w:pPr>
      <w:r>
        <w:rPr>
          <w:rFonts w:ascii="Times New Roman"/>
          <w:b/>
          <w:i w:val="false"/>
          <w:color w:val="000000"/>
        </w:rPr>
        <w:t xml:space="preserve"> Білім беру ұйымы басшысының материалдары (портфолиосы) бойынша бағалау парағы</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білімге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сайттың </w:t>
            </w:r>
            <w:r>
              <w:rPr>
                <w:rFonts w:ascii="Times New Roman"/>
                <w:b w:val="false"/>
                <w:i/>
                <w:color w:val="000000"/>
                <w:sz w:val="20"/>
              </w:rPr>
              <w:t>(сілтеме)</w:t>
            </w:r>
            <w:r>
              <w:rPr>
                <w:rFonts w:ascii="Times New Roman"/>
                <w:b w:val="false"/>
                <w:i w:val="false"/>
                <w:color w:val="000000"/>
                <w:sz w:val="20"/>
              </w:rPr>
              <w:t xml:space="preserve">, әлеуметтік желілердегі парақтардың </w:t>
            </w:r>
            <w:r>
              <w:rPr>
                <w:rFonts w:ascii="Times New Roman"/>
                <w:b w:val="false"/>
                <w:i/>
                <w:color w:val="000000"/>
                <w:sz w:val="20"/>
              </w:rPr>
              <w:t>(сілтеме)</w:t>
            </w:r>
            <w:r>
              <w:rPr>
                <w:rFonts w:ascii="Times New Roman"/>
                <w:b w:val="false"/>
                <w:i w:val="false"/>
                <w:color w:val="000000"/>
                <w:sz w:val="20"/>
              </w:rPr>
              <w:t xml:space="preserve"> болуы және айына кемінде 2 рет жаңартылуы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контингентіне сәйкес арнайы жағдайлардың болуы (бұдан әрі – ЕББҚ)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415"/>
          <w:p>
            <w:pPr>
              <w:spacing w:after="20"/>
              <w:ind w:left="20"/>
              <w:jc w:val="both"/>
            </w:pPr>
            <w:r>
              <w:rPr>
                <w:rFonts w:ascii="Times New Roman"/>
                <w:b w:val="false"/>
                <w:i w:val="false"/>
                <w:color w:val="000000"/>
                <w:sz w:val="20"/>
              </w:rPr>
              <w:t xml:space="preserve">
-кедергісіз ортаның болуы; </w:t>
            </w:r>
          </w:p>
          <w:bookmarkEnd w:id="1415"/>
          <w:p>
            <w:pPr>
              <w:spacing w:after="20"/>
              <w:ind w:left="20"/>
              <w:jc w:val="both"/>
            </w:pPr>
            <w:r>
              <w:rPr>
                <w:rFonts w:ascii="Times New Roman"/>
                <w:b w:val="false"/>
                <w:i w:val="false"/>
                <w:color w:val="000000"/>
                <w:sz w:val="20"/>
              </w:rPr>
              <w:t>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жағдайлар мен қауіпсіз ортаны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416"/>
          <w:p>
            <w:pPr>
              <w:spacing w:after="20"/>
              <w:ind w:left="20"/>
              <w:jc w:val="both"/>
            </w:pPr>
            <w:r>
              <w:rPr>
                <w:rFonts w:ascii="Times New Roman"/>
                <w:b w:val="false"/>
                <w:i w:val="false"/>
                <w:color w:val="000000"/>
                <w:sz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w:t>
            </w:r>
            <w:r>
              <w:rPr>
                <w:rFonts w:ascii="Times New Roman"/>
                <w:b w:val="false"/>
                <w:i w:val="false"/>
                <w:color w:val="000000"/>
                <w:sz w:val="20"/>
              </w:rPr>
              <w:t>қаулысының</w:t>
            </w:r>
            <w:r>
              <w:rPr>
                <w:rFonts w:ascii="Times New Roman"/>
                <w:b w:val="false"/>
                <w:i w:val="false"/>
                <w:color w:val="000000"/>
                <w:sz w:val="20"/>
              </w:rPr>
              <w:t xml:space="preserve"> талаптарына сәйкестігі </w:t>
            </w:r>
            <w:r>
              <w:rPr>
                <w:rFonts w:ascii="Times New Roman"/>
                <w:b w:val="false"/>
                <w:i/>
                <w:color w:val="000000"/>
                <w:sz w:val="20"/>
              </w:rPr>
              <w:t>(терроризмге қарсы қауіпсіздік паспорты, бейнебақылауға қызмет көрсету шарты, жедел басқару орталықтарына (ЖБО) деректерді беру)</w:t>
            </w:r>
          </w:p>
          <w:bookmarkEnd w:id="1416"/>
          <w:p>
            <w:pPr>
              <w:spacing w:after="20"/>
              <w:ind w:left="20"/>
              <w:jc w:val="both"/>
            </w:pPr>
            <w:r>
              <w:rPr>
                <w:rFonts w:ascii="Times New Roman"/>
                <w:b w:val="false"/>
                <w:i w:val="false"/>
                <w:color w:val="000000"/>
                <w:sz w:val="20"/>
              </w:rPr>
              <w:t>
- ішкі істер органдары тарапынан айыппұлдардың болмауы (тиісті мемлекеттік органның құжатын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417"/>
          <w:p>
            <w:pPr>
              <w:spacing w:after="20"/>
              <w:ind w:left="20"/>
              <w:jc w:val="both"/>
            </w:pPr>
            <w:r>
              <w:rPr>
                <w:rFonts w:ascii="Times New Roman"/>
                <w:b w:val="false"/>
                <w:i w:val="false"/>
                <w:color w:val="000000"/>
                <w:sz w:val="20"/>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1417"/>
          <w:p>
            <w:pPr>
              <w:spacing w:after="20"/>
              <w:ind w:left="20"/>
              <w:jc w:val="both"/>
            </w:pPr>
            <w:r>
              <w:rPr>
                <w:rFonts w:ascii="Times New Roman"/>
                <w:b w:val="false"/>
                <w:i w:val="false"/>
                <w:color w:val="000000"/>
                <w:sz w:val="20"/>
              </w:rPr>
              <w:t>
</w:t>
            </w:r>
            <w:r>
              <w:rPr>
                <w:rFonts w:ascii="Times New Roman"/>
                <w:b w:val="false"/>
                <w:i w:val="false"/>
                <w:color w:val="000000"/>
                <w:sz w:val="20"/>
              </w:rPr>
              <w:t>- ескерту жүйесінің болуы ("дабыл түймесі")</w:t>
            </w:r>
          </w:p>
          <w:p>
            <w:pPr>
              <w:spacing w:after="20"/>
              <w:ind w:left="20"/>
              <w:jc w:val="both"/>
            </w:pPr>
            <w:r>
              <w:rPr>
                <w:rFonts w:ascii="Times New Roman"/>
                <w:b w:val="false"/>
                <w:i w:val="false"/>
                <w:color w:val="000000"/>
                <w:sz w:val="20"/>
              </w:rPr>
              <w:t>
- күзет қызметі субъектілерінің болуы: күзетшілер, вахтерлер (ауылдық жерлер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18"/>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1418"/>
          <w:p>
            <w:pPr>
              <w:spacing w:after="20"/>
              <w:ind w:left="20"/>
              <w:jc w:val="both"/>
            </w:pPr>
            <w:r>
              <w:rPr>
                <w:rFonts w:ascii="Times New Roman"/>
                <w:b w:val="false"/>
                <w:i w:val="false"/>
                <w:color w:val="000000"/>
                <w:sz w:val="20"/>
              </w:rPr>
              <w:t>
Ескерту: МТБ бюджеттен тыс қаражат есебінен қосымша жетілдірілсе, 1 балл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білім берумен қамтылған білім алушылар (тәрбиеленушілер) саны </w:t>
            </w:r>
            <w:r>
              <w:rPr>
                <w:rFonts w:ascii="Times New Roman"/>
                <w:b w:val="false"/>
                <w:i/>
                <w:color w:val="000000"/>
                <w:sz w:val="20"/>
              </w:rPr>
              <w:t>(динамика)Ескерту: ППТК, ОО, АО, ПМПК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 ға және одан жоғары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419"/>
          <w:p>
            <w:pPr>
              <w:spacing w:after="20"/>
              <w:ind w:left="20"/>
              <w:jc w:val="both"/>
            </w:pPr>
            <w:r>
              <w:rPr>
                <w:rFonts w:ascii="Times New Roman"/>
                <w:b w:val="false"/>
                <w:i w:val="false"/>
                <w:color w:val="000000"/>
                <w:sz w:val="20"/>
              </w:rPr>
              <w:t>
Білім сапасы /</w:t>
            </w:r>
          </w:p>
          <w:bookmarkEnd w:id="14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 беру бағдарламасын меңгеру динамикасы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даму бағдарламаны жүзеге асыру қорытындылары бойынша мүмкіндігі шектеулі балалардың дағдыларын қалыптастыру динамикасы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ПМПК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20"/>
          <w:p>
            <w:pPr>
              <w:spacing w:after="20"/>
              <w:ind w:left="20"/>
              <w:jc w:val="both"/>
            </w:pPr>
            <w:r>
              <w:rPr>
                <w:rFonts w:ascii="Times New Roman"/>
                <w:b w:val="false"/>
                <w:i w:val="false"/>
                <w:color w:val="000000"/>
                <w:sz w:val="20"/>
              </w:rPr>
              <w:t>
"Алтын белгі" белгісін алған және ҰБТ-да 120 және одан жоғары балл жинаған түлектер саны</w:t>
            </w:r>
          </w:p>
          <w:bookmarkEnd w:id="1420"/>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 ұйымдары үшін) Ескерту: МЖМБС орындауды талап етпейтін білім алушыларға арналған арнайы мектептердің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421"/>
          <w:p>
            <w:pPr>
              <w:spacing w:after="20"/>
              <w:ind w:left="20"/>
              <w:jc w:val="both"/>
            </w:pPr>
            <w:r>
              <w:rPr>
                <w:rFonts w:ascii="Times New Roman"/>
                <w:b w:val="false"/>
                <w:i w:val="false"/>
                <w:color w:val="000000"/>
                <w:sz w:val="20"/>
              </w:rPr>
              <w:t>
Техникалық және кәсіптік, орта білімнен кейінгі, жоғары білім беретін оқу орындарына бюджеттік негізде оқуға түскен түлектер саны</w:t>
            </w:r>
          </w:p>
          <w:bookmarkEnd w:id="1421"/>
          <w:p>
            <w:pPr>
              <w:spacing w:after="20"/>
              <w:ind w:left="20"/>
              <w:jc w:val="both"/>
            </w:pPr>
            <w:r>
              <w:rPr>
                <w:rFonts w:ascii="Times New Roman"/>
                <w:b w:val="false"/>
                <w:i w:val="false"/>
                <w:color w:val="000000"/>
                <w:sz w:val="20"/>
              </w:rPr>
              <w:t>
</w:t>
            </w:r>
            <w:r>
              <w:rPr>
                <w:rFonts w:ascii="Times New Roman"/>
                <w:b w:val="false"/>
                <w:i/>
                <w:color w:val="000000"/>
                <w:sz w:val="20"/>
              </w:rPr>
              <w:t>Ескерту: орта білім беру ұйымдары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орта білімнен кейінгі білім беру ұйымдарының жұмысқа орналастырылған түлектер үлесі</w:t>
            </w:r>
          </w:p>
          <w:p>
            <w:pPr>
              <w:spacing w:after="20"/>
              <w:ind w:left="20"/>
              <w:jc w:val="both"/>
            </w:pPr>
            <w:r>
              <w:rPr>
                <w:rFonts w:ascii="Times New Roman"/>
                <w:b w:val="false"/>
                <w:i w:val="false"/>
                <w:color w:val="000000"/>
                <w:sz w:val="20"/>
              </w:rPr>
              <w:t>
</w:t>
            </w:r>
            <w:r>
              <w:rPr>
                <w:rFonts w:ascii="Times New Roman"/>
                <w:b w:val="false"/>
                <w:i/>
                <w:color w:val="000000"/>
                <w:sz w:val="20"/>
              </w:rPr>
              <w:t>Ескерту: техникалық және кәсіптік, орта білімнен кейінгі білім беру ұйымдары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серіктестік туралы жасалған келісім-шарттардың саны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техникалық және кәсіптік, орта білімнен кейінгі білім беру ұйымдары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422"/>
          <w:p>
            <w:pPr>
              <w:spacing w:after="20"/>
              <w:ind w:left="20"/>
              <w:jc w:val="both"/>
            </w:pPr>
            <w:r>
              <w:rPr>
                <w:rFonts w:ascii="Times New Roman"/>
                <w:b w:val="false"/>
                <w:i w:val="false"/>
                <w:color w:val="000000"/>
                <w:sz w:val="20"/>
              </w:rPr>
              <w:t xml:space="preserve">
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bookmarkEnd w:id="1422"/>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егер жеңімпаз болса санына қарамастан 1 ұпай қосылады</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мектепке дейінгі және арнайы білім беру ұйымдары үшін –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ұйымындағы педагогтердің жалпы санынан "педагог-сарапшы", "педагог-зерттеуші", "педагог-шебер" біліктілік санаты бар педагогтердің саны </w:t>
            </w:r>
            <w:r>
              <w:rPr>
                <w:rFonts w:ascii="Times New Roman"/>
                <w:b w:val="false"/>
                <w:i/>
                <w:color w:val="000000"/>
                <w:sz w:val="20"/>
              </w:rPr>
              <w:t>(динамика)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423"/>
          <w:p>
            <w:pPr>
              <w:spacing w:after="20"/>
              <w:ind w:left="20"/>
              <w:jc w:val="both"/>
            </w:pPr>
            <w:r>
              <w:rPr>
                <w:rFonts w:ascii="Times New Roman"/>
                <w:b w:val="false"/>
                <w:i w:val="false"/>
                <w:color w:val="000000"/>
                <w:sz w:val="20"/>
              </w:rPr>
              <w:t xml:space="preserve">
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bookmarkEnd w:id="1423"/>
          <w:p>
            <w:pPr>
              <w:spacing w:after="20"/>
              <w:ind w:left="20"/>
              <w:jc w:val="both"/>
            </w:pPr>
            <w:r>
              <w:rPr>
                <w:rFonts w:ascii="Times New Roman"/>
                <w:b w:val="false"/>
                <w:i w:val="false"/>
                <w:color w:val="000000"/>
                <w:sz w:val="20"/>
              </w:rPr>
              <w:t>
</w:t>
            </w:r>
            <w:r>
              <w:rPr>
                <w:rFonts w:ascii="Times New Roman"/>
                <w:b w:val="false"/>
                <w:i w:val="false"/>
                <w:color w:val="000000"/>
                <w:sz w:val="20"/>
              </w:rPr>
              <w:t>немесе олимпиадаларға қатысқан педагогтердің болуы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егер жеңімпаз/жүлдегер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Басшымен әзірленген бағдарламалар, оқу-әдістемелік материалдар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 қалалық білім бөлімінің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іс-шараларға,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Pr>
                <w:rFonts w:ascii="Times New Roman"/>
                <w:b w:val="false"/>
                <w:i/>
                <w:color w:val="000000"/>
                <w:sz w:val="20"/>
              </w:rPr>
              <w:t>(жалпы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қосымша және арнайы білім беру ұйымдары үшін(жалпы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ұйымдарының, арнайы мектептердің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білім беру ұйымының басшысы (ППТК, ОО, БО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білім беру ұйымының басшысы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424"/>
          <w:p>
            <w:pPr>
              <w:spacing w:after="20"/>
              <w:ind w:left="20"/>
              <w:jc w:val="both"/>
            </w:pPr>
            <w:r>
              <w:rPr>
                <w:rFonts w:ascii="Times New Roman"/>
                <w:b w:val="false"/>
                <w:i w:val="false"/>
                <w:color w:val="000000"/>
                <w:sz w:val="20"/>
              </w:rPr>
              <w:t>
Ұсыныстар:</w:t>
            </w:r>
          </w:p>
          <w:bookmarkEnd w:id="1424"/>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санатынан төмен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қайта аттестаттауға жіберіледі</w:t>
            </w:r>
          </w:p>
        </w:tc>
      </w:tr>
    </w:tbl>
    <w:bookmarkStart w:name="z1641" w:id="1425"/>
    <w:p>
      <w:pPr>
        <w:spacing w:after="0"/>
        <w:ind w:left="0"/>
        <w:jc w:val="both"/>
      </w:pPr>
      <w:r>
        <w:rPr>
          <w:rFonts w:ascii="Times New Roman"/>
          <w:b w:val="false"/>
          <w:i w:val="false"/>
          <w:color w:val="000000"/>
          <w:sz w:val="28"/>
        </w:rPr>
        <w:t>
      "___" ____________ 20_____ ж</w:t>
      </w:r>
    </w:p>
    <w:bookmarkEnd w:id="1425"/>
    <w:bookmarkStart w:name="z1642" w:id="1426"/>
    <w:p>
      <w:pPr>
        <w:spacing w:after="0"/>
        <w:ind w:left="0"/>
        <w:jc w:val="both"/>
      </w:pPr>
      <w:r>
        <w:rPr>
          <w:rFonts w:ascii="Times New Roman"/>
          <w:b w:val="false"/>
          <w:i w:val="false"/>
          <w:color w:val="000000"/>
          <w:sz w:val="28"/>
        </w:rPr>
        <w:t>
      _______________________________________________________________</w:t>
      </w:r>
    </w:p>
    <w:bookmarkEnd w:id="1426"/>
    <w:bookmarkStart w:name="z1643" w:id="14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Сарапшының Т.А.Ә. (бар болған</w:t>
      </w:r>
    </w:p>
    <w:bookmarkEnd w:id="14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жағдайда) (Комиссия мүшесінің) </w:t>
      </w:r>
    </w:p>
    <w:bookmarkStart w:name="z1644" w:id="1428"/>
    <w:p>
      <w:pPr>
        <w:spacing w:after="0"/>
        <w:ind w:left="0"/>
        <w:jc w:val="left"/>
      </w:pPr>
      <w:r>
        <w:rPr>
          <w:rFonts w:ascii="Times New Roman"/>
          <w:b/>
          <w:i w:val="false"/>
          <w:color w:val="000000"/>
        </w:rPr>
        <w:t xml:space="preserve"> Әдістемелік кабинет (орталық) басшысының материалдарын (портфолиосын) бағалау парағы </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санаттағы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санаттағы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және өзара іс-қимылдың ашықтығын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(сілтеменің), әлеуметтік желілердегі парақшалардың (сілтеменің) болуы және айына кемінде 2 рет жаңартылуы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29"/>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bookmarkEnd w:id="1429"/>
          <w:p>
            <w:pPr>
              <w:spacing w:after="20"/>
              <w:ind w:left="20"/>
              <w:jc w:val="both"/>
            </w:pPr>
            <w:r>
              <w:rPr>
                <w:rFonts w:ascii="Times New Roman"/>
                <w:b w:val="false"/>
                <w:i w:val="false"/>
                <w:color w:val="000000"/>
                <w:sz w:val="20"/>
              </w:rPr>
              <w:t>
Ескерту: егер бюджеттен тыс қаражат есебінен МТБ қосымша жақсарса, 1 балл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түрлі деңгейдегі әлеуметтік әріптестермен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430"/>
          <w:p>
            <w:pPr>
              <w:spacing w:after="20"/>
              <w:ind w:left="20"/>
              <w:jc w:val="both"/>
            </w:pPr>
            <w:r>
              <w:rPr>
                <w:rFonts w:ascii="Times New Roman"/>
                <w:b w:val="false"/>
                <w:i w:val="false"/>
                <w:color w:val="000000"/>
                <w:sz w:val="20"/>
              </w:rPr>
              <w:t xml:space="preserve">
республикалық (халықаралық) </w:t>
            </w:r>
          </w:p>
          <w:bookmarkEnd w:id="1430"/>
          <w:p>
            <w:pPr>
              <w:spacing w:after="20"/>
              <w:ind w:left="20"/>
              <w:jc w:val="both"/>
            </w:pPr>
            <w:r>
              <w:rPr>
                <w:rFonts w:ascii="Times New Roman"/>
                <w:b w:val="false"/>
                <w:i w:val="false"/>
                <w:color w:val="000000"/>
                <w:sz w:val="20"/>
              </w:rPr>
              <w:t>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әлеуетті дамытудың тиімділігі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"педагог-сарапшы", "педагог-зерттеуші", "педагог-шебер" біліктілік санаты бар педагогтердің саны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әзірлеген бағдарламалар, оқу-әдістемелік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беру бөлімінің оқу-әдістемелік кеңесімен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қызметке,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әзірлеген бағдарламалар, оқу-әдістемелік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беру бөлімінің оқу-әдістемелік кеңесімен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органдармен келісілген білім беру бағдарламалары бойынша менеджмент саласындағы біліктілікті арттыру курстары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431"/>
          <w:p>
            <w:pPr>
              <w:spacing w:after="20"/>
              <w:ind w:left="20"/>
              <w:jc w:val="both"/>
            </w:pPr>
            <w:r>
              <w:rPr>
                <w:rFonts w:ascii="Times New Roman"/>
                <w:b w:val="false"/>
                <w:i w:val="false"/>
                <w:color w:val="000000"/>
                <w:sz w:val="20"/>
              </w:rPr>
              <w:t>
Ұсыныстар:</w:t>
            </w:r>
          </w:p>
          <w:bookmarkEnd w:id="1431"/>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(атқаратын лауазымына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санатынан төмен біліктілік санатына сәйкес келеді (атқаратын лауазымына сәйкес)</w:t>
            </w:r>
          </w:p>
          <w:p>
            <w:pPr>
              <w:spacing w:after="20"/>
              <w:ind w:left="20"/>
              <w:jc w:val="both"/>
            </w:pPr>
            <w:r>
              <w:rPr>
                <w:rFonts w:ascii="Times New Roman"/>
                <w:b w:val="false"/>
                <w:i w:val="false"/>
                <w:color w:val="000000"/>
                <w:sz w:val="20"/>
              </w:rPr>
              <w:t>
қайта аттестаттауға жатады</w:t>
            </w:r>
          </w:p>
        </w:tc>
      </w:tr>
    </w:tbl>
    <w:bookmarkStart w:name="z1650" w:id="1432"/>
    <w:p>
      <w:pPr>
        <w:spacing w:after="0"/>
        <w:ind w:left="0"/>
        <w:jc w:val="both"/>
      </w:pPr>
      <w:r>
        <w:rPr>
          <w:rFonts w:ascii="Times New Roman"/>
          <w:b w:val="false"/>
          <w:i w:val="false"/>
          <w:color w:val="000000"/>
          <w:sz w:val="28"/>
        </w:rPr>
        <w:t>
      "___" ____________ 20_____ ж _________________________________________</w:t>
      </w:r>
    </w:p>
    <w:bookmarkEnd w:id="1432"/>
    <w:bookmarkStart w:name="z1651" w:id="1433"/>
    <w:p>
      <w:pPr>
        <w:spacing w:after="0"/>
        <w:ind w:left="0"/>
        <w:jc w:val="both"/>
      </w:pPr>
      <w:r>
        <w:rPr>
          <w:rFonts w:ascii="Times New Roman"/>
          <w:b w:val="false"/>
          <w:i w:val="false"/>
          <w:color w:val="000000"/>
          <w:sz w:val="28"/>
        </w:rPr>
        <w:t xml:space="preserve">
      Қолы Сарапшының (комиссия мүшесінің ) Т.А.Ә.(болған жағдайда) </w:t>
      </w:r>
    </w:p>
    <w:bookmarkEnd w:id="1433"/>
    <w:bookmarkStart w:name="z1652" w:id="1434"/>
    <w:p>
      <w:pPr>
        <w:spacing w:after="0"/>
        <w:ind w:left="0"/>
        <w:jc w:val="left"/>
      </w:pPr>
      <w:r>
        <w:rPr>
          <w:rFonts w:ascii="Times New Roman"/>
          <w:b/>
          <w:i w:val="false"/>
          <w:color w:val="000000"/>
        </w:rPr>
        <w:t xml:space="preserve"> Білім беру ұйымы басшысы орынбасарының материалдары (портфолио) бойынша бағалау парағы</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 орынбасары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әрекеттесуді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(сілтеме), әлеуметтік желілердегі парақтарда (сілтеме) қызмет бағыттары бойынша материалдардың болуы және айына кемінде 2 рет жаңартылуы, 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әр түрлі деңгейдегі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жасау,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435"/>
          <w:p>
            <w:pPr>
              <w:spacing w:after="20"/>
              <w:ind w:left="20"/>
              <w:jc w:val="both"/>
            </w:pPr>
            <w:r>
              <w:rPr>
                <w:rFonts w:ascii="Times New Roman"/>
                <w:b w:val="false"/>
                <w:i w:val="false"/>
                <w:color w:val="000000"/>
                <w:sz w:val="20"/>
              </w:rPr>
              <w:t xml:space="preserve">
Білім сапасын қамтамасыз ету (тәрбиелеу, дамыту, әлеуметтендіру) </w:t>
            </w:r>
          </w:p>
          <w:bookmarkEnd w:id="1435"/>
          <w:p>
            <w:pPr>
              <w:spacing w:after="20"/>
              <w:ind w:left="20"/>
              <w:jc w:val="both"/>
            </w:pPr>
            <w:r>
              <w:rPr>
                <w:rFonts w:ascii="Times New Roman"/>
                <w:b w:val="false"/>
                <w:i w:val="false"/>
                <w:color w:val="000000"/>
                <w:sz w:val="20"/>
              </w:rPr>
              <w:t>
(қызмет саласы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436"/>
          <w:p>
            <w:pPr>
              <w:spacing w:after="20"/>
              <w:ind w:left="20"/>
              <w:jc w:val="both"/>
            </w:pPr>
            <w:r>
              <w:rPr>
                <w:rFonts w:ascii="Times New Roman"/>
                <w:b w:val="false"/>
                <w:i w:val="false"/>
                <w:color w:val="000000"/>
                <w:sz w:val="20"/>
              </w:rPr>
              <w:t>
Білім сапасы /</w:t>
            </w:r>
          </w:p>
          <w:bookmarkEnd w:id="1436"/>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бағдарламасын меңгеру динамикасы (басшының оқу ісі жөніндегі орынбасары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даму бағдарламасын жүзеге асыру қорытындылары бойынша мүмкіндігі шектеулі балалардың дағдыларын қалыптастыру динамикасы(динамика)</w:t>
            </w:r>
          </w:p>
          <w:p>
            <w:pPr>
              <w:spacing w:after="20"/>
              <w:ind w:left="20"/>
              <w:jc w:val="both"/>
            </w:pPr>
            <w:r>
              <w:rPr>
                <w:rFonts w:ascii="Times New Roman"/>
                <w:b w:val="false"/>
                <w:i w:val="false"/>
                <w:color w:val="000000"/>
                <w:sz w:val="20"/>
              </w:rPr>
              <w:t>
МДТО ҮОБ (мектепке дейінгі тәрбие мен оқытудың үлгілік оқу бағдарламасы) мазмұнын игеру динамикасы (мониторинг)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437"/>
          <w:p>
            <w:pPr>
              <w:spacing w:after="20"/>
              <w:ind w:left="20"/>
              <w:jc w:val="both"/>
            </w:pPr>
            <w:r>
              <w:rPr>
                <w:rFonts w:ascii="Times New Roman"/>
                <w:b w:val="false"/>
                <w:i w:val="false"/>
                <w:color w:val="000000"/>
                <w:sz w:val="20"/>
              </w:rPr>
              <w:t>
Техникалық және кәсіптік, орта білімнен кейінгі, жоғары білім беретін оқу орындарына бюджеттік негізде оқуға түскен түлектер саны</w:t>
            </w:r>
          </w:p>
          <w:bookmarkEnd w:id="1437"/>
          <w:p>
            <w:pPr>
              <w:spacing w:after="20"/>
              <w:ind w:left="20"/>
              <w:jc w:val="both"/>
            </w:pPr>
            <w:r>
              <w:rPr>
                <w:rFonts w:ascii="Times New Roman"/>
                <w:b w:val="false"/>
                <w:i w:val="false"/>
                <w:color w:val="000000"/>
                <w:sz w:val="20"/>
              </w:rPr>
              <w:t>
Ескерту: орта білім беру ұйымы басшысының бейіндік оқыту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438"/>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Ескерту1: егер жеңімпаз болса санына қарамастан 1 ұпай қосылады</w:t>
            </w:r>
          </w:p>
          <w:p>
            <w:pPr>
              <w:spacing w:after="20"/>
              <w:ind w:left="20"/>
              <w:jc w:val="both"/>
            </w:pPr>
            <w:r>
              <w:rPr>
                <w:rFonts w:ascii="Times New Roman"/>
                <w:b w:val="false"/>
                <w:i w:val="false"/>
                <w:color w:val="000000"/>
                <w:sz w:val="20"/>
              </w:rPr>
              <w:t>
Ескерту2: қосымша және арнайы білім беру ұйымдары үшін –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 тиімділігі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439"/>
          <w:p>
            <w:pPr>
              <w:spacing w:after="20"/>
              <w:ind w:left="20"/>
              <w:jc w:val="both"/>
            </w:pPr>
            <w:r>
              <w:rPr>
                <w:rFonts w:ascii="Times New Roman"/>
                <w:b w:val="false"/>
                <w:i w:val="false"/>
                <w:color w:val="000000"/>
                <w:sz w:val="20"/>
              </w:rPr>
              <w:t>
Білім беру ұйымындағы педагогтердің жалпы санынан "педагог-сарапшы", "педагог-зерттеуші", "педагог-шебер" біліктілік санаты бар педагогтер саны</w:t>
            </w:r>
          </w:p>
          <w:bookmarkEnd w:id="1439"/>
          <w:p>
            <w:pPr>
              <w:spacing w:after="20"/>
              <w:ind w:left="20"/>
              <w:jc w:val="both"/>
            </w:pPr>
            <w:r>
              <w:rPr>
                <w:rFonts w:ascii="Times New Roman"/>
                <w:b w:val="false"/>
                <w:i w:val="false"/>
                <w:color w:val="000000"/>
                <w:sz w:val="20"/>
              </w:rPr>
              <w:t>
(басшының әдістемелік жұмыс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440"/>
          <w:p>
            <w:pPr>
              <w:spacing w:after="20"/>
              <w:ind w:left="20"/>
              <w:jc w:val="both"/>
            </w:pPr>
            <w:r>
              <w:rPr>
                <w:rFonts w:ascii="Times New Roman"/>
                <w:b w:val="false"/>
                <w:i w:val="false"/>
                <w:color w:val="000000"/>
                <w:sz w:val="20"/>
              </w:rPr>
              <w:t>
Өзінің цифрлық білім беру ресурстарын әзірлейтін педагогтердің болуы, ұсынылған</w:t>
            </w:r>
          </w:p>
          <w:bookmarkEnd w:id="1440"/>
          <w:p>
            <w:pPr>
              <w:spacing w:after="20"/>
              <w:ind w:left="20"/>
              <w:jc w:val="both"/>
            </w:pPr>
            <w:r>
              <w:rPr>
                <w:rFonts w:ascii="Times New Roman"/>
                <w:b w:val="false"/>
                <w:i w:val="false"/>
                <w:color w:val="000000"/>
                <w:sz w:val="20"/>
              </w:rPr>
              <w:t>
(цифрландыру жөніндегі басшының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білім басқармасы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441"/>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bookmarkEnd w:id="1441"/>
          <w:p>
            <w:pPr>
              <w:spacing w:after="20"/>
              <w:ind w:left="20"/>
              <w:jc w:val="both"/>
            </w:pPr>
            <w:r>
              <w:rPr>
                <w:rFonts w:ascii="Times New Roman"/>
                <w:b w:val="false"/>
                <w:i w:val="false"/>
                <w:color w:val="000000"/>
                <w:sz w:val="20"/>
              </w:rPr>
              <w:t>
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442"/>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bookmarkEnd w:id="1442"/>
          <w:p>
            <w:pPr>
              <w:spacing w:after="20"/>
              <w:ind w:left="20"/>
              <w:jc w:val="both"/>
            </w:pPr>
            <w:r>
              <w:rPr>
                <w:rFonts w:ascii="Times New Roman"/>
                <w:b w:val="false"/>
                <w:i w:val="false"/>
                <w:color w:val="000000"/>
                <w:sz w:val="20"/>
              </w:rPr>
              <w:t>
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 әзірлеген бағдарлама, оқу-әдістемелік, әдістемелік материалдар,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443"/>
          <w:p>
            <w:pPr>
              <w:spacing w:after="20"/>
              <w:ind w:left="20"/>
              <w:jc w:val="both"/>
            </w:pPr>
            <w:r>
              <w:rPr>
                <w:rFonts w:ascii="Times New Roman"/>
                <w:b w:val="false"/>
                <w:i w:val="false"/>
                <w:color w:val="000000"/>
                <w:sz w:val="20"/>
              </w:rPr>
              <w:t>
Басшы орынбасарының ғылыми-зерттеу қызметі негізіндегі жарияланымдары</w:t>
            </w:r>
          </w:p>
          <w:bookmarkEnd w:id="1443"/>
          <w:p>
            <w:pPr>
              <w:spacing w:after="20"/>
              <w:ind w:left="20"/>
              <w:jc w:val="both"/>
            </w:pPr>
            <w:r>
              <w:rPr>
                <w:rFonts w:ascii="Times New Roman"/>
                <w:b w:val="false"/>
                <w:i w:val="false"/>
                <w:color w:val="000000"/>
                <w:sz w:val="20"/>
              </w:rPr>
              <w:t>
Ескерту: бірлескен авторлық жағдайда көрсеткіш бойынша 2 балл қойылады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444"/>
          <w:p>
            <w:pPr>
              <w:spacing w:after="20"/>
              <w:ind w:left="20"/>
              <w:jc w:val="both"/>
            </w:pPr>
            <w:r>
              <w:rPr>
                <w:rFonts w:ascii="Times New Roman"/>
                <w:b w:val="false"/>
                <w:i w:val="false"/>
                <w:color w:val="000000"/>
                <w:sz w:val="20"/>
              </w:rPr>
              <w:t xml:space="preserve">
Балаларды ерте дамыту институтын-да, </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ҚР ОАМ РҒПҚББО, Ыбырай Алтынсарин атындағы Ұлттық білім академиясы</w:t>
            </w:r>
          </w:p>
          <w:p>
            <w:pPr>
              <w:spacing w:after="20"/>
              <w:ind w:left="20"/>
              <w:jc w:val="both"/>
            </w:pPr>
            <w:r>
              <w:rPr>
                <w:rFonts w:ascii="Times New Roman"/>
                <w:b w:val="false"/>
                <w:i w:val="false"/>
                <w:color w:val="000000"/>
                <w:sz w:val="20"/>
              </w:rPr>
              <w:t xml:space="preserve">
ның басылымын-да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445"/>
          <w:p>
            <w:pPr>
              <w:spacing w:after="20"/>
              <w:ind w:left="20"/>
              <w:jc w:val="both"/>
            </w:pPr>
            <w:r>
              <w:rPr>
                <w:rFonts w:ascii="Times New Roman"/>
                <w:b w:val="false"/>
                <w:i w:val="false"/>
                <w:color w:val="000000"/>
                <w:sz w:val="20"/>
              </w:rPr>
              <w:t>
ҚР ОАМ РҒПҚББО, ҚР ҒЖБМ БССҚЕК</w:t>
            </w:r>
          </w:p>
          <w:bookmarkEnd w:id="1445"/>
          <w:p>
            <w:pPr>
              <w:spacing w:after="20"/>
              <w:ind w:left="20"/>
              <w:jc w:val="both"/>
            </w:pPr>
            <w:r>
              <w:rPr>
                <w:rFonts w:ascii="Times New Roman"/>
                <w:b w:val="false"/>
                <w:i w:val="false"/>
                <w:color w:val="000000"/>
                <w:sz w:val="20"/>
              </w:rPr>
              <w:t>
ұсынған басылымда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шығармашылық топтарға немесе сараптамалық кеңестерге,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446"/>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менеджмент саласындағы біліктілікті арттыру курстары</w:t>
            </w:r>
          </w:p>
          <w:bookmarkEnd w:id="1446"/>
          <w:p>
            <w:pPr>
              <w:spacing w:after="20"/>
              <w:ind w:left="20"/>
              <w:jc w:val="both"/>
            </w:pPr>
            <w:r>
              <w:rPr>
                <w:rFonts w:ascii="Times New Roman"/>
                <w:b w:val="false"/>
                <w:i w:val="false"/>
                <w:color w:val="000000"/>
                <w:sz w:val="20"/>
              </w:rPr>
              <w:t>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мектепке дейінгі, қосымша және арнайы білім беру ұйымдары үшін(жалпы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қосымша және арнайы білім беру ұйымы басшысының орынбасарына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447"/>
          <w:p>
            <w:pPr>
              <w:spacing w:after="20"/>
              <w:ind w:left="20"/>
              <w:jc w:val="both"/>
            </w:pPr>
            <w:r>
              <w:rPr>
                <w:rFonts w:ascii="Times New Roman"/>
                <w:b w:val="false"/>
                <w:i w:val="false"/>
                <w:color w:val="000000"/>
                <w:sz w:val="20"/>
              </w:rPr>
              <w:t>
Ұсыныстар:</w:t>
            </w:r>
          </w:p>
          <w:bookmarkEnd w:id="1447"/>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санатынан төмен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қайта аттестаттауға жіберіледі</w:t>
            </w:r>
          </w:p>
        </w:tc>
      </w:tr>
    </w:tbl>
    <w:bookmarkStart w:name="z1672" w:id="1448"/>
    <w:p>
      <w:pPr>
        <w:spacing w:after="0"/>
        <w:ind w:left="0"/>
        <w:jc w:val="both"/>
      </w:pPr>
      <w:r>
        <w:rPr>
          <w:rFonts w:ascii="Times New Roman"/>
          <w:b w:val="false"/>
          <w:i w:val="false"/>
          <w:color w:val="000000"/>
          <w:sz w:val="28"/>
        </w:rPr>
        <w:t>
      "______" ____________ 20_____ ж____________</w:t>
      </w:r>
    </w:p>
    <w:bookmarkEnd w:id="1448"/>
    <w:bookmarkStart w:name="z1673" w:id="1449"/>
    <w:p>
      <w:pPr>
        <w:spacing w:after="0"/>
        <w:ind w:left="0"/>
        <w:jc w:val="both"/>
      </w:pPr>
      <w:r>
        <w:rPr>
          <w:rFonts w:ascii="Times New Roman"/>
          <w:b w:val="false"/>
          <w:i w:val="false"/>
          <w:color w:val="000000"/>
          <w:sz w:val="28"/>
        </w:rPr>
        <w:t xml:space="preserve">
      _______________________________________________________________  Қолы  Сарапшының Т.А.Ә. (бар болған   жағдайда) (Комиссия мүшесінің) </w:t>
      </w:r>
    </w:p>
    <w:bookmarkEnd w:id="1449"/>
    <w:bookmarkStart w:name="z1674" w:id="1450"/>
    <w:p>
      <w:pPr>
        <w:spacing w:after="0"/>
        <w:ind w:left="0"/>
        <w:jc w:val="left"/>
      </w:pPr>
      <w:r>
        <w:rPr>
          <w:rFonts w:ascii="Times New Roman"/>
          <w:b/>
          <w:i w:val="false"/>
          <w:color w:val="000000"/>
        </w:rPr>
        <w:t xml:space="preserve"> Әдістемелік кабинет (орталық) басшысының орынбасары материалдарын бағалау парағы (портфолиосы)</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басшының орынбасары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іс-қимылды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 сайтта (сілтеме), әлеуметтік желілердегі беттерде (сілтеме) материалдардың болуы және айына кемінде 2 рет жаңарту, 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білім беру ұйымдарымен,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451"/>
          <w:p>
            <w:pPr>
              <w:spacing w:after="20"/>
              <w:ind w:left="20"/>
              <w:jc w:val="both"/>
            </w:pPr>
            <w:r>
              <w:rPr>
                <w:rFonts w:ascii="Times New Roman"/>
                <w:b w:val="false"/>
                <w:i w:val="false"/>
                <w:color w:val="000000"/>
                <w:sz w:val="20"/>
              </w:rPr>
              <w:t xml:space="preserve">
облыстық (республикалық маңызы бар қаланың) </w:t>
            </w:r>
          </w:p>
          <w:bookmarkEnd w:id="1451"/>
          <w:p>
            <w:pPr>
              <w:spacing w:after="20"/>
              <w:ind w:left="20"/>
              <w:jc w:val="both"/>
            </w:pPr>
            <w:r>
              <w:rPr>
                <w:rFonts w:ascii="Times New Roman"/>
                <w:b w:val="false"/>
                <w:i w:val="false"/>
                <w:color w:val="000000"/>
                <w:sz w:val="20"/>
              </w:rPr>
              <w:t>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452"/>
          <w:p>
            <w:pPr>
              <w:spacing w:after="20"/>
              <w:ind w:left="20"/>
              <w:jc w:val="both"/>
            </w:pPr>
            <w:r>
              <w:rPr>
                <w:rFonts w:ascii="Times New Roman"/>
                <w:b w:val="false"/>
                <w:i w:val="false"/>
                <w:color w:val="000000"/>
                <w:sz w:val="20"/>
              </w:rPr>
              <w:t xml:space="preserve">
Тәжірибені жалпылау және тарату </w:t>
            </w:r>
          </w:p>
          <w:bookmarkEnd w:id="1452"/>
          <w:p>
            <w:pPr>
              <w:spacing w:after="20"/>
              <w:ind w:left="20"/>
              <w:jc w:val="both"/>
            </w:pPr>
            <w:r>
              <w:rPr>
                <w:rFonts w:ascii="Times New Roman"/>
                <w:b w:val="false"/>
                <w:i w:val="false"/>
                <w:color w:val="000000"/>
                <w:sz w:val="20"/>
              </w:rPr>
              <w:t>
(қызмет бағыттары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орынбасары әзірлеген бағдарлама, оқу-әдістемелік, әдістемелік материалдар,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білім бөлімінің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Зерттеушілік қызметі негізінде басшының орынбасарын жарияланымы (3 автордан артық емес) Ескертпе: бірлескен авторлық жағдайда көрсеткіш бойынша 2 балл қойылады (Платформа жұмыс істей бастағаннан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453"/>
          <w:p>
            <w:pPr>
              <w:spacing w:after="20"/>
              <w:ind w:left="20"/>
              <w:jc w:val="both"/>
            </w:pPr>
            <w:r>
              <w:rPr>
                <w:rFonts w:ascii="Times New Roman"/>
                <w:b w:val="false"/>
                <w:i w:val="false"/>
                <w:color w:val="000000"/>
                <w:sz w:val="20"/>
              </w:rPr>
              <w:t>
 </w:t>
            </w:r>
          </w:p>
          <w:bookmarkEnd w:id="1453"/>
          <w:p>
            <w:pPr>
              <w:spacing w:after="20"/>
              <w:ind w:left="20"/>
              <w:jc w:val="both"/>
            </w:pPr>
            <w:r>
              <w:rPr>
                <w:rFonts w:ascii="Times New Roman"/>
                <w:b w:val="false"/>
                <w:i w:val="false"/>
                <w:color w:val="000000"/>
                <w:sz w:val="20"/>
              </w:rPr>
              <w:t xml:space="preserve">
Ыбырай Алтынсарин атындағы ұлттық білім академиясының басылымында, ҚР ОАМ РҚББОӘ </w:t>
            </w:r>
          </w:p>
          <w:p>
            <w:pPr>
              <w:spacing w:after="20"/>
              <w:ind w:left="20"/>
              <w:jc w:val="both"/>
            </w:pPr>
            <w:r>
              <w:rPr>
                <w:rFonts w:ascii="Times New Roman"/>
                <w:b w:val="false"/>
                <w:i w:val="false"/>
                <w:color w:val="000000"/>
                <w:sz w:val="20"/>
              </w:rPr>
              <w:t>
 Балаларды ерте дамыту институты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454"/>
          <w:p>
            <w:pPr>
              <w:spacing w:after="20"/>
              <w:ind w:left="20"/>
              <w:jc w:val="both"/>
            </w:pPr>
            <w:r>
              <w:rPr>
                <w:rFonts w:ascii="Times New Roman"/>
                <w:b w:val="false"/>
                <w:i w:val="false"/>
                <w:color w:val="000000"/>
                <w:sz w:val="20"/>
              </w:rPr>
              <w:t xml:space="preserve">
ҒЖБМ </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ҒЖБССҚК</w:t>
            </w:r>
          </w:p>
          <w:p>
            <w:pPr>
              <w:spacing w:after="20"/>
              <w:ind w:left="20"/>
              <w:jc w:val="both"/>
            </w:pPr>
            <w:r>
              <w:rPr>
                <w:rFonts w:ascii="Times New Roman"/>
                <w:b w:val="false"/>
                <w:i w:val="false"/>
                <w:color w:val="000000"/>
                <w:sz w:val="20"/>
              </w:rPr>
              <w:t>
немесе ҚР ОАМ РҚББОӘ ұсынған басылымда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(эксперименттік, шығармашылық) қызметке, әлеуметтік (білім беру) пилоттық жобалар мен бағдарламаларға, инновациялық алаңдарға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455"/>
          <w:p>
            <w:pPr>
              <w:spacing w:after="20"/>
              <w:ind w:left="20"/>
              <w:jc w:val="both"/>
            </w:pPr>
            <w:r>
              <w:rPr>
                <w:rFonts w:ascii="Times New Roman"/>
                <w:b w:val="false"/>
                <w:i w:val="false"/>
                <w:color w:val="000000"/>
                <w:sz w:val="20"/>
              </w:rPr>
              <w:t xml:space="preserve">
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bookmarkEnd w:id="1455"/>
          <w:p>
            <w:pPr>
              <w:spacing w:after="20"/>
              <w:ind w:left="20"/>
              <w:jc w:val="both"/>
            </w:pPr>
            <w:r>
              <w:rPr>
                <w:rFonts w:ascii="Times New Roman"/>
                <w:b w:val="false"/>
                <w:i w:val="false"/>
                <w:color w:val="000000"/>
                <w:sz w:val="20"/>
              </w:rPr>
              <w:t>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456"/>
          <w:p>
            <w:pPr>
              <w:spacing w:after="20"/>
              <w:ind w:left="20"/>
              <w:jc w:val="both"/>
            </w:pPr>
            <w:r>
              <w:rPr>
                <w:rFonts w:ascii="Times New Roman"/>
                <w:b w:val="false"/>
                <w:i w:val="false"/>
                <w:color w:val="000000"/>
                <w:sz w:val="20"/>
              </w:rPr>
              <w:t xml:space="preserve">
Ұсыныстар: </w:t>
            </w:r>
          </w:p>
          <w:bookmarkEnd w:id="1456"/>
          <w:p>
            <w:pPr>
              <w:spacing w:after="20"/>
              <w:ind w:left="20"/>
              <w:jc w:val="both"/>
            </w:pPr>
            <w:r>
              <w:rPr>
                <w:rFonts w:ascii="Times New Roman"/>
                <w:b w:val="false"/>
                <w:i w:val="false"/>
                <w:color w:val="000000"/>
                <w:sz w:val="20"/>
              </w:rPr>
              <w:t>
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bookmarkStart w:name="z1682" w:id="1457"/>
    <w:p>
      <w:pPr>
        <w:spacing w:after="0"/>
        <w:ind w:left="0"/>
        <w:jc w:val="both"/>
      </w:pPr>
      <w:r>
        <w:rPr>
          <w:rFonts w:ascii="Times New Roman"/>
          <w:b w:val="false"/>
          <w:i w:val="false"/>
          <w:color w:val="000000"/>
          <w:sz w:val="28"/>
        </w:rPr>
        <w:t>
      "___" ____________ 20_____ ж __________________________________________</w:t>
      </w:r>
    </w:p>
    <w:bookmarkEnd w:id="1457"/>
    <w:bookmarkStart w:name="z1683" w:id="1458"/>
    <w:p>
      <w:pPr>
        <w:spacing w:after="0"/>
        <w:ind w:left="0"/>
        <w:jc w:val="both"/>
      </w:pPr>
      <w:r>
        <w:rPr>
          <w:rFonts w:ascii="Times New Roman"/>
          <w:b w:val="false"/>
          <w:i w:val="false"/>
          <w:color w:val="000000"/>
          <w:sz w:val="28"/>
        </w:rPr>
        <w:t>
      Қолы Сарапшының Т.А.Ә. (бар болған жағдайда)   (комиссия мүшесі)</w:t>
      </w:r>
    </w:p>
    <w:bookmarkEnd w:id="1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20-қосымша</w:t>
            </w:r>
          </w:p>
        </w:tc>
      </w:tr>
    </w:tbl>
    <w:bookmarkStart w:name="z1685" w:id="1459"/>
    <w:p>
      <w:pPr>
        <w:spacing w:after="0"/>
        <w:ind w:left="0"/>
        <w:jc w:val="both"/>
      </w:pPr>
      <w:r>
        <w:rPr>
          <w:rFonts w:ascii="Times New Roman"/>
          <w:b w:val="false"/>
          <w:i w:val="false"/>
          <w:color w:val="000000"/>
          <w:sz w:val="28"/>
        </w:rPr>
        <w:t>
      Нысан</w:t>
      </w:r>
    </w:p>
    <w:bookmarkEnd w:id="1459"/>
    <w:bookmarkStart w:name="z1686" w:id="1460"/>
    <w:p>
      <w:pPr>
        <w:spacing w:after="0"/>
        <w:ind w:left="0"/>
        <w:jc w:val="left"/>
      </w:pPr>
      <w:r>
        <w:rPr>
          <w:rFonts w:ascii="Times New Roman"/>
          <w:b/>
          <w:i w:val="false"/>
          <w:color w:val="000000"/>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bookmarkEnd w:id="1460"/>
    <w:bookmarkStart w:name="z1687" w:id="1461"/>
    <w:p>
      <w:pPr>
        <w:spacing w:after="0"/>
        <w:ind w:left="0"/>
        <w:jc w:val="both"/>
      </w:pPr>
      <w:r>
        <w:rPr>
          <w:rFonts w:ascii="Times New Roman"/>
          <w:b w:val="false"/>
          <w:i w:val="false"/>
          <w:color w:val="000000"/>
          <w:sz w:val="28"/>
        </w:rPr>
        <w:t>
      20____ жылғы "___" ___________________</w:t>
      </w:r>
    </w:p>
    <w:bookmarkEnd w:id="1461"/>
    <w:bookmarkStart w:name="z1688" w:id="1462"/>
    <w:p>
      <w:pPr>
        <w:spacing w:after="0"/>
        <w:ind w:left="0"/>
        <w:jc w:val="both"/>
      </w:pPr>
      <w:r>
        <w:rPr>
          <w:rFonts w:ascii="Times New Roman"/>
          <w:b w:val="false"/>
          <w:i w:val="false"/>
          <w:color w:val="000000"/>
          <w:sz w:val="28"/>
        </w:rPr>
        <w:t>
      Комиссия төрағасы:</w:t>
      </w:r>
    </w:p>
    <w:bookmarkEnd w:id="1462"/>
    <w:bookmarkStart w:name="z1689" w:id="1463"/>
    <w:p>
      <w:pPr>
        <w:spacing w:after="0"/>
        <w:ind w:left="0"/>
        <w:jc w:val="both"/>
      </w:pPr>
      <w:r>
        <w:rPr>
          <w:rFonts w:ascii="Times New Roman"/>
          <w:b w:val="false"/>
          <w:i w:val="false"/>
          <w:color w:val="000000"/>
          <w:sz w:val="28"/>
        </w:rPr>
        <w:t>
      __________________________________</w:t>
      </w:r>
    </w:p>
    <w:bookmarkEnd w:id="1463"/>
    <w:bookmarkStart w:name="z1690" w:id="1464"/>
    <w:p>
      <w:pPr>
        <w:spacing w:after="0"/>
        <w:ind w:left="0"/>
        <w:jc w:val="both"/>
      </w:pPr>
      <w:r>
        <w:rPr>
          <w:rFonts w:ascii="Times New Roman"/>
          <w:b w:val="false"/>
          <w:i w:val="false"/>
          <w:color w:val="000000"/>
          <w:sz w:val="28"/>
        </w:rPr>
        <w:t>
      Комиссия мүшелері:</w:t>
      </w:r>
    </w:p>
    <w:bookmarkEnd w:id="1464"/>
    <w:bookmarkStart w:name="z1691" w:id="1465"/>
    <w:p>
      <w:pPr>
        <w:spacing w:after="0"/>
        <w:ind w:left="0"/>
        <w:jc w:val="both"/>
      </w:pPr>
      <w:r>
        <w:rPr>
          <w:rFonts w:ascii="Times New Roman"/>
          <w:b w:val="false"/>
          <w:i w:val="false"/>
          <w:color w:val="000000"/>
          <w:sz w:val="28"/>
        </w:rPr>
        <w:t>
      1._________________________________</w:t>
      </w:r>
    </w:p>
    <w:bookmarkEnd w:id="1465"/>
    <w:bookmarkStart w:name="z1692" w:id="1466"/>
    <w:p>
      <w:pPr>
        <w:spacing w:after="0"/>
        <w:ind w:left="0"/>
        <w:jc w:val="both"/>
      </w:pPr>
      <w:r>
        <w:rPr>
          <w:rFonts w:ascii="Times New Roman"/>
          <w:b w:val="false"/>
          <w:i w:val="false"/>
          <w:color w:val="000000"/>
          <w:sz w:val="28"/>
        </w:rPr>
        <w:t>
      2. _________________________________</w:t>
      </w:r>
    </w:p>
    <w:bookmarkEnd w:id="1466"/>
    <w:bookmarkStart w:name="z1693" w:id="1467"/>
    <w:p>
      <w:pPr>
        <w:spacing w:after="0"/>
        <w:ind w:left="0"/>
        <w:jc w:val="both"/>
      </w:pPr>
      <w:r>
        <w:rPr>
          <w:rFonts w:ascii="Times New Roman"/>
          <w:b w:val="false"/>
          <w:i w:val="false"/>
          <w:color w:val="000000"/>
          <w:sz w:val="28"/>
        </w:rPr>
        <w:t>
      Аттестаттау комиссиясының ШЕШІМІ:</w:t>
      </w:r>
    </w:p>
    <w:bookmarkEnd w:id="1467"/>
    <w:bookmarkStart w:name="z1694" w:id="1468"/>
    <w:p>
      <w:pPr>
        <w:spacing w:after="0"/>
        <w:ind w:left="0"/>
        <w:jc w:val="both"/>
      </w:pPr>
      <w:r>
        <w:rPr>
          <w:rFonts w:ascii="Times New Roman"/>
          <w:b w:val="false"/>
          <w:i w:val="false"/>
          <w:color w:val="000000"/>
          <w:sz w:val="28"/>
        </w:rPr>
        <w:t>
      1) сәйкес келеді:</w:t>
      </w:r>
    </w:p>
    <w:bookmarkEnd w:id="1468"/>
    <w:bookmarkStart w:name="z1695" w:id="1469"/>
    <w:p>
      <w:pPr>
        <w:spacing w:after="0"/>
        <w:ind w:left="0"/>
        <w:jc w:val="both"/>
      </w:pPr>
      <w:r>
        <w:rPr>
          <w:rFonts w:ascii="Times New Roman"/>
          <w:b w:val="false"/>
          <w:i w:val="false"/>
          <w:color w:val="000000"/>
          <w:sz w:val="28"/>
        </w:rPr>
        <w:t>
      - мәлімделген біліктілік санатына (атқаратын лауазымына);</w:t>
      </w:r>
    </w:p>
    <w:bookmarkEnd w:id="1469"/>
    <w:bookmarkStart w:name="z1696" w:id="1470"/>
    <w:p>
      <w:pPr>
        <w:spacing w:after="0"/>
        <w:ind w:left="0"/>
        <w:jc w:val="both"/>
      </w:pPr>
      <w:r>
        <w:rPr>
          <w:rFonts w:ascii="Times New Roman"/>
          <w:b w:val="false"/>
          <w:i w:val="false"/>
          <w:color w:val="000000"/>
          <w:sz w:val="28"/>
        </w:rPr>
        <w:t>
      - мәлімделгеннен төмен біліктілік санатына (атқаратын лауазымына)</w:t>
      </w:r>
    </w:p>
    <w:bookmarkEnd w:id="1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7" w:id="1471"/>
    <w:p>
      <w:pPr>
        <w:spacing w:after="0"/>
        <w:ind w:left="0"/>
        <w:jc w:val="both"/>
      </w:pPr>
      <w:r>
        <w:rPr>
          <w:rFonts w:ascii="Times New Roman"/>
          <w:b w:val="false"/>
          <w:i w:val="false"/>
          <w:color w:val="000000"/>
          <w:sz w:val="28"/>
        </w:rPr>
        <w:t>
      2) мәлімделген біліктілік санатына сәйкес емес (атқаратын лауазымына сәйкес емес)</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8" w:id="1472"/>
    <w:p>
      <w:pPr>
        <w:spacing w:after="0"/>
        <w:ind w:left="0"/>
        <w:jc w:val="both"/>
      </w:pPr>
      <w:r>
        <w:rPr>
          <w:rFonts w:ascii="Times New Roman"/>
          <w:b w:val="false"/>
          <w:i w:val="false"/>
          <w:color w:val="000000"/>
          <w:sz w:val="28"/>
        </w:rPr>
        <w:t>
      Комиссия төрағасы __________________________ (қолы)</w:t>
      </w:r>
    </w:p>
    <w:bookmarkEnd w:id="1472"/>
    <w:bookmarkStart w:name="z1699" w:id="1473"/>
    <w:p>
      <w:pPr>
        <w:spacing w:after="0"/>
        <w:ind w:left="0"/>
        <w:jc w:val="both"/>
      </w:pPr>
      <w:r>
        <w:rPr>
          <w:rFonts w:ascii="Times New Roman"/>
          <w:b w:val="false"/>
          <w:i w:val="false"/>
          <w:color w:val="000000"/>
          <w:sz w:val="28"/>
        </w:rPr>
        <w:t xml:space="preserve">
      Комиссия мүшелері: _________________________ _________________ (қолы) </w:t>
      </w:r>
    </w:p>
    <w:bookmarkEnd w:id="1473"/>
    <w:bookmarkStart w:name="z1700" w:id="1474"/>
    <w:p>
      <w:pPr>
        <w:spacing w:after="0"/>
        <w:ind w:left="0"/>
        <w:jc w:val="both"/>
      </w:pPr>
      <w:r>
        <w:rPr>
          <w:rFonts w:ascii="Times New Roman"/>
          <w:b w:val="false"/>
          <w:i w:val="false"/>
          <w:color w:val="000000"/>
          <w:sz w:val="28"/>
        </w:rPr>
        <w:t xml:space="preserve">
      _______________________ ______________________ (қолы) </w:t>
      </w:r>
    </w:p>
    <w:bookmarkEnd w:id="1474"/>
    <w:bookmarkStart w:name="z1701" w:id="1475"/>
    <w:p>
      <w:pPr>
        <w:spacing w:after="0"/>
        <w:ind w:left="0"/>
        <w:jc w:val="both"/>
      </w:pPr>
      <w:r>
        <w:rPr>
          <w:rFonts w:ascii="Times New Roman"/>
          <w:b w:val="false"/>
          <w:i w:val="false"/>
          <w:color w:val="000000"/>
          <w:sz w:val="28"/>
        </w:rPr>
        <w:t>
      ________________________ _____________________</w:t>
      </w:r>
    </w:p>
    <w:bookmarkEnd w:id="1475"/>
    <w:bookmarkStart w:name="z1702" w:id="1476"/>
    <w:p>
      <w:pPr>
        <w:spacing w:after="0"/>
        <w:ind w:left="0"/>
        <w:jc w:val="both"/>
      </w:pPr>
      <w:r>
        <w:rPr>
          <w:rFonts w:ascii="Times New Roman"/>
          <w:b w:val="false"/>
          <w:i w:val="false"/>
          <w:color w:val="000000"/>
          <w:sz w:val="28"/>
        </w:rPr>
        <w:t>
      Хатшы: _________________________ ______________</w:t>
      </w:r>
    </w:p>
    <w:bookmarkEnd w:id="1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21-қосымша</w:t>
            </w:r>
          </w:p>
        </w:tc>
      </w:tr>
    </w:tbl>
    <w:bookmarkStart w:name="z1704" w:id="1477"/>
    <w:p>
      <w:pPr>
        <w:spacing w:after="0"/>
        <w:ind w:left="0"/>
        <w:jc w:val="both"/>
      </w:pPr>
      <w:r>
        <w:rPr>
          <w:rFonts w:ascii="Times New Roman"/>
          <w:b w:val="false"/>
          <w:i w:val="false"/>
          <w:color w:val="000000"/>
          <w:sz w:val="28"/>
        </w:rPr>
        <w:t xml:space="preserve">
      Нысан </w:t>
      </w:r>
    </w:p>
    <w:bookmarkEnd w:id="1477"/>
    <w:bookmarkStart w:name="z1705" w:id="1478"/>
    <w:p>
      <w:pPr>
        <w:spacing w:after="0"/>
        <w:ind w:left="0"/>
        <w:jc w:val="both"/>
      </w:pPr>
      <w:r>
        <w:rPr>
          <w:rFonts w:ascii="Times New Roman"/>
          <w:b w:val="false"/>
          <w:i w:val="false"/>
          <w:color w:val="000000"/>
          <w:sz w:val="28"/>
        </w:rPr>
        <w:t>
      20___ жылғы "___" _____</w:t>
      </w:r>
    </w:p>
    <w:bookmarkEnd w:id="1478"/>
    <w:bookmarkStart w:name="z1706" w:id="1479"/>
    <w:p>
      <w:pPr>
        <w:spacing w:after="0"/>
        <w:ind w:left="0"/>
        <w:jc w:val="both"/>
      </w:pPr>
      <w:r>
        <w:rPr>
          <w:rFonts w:ascii="Times New Roman"/>
          <w:b w:val="false"/>
          <w:i w:val="false"/>
          <w:color w:val="000000"/>
          <w:sz w:val="28"/>
        </w:rPr>
        <w:t>
      Аттестаттау комиссиясы отырысының №________ хаттамасынан үзінді</w:t>
      </w:r>
    </w:p>
    <w:bookmarkEnd w:id="1479"/>
    <w:bookmarkStart w:name="z1707" w:id="1480"/>
    <w:p>
      <w:pPr>
        <w:spacing w:after="0"/>
        <w:ind w:left="0"/>
        <w:jc w:val="both"/>
      </w:pPr>
      <w:r>
        <w:rPr>
          <w:rFonts w:ascii="Times New Roman"/>
          <w:b w:val="false"/>
          <w:i w:val="false"/>
          <w:color w:val="000000"/>
          <w:sz w:val="28"/>
        </w:rPr>
        <w:t>
      ______________________________________________________________</w:t>
      </w:r>
    </w:p>
    <w:bookmarkEnd w:id="1480"/>
    <w:bookmarkStart w:name="z1708" w:id="1481"/>
    <w:p>
      <w:pPr>
        <w:spacing w:after="0"/>
        <w:ind w:left="0"/>
        <w:jc w:val="both"/>
      </w:pPr>
      <w:r>
        <w:rPr>
          <w:rFonts w:ascii="Times New Roman"/>
          <w:b w:val="false"/>
          <w:i w:val="false"/>
          <w:color w:val="000000"/>
          <w:sz w:val="28"/>
        </w:rPr>
        <w:t>
       (комиссияның толық атауын көрсетіңіз)</w:t>
      </w:r>
    </w:p>
    <w:bookmarkEnd w:id="1481"/>
    <w:bookmarkStart w:name="z1709" w:id="1482"/>
    <w:p>
      <w:pPr>
        <w:spacing w:after="0"/>
        <w:ind w:left="0"/>
        <w:jc w:val="both"/>
      </w:pPr>
      <w:r>
        <w:rPr>
          <w:rFonts w:ascii="Times New Roman"/>
          <w:b w:val="false"/>
          <w:i w:val="false"/>
          <w:color w:val="000000"/>
          <w:sz w:val="28"/>
        </w:rPr>
        <w:t>
      Біліктілік санатын беру (растау) нәтижелері бойынша Комиссияның шешімі</w:t>
      </w:r>
    </w:p>
    <w:bookmarkEnd w:id="1482"/>
    <w:bookmarkStart w:name="z1710" w:id="1483"/>
    <w:p>
      <w:pPr>
        <w:spacing w:after="0"/>
        <w:ind w:left="0"/>
        <w:jc w:val="both"/>
      </w:pPr>
      <w:r>
        <w:rPr>
          <w:rFonts w:ascii="Times New Roman"/>
          <w:b w:val="false"/>
          <w:i w:val="false"/>
          <w:color w:val="000000"/>
          <w:sz w:val="28"/>
        </w:rPr>
        <w:t>
      _________________________________________________________әдістемелік</w:t>
      </w:r>
    </w:p>
    <w:bookmarkEnd w:id="1483"/>
    <w:bookmarkStart w:name="z1711" w:id="1484"/>
    <w:p>
      <w:pPr>
        <w:spacing w:after="0"/>
        <w:ind w:left="0"/>
        <w:jc w:val="both"/>
      </w:pPr>
      <w:r>
        <w:rPr>
          <w:rFonts w:ascii="Times New Roman"/>
          <w:b w:val="false"/>
          <w:i w:val="false"/>
          <w:color w:val="000000"/>
          <w:sz w:val="28"/>
        </w:rPr>
        <w:t>
      кабинет (орталық), білім беру ұйымы басшысының  (басшы орынбасарының), тегі, аты, әкесінің аты (бар болса)</w:t>
      </w:r>
    </w:p>
    <w:bookmarkEnd w:id="1484"/>
    <w:bookmarkStart w:name="z1712" w:id="1485"/>
    <w:p>
      <w:pPr>
        <w:spacing w:after="0"/>
        <w:ind w:left="0"/>
        <w:jc w:val="both"/>
      </w:pPr>
      <w:r>
        <w:rPr>
          <w:rFonts w:ascii="Times New Roman"/>
          <w:b w:val="false"/>
          <w:i w:val="false"/>
          <w:color w:val="000000"/>
          <w:sz w:val="28"/>
        </w:rPr>
        <w:t>
      Мәлімделген біліктілік санатына сәйкес келеді/ келмейді</w:t>
      </w:r>
    </w:p>
    <w:bookmarkEnd w:id="1485"/>
    <w:bookmarkStart w:name="z1713" w:id="1486"/>
    <w:p>
      <w:pPr>
        <w:spacing w:after="0"/>
        <w:ind w:left="0"/>
        <w:jc w:val="both"/>
      </w:pPr>
      <w:r>
        <w:rPr>
          <w:rFonts w:ascii="Times New Roman"/>
          <w:b w:val="false"/>
          <w:i w:val="false"/>
          <w:color w:val="000000"/>
          <w:sz w:val="28"/>
        </w:rPr>
        <w:t>
      _____________________________________________________ біліктілік санаты</w:t>
      </w:r>
    </w:p>
    <w:bookmarkEnd w:id="1486"/>
    <w:bookmarkStart w:name="z1714" w:id="1487"/>
    <w:p>
      <w:pPr>
        <w:spacing w:after="0"/>
        <w:ind w:left="0"/>
        <w:jc w:val="both"/>
      </w:pPr>
      <w:r>
        <w:rPr>
          <w:rFonts w:ascii="Times New Roman"/>
          <w:b w:val="false"/>
          <w:i w:val="false"/>
          <w:color w:val="000000"/>
          <w:sz w:val="28"/>
        </w:rPr>
        <w:t>
      Комиссия хатшысы</w:t>
      </w:r>
    </w:p>
    <w:bookmarkEnd w:id="1487"/>
    <w:bookmarkStart w:name="z1715" w:id="1488"/>
    <w:p>
      <w:pPr>
        <w:spacing w:after="0"/>
        <w:ind w:left="0"/>
        <w:jc w:val="both"/>
      </w:pPr>
      <w:r>
        <w:rPr>
          <w:rFonts w:ascii="Times New Roman"/>
          <w:b w:val="false"/>
          <w:i w:val="false"/>
          <w:color w:val="000000"/>
          <w:sz w:val="28"/>
        </w:rPr>
        <w:t>
      ____________ ____________________________________</w:t>
      </w:r>
    </w:p>
    <w:bookmarkEnd w:id="1488"/>
    <w:bookmarkStart w:name="z1716" w:id="1489"/>
    <w:p>
      <w:pPr>
        <w:spacing w:after="0"/>
        <w:ind w:left="0"/>
        <w:jc w:val="both"/>
      </w:pPr>
      <w:r>
        <w:rPr>
          <w:rFonts w:ascii="Times New Roman"/>
          <w:b w:val="false"/>
          <w:i w:val="false"/>
          <w:color w:val="000000"/>
          <w:sz w:val="28"/>
        </w:rPr>
        <w:t>
       қолы тегі, аты, әкесінің аты (бар болса)</w:t>
      </w:r>
    </w:p>
    <w:bookmarkEnd w:id="1489"/>
    <w:p>
      <w:pPr>
        <w:spacing w:after="0"/>
        <w:ind w:left="0"/>
        <w:jc w:val="both"/>
      </w:pPr>
      <w:bookmarkStart w:name="z132" w:id="1490"/>
      <w:r>
        <w:rPr>
          <w:rFonts w:ascii="Times New Roman"/>
          <w:b w:val="false"/>
          <w:i w:val="false"/>
          <w:color w:val="000000"/>
          <w:sz w:val="28"/>
        </w:rPr>
        <w:t>
      Қазақстан Республикасы</w:t>
      </w:r>
    </w:p>
    <w:bookmarkEnd w:id="1490"/>
    <w:p>
      <w:pPr>
        <w:spacing w:after="0"/>
        <w:ind w:left="0"/>
        <w:jc w:val="both"/>
      </w:pPr>
      <w:r>
        <w:rPr>
          <w:rFonts w:ascii="Times New Roman"/>
          <w:b w:val="false"/>
          <w:i w:val="false"/>
          <w:color w:val="000000"/>
          <w:sz w:val="28"/>
        </w:rPr>
        <w:t>Білім және ғылым министрінің</w:t>
      </w:r>
    </w:p>
    <w:p>
      <w:pPr>
        <w:spacing w:after="0"/>
        <w:ind w:left="0"/>
        <w:jc w:val="both"/>
      </w:pPr>
      <w:r>
        <w:rPr>
          <w:rFonts w:ascii="Times New Roman"/>
          <w:b w:val="false"/>
          <w:i w:val="false"/>
          <w:color w:val="000000"/>
          <w:sz w:val="28"/>
        </w:rPr>
        <w:t>2016 жылғы 27 қаңтардағы</w:t>
      </w:r>
    </w:p>
    <w:p>
      <w:pPr>
        <w:spacing w:after="0"/>
        <w:ind w:left="0"/>
        <w:jc w:val="both"/>
      </w:pPr>
      <w:r>
        <w:rPr>
          <w:rFonts w:ascii="Times New Roman"/>
          <w:b w:val="false"/>
          <w:i w:val="false"/>
          <w:color w:val="000000"/>
          <w:sz w:val="28"/>
        </w:rPr>
        <w:t>№ 83 бұйрығына 2-қосымша</w:t>
      </w:r>
    </w:p>
    <w:bookmarkStart w:name="z48" w:id="1491"/>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bookmarkEnd w:id="14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2-қосымша алып тасталды – ҚР Білім және ғылым министрінің 17.10.2017 </w:t>
      </w:r>
      <w:r>
        <w:rPr>
          <w:rFonts w:ascii="Times New Roman"/>
          <w:b w:val="false"/>
          <w:i w:val="false"/>
          <w:color w:val="000000"/>
          <w:sz w:val="28"/>
        </w:rPr>
        <w:t>№ 530</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